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21"/>
        <w:rPr>
          <w:rFonts w:ascii="Times New Roman"/>
          <w:sz w:val="20"/>
        </w:rPr>
      </w:pPr>
    </w:p>
    <w:p>
      <w:pPr>
        <w:spacing w:after="0"/>
        <w:rPr>
          <w:rFonts w:hint="default" w:ascii="Times New Roman" w:eastAsia="宋体"/>
          <w:sz w:val="20"/>
          <w:lang w:val="en-US" w:eastAsia="zh-CN"/>
        </w:rPr>
        <w:sectPr>
          <w:type w:val="continuous"/>
          <w:pgSz w:w="11910" w:h="16840"/>
          <w:pgMar w:top="1540" w:right="1480" w:bottom="280" w:left="1680" w:header="720" w:footer="720" w:gutter="0"/>
          <w:cols w:space="720" w:num="1"/>
        </w:sectPr>
      </w:pPr>
    </w:p>
    <w:p>
      <w:pPr>
        <w:pStyle w:val="2"/>
        <w:spacing w:before="60"/>
        <w:ind w:left="121"/>
        <w:rPr>
          <w:b/>
          <w:bCs/>
          <w:sz w:val="40"/>
          <w:szCs w:val="40"/>
        </w:rPr>
      </w:pPr>
      <w:r>
        <w:rPr>
          <w:b/>
          <w:bCs/>
          <w:sz w:val="40"/>
          <w:szCs w:val="40"/>
        </w:rPr>
        <w:t>《</w:t>
      </w:r>
      <w:r>
        <w:rPr>
          <w:rFonts w:hint="eastAsia"/>
          <w:b/>
          <w:bCs/>
          <w:sz w:val="40"/>
          <w:szCs w:val="40"/>
          <w:lang w:val="en-US" w:eastAsia="zh-CN"/>
        </w:rPr>
        <w:t>易斌老板社群</w:t>
      </w:r>
      <w:r>
        <w:rPr>
          <w:b/>
          <w:bCs/>
          <w:sz w:val="40"/>
          <w:szCs w:val="40"/>
        </w:rPr>
        <w:t>创业兵法》</w:t>
      </w:r>
    </w:p>
    <w:p>
      <w:pPr>
        <w:pStyle w:val="2"/>
        <w:rPr>
          <w:sz w:val="20"/>
        </w:rPr>
      </w:pPr>
    </w:p>
    <w:p>
      <w:pPr>
        <w:pStyle w:val="2"/>
        <w:ind w:firstLine="2000" w:firstLineChars="1000"/>
        <w:rPr>
          <w:rFonts w:hint="default" w:eastAsia="宋体"/>
          <w:b w:val="0"/>
          <w:bCs w:val="0"/>
          <w:sz w:val="20"/>
          <w:lang w:val="en-US" w:eastAsia="zh-CN"/>
        </w:rPr>
      </w:pPr>
      <w:r>
        <w:rPr>
          <w:rFonts w:hint="eastAsia"/>
          <w:b w:val="0"/>
          <w:bCs w:val="0"/>
          <w:sz w:val="20"/>
          <w:lang w:val="en-US" w:eastAsia="zh-CN"/>
        </w:rPr>
        <w:t>张建东*著</w:t>
      </w:r>
    </w:p>
    <w:p>
      <w:pPr>
        <w:pStyle w:val="2"/>
        <w:spacing w:before="8"/>
        <w:rPr>
          <w:sz w:val="28"/>
        </w:rPr>
      </w:pPr>
    </w:p>
    <w:p>
      <w:pPr>
        <w:pStyle w:val="2"/>
        <w:spacing w:before="1" w:line="278" w:lineRule="auto"/>
        <w:ind w:left="121" w:right="324"/>
      </w:pPr>
      <w:r>
        <w:t>彻底读懂如何创业，讲透创业兵法，通俗通透解读经典案例，逐字逐句讲透创业原理</w:t>
      </w:r>
    </w:p>
    <w:p>
      <w:pPr>
        <w:pStyle w:val="2"/>
        <w:spacing w:before="4"/>
        <w:rPr>
          <w:sz w:val="23"/>
        </w:rPr>
      </w:pPr>
    </w:p>
    <w:p>
      <w:pPr>
        <w:pStyle w:val="6"/>
        <w:numPr>
          <w:ilvl w:val="0"/>
          <w:numId w:val="1"/>
        </w:numPr>
        <w:tabs>
          <w:tab w:val="left" w:pos="322"/>
        </w:tabs>
        <w:spacing w:before="1" w:after="0" w:line="240" w:lineRule="auto"/>
        <w:ind w:left="322" w:right="0" w:hanging="200"/>
        <w:jc w:val="left"/>
        <w:rPr>
          <w:sz w:val="21"/>
        </w:rPr>
      </w:pPr>
      <w:r>
        <w:rPr>
          <w:sz w:val="21"/>
        </w:rPr>
        <w:t>目录</w:t>
      </w:r>
    </w:p>
    <w:p>
      <w:pPr>
        <w:pStyle w:val="6"/>
        <w:numPr>
          <w:ilvl w:val="0"/>
          <w:numId w:val="1"/>
        </w:numPr>
        <w:tabs>
          <w:tab w:val="left" w:pos="322"/>
        </w:tabs>
        <w:spacing w:before="43" w:after="0" w:line="240" w:lineRule="auto"/>
        <w:ind w:left="322" w:right="0" w:hanging="200"/>
        <w:jc w:val="left"/>
        <w:rPr>
          <w:sz w:val="21"/>
        </w:rPr>
      </w:pPr>
      <w:r>
        <w:rPr>
          <w:sz w:val="21"/>
        </w:rPr>
        <w:t>序：工作的本质是什么？</w:t>
      </w:r>
    </w:p>
    <w:p>
      <w:pPr>
        <w:pStyle w:val="6"/>
        <w:numPr>
          <w:ilvl w:val="0"/>
          <w:numId w:val="1"/>
        </w:numPr>
        <w:tabs>
          <w:tab w:val="left" w:pos="322"/>
          <w:tab w:val="left" w:pos="1189"/>
        </w:tabs>
        <w:spacing w:before="43" w:after="0" w:line="240" w:lineRule="auto"/>
        <w:ind w:left="322" w:right="0" w:hanging="200"/>
        <w:jc w:val="left"/>
        <w:rPr>
          <w:sz w:val="21"/>
        </w:rPr>
      </w:pPr>
      <w:r>
        <w:rPr>
          <w:sz w:val="21"/>
        </w:rPr>
        <w:t>第一章</w:t>
      </w:r>
      <w:r>
        <w:rPr>
          <w:sz w:val="21"/>
        </w:rPr>
        <w:tab/>
      </w:r>
      <w:r>
        <w:rPr>
          <w:sz w:val="21"/>
        </w:rPr>
        <w:t>社会的本质</w:t>
      </w:r>
    </w:p>
    <w:p>
      <w:pPr>
        <w:pStyle w:val="2"/>
        <w:spacing w:before="42"/>
        <w:ind w:left="121"/>
      </w:pPr>
      <w:r>
        <w:rPr>
          <w:rFonts w:ascii="Calibri" w:eastAsia="Calibri"/>
        </w:rPr>
        <w:t>1</w:t>
      </w:r>
      <w:r>
        <w:t>、打工还是创业？</w:t>
      </w:r>
    </w:p>
    <w:p>
      <w:pPr>
        <w:pStyle w:val="2"/>
        <w:spacing w:before="43"/>
        <w:ind w:left="121"/>
      </w:pPr>
      <w:r>
        <w:rPr>
          <w:rFonts w:ascii="Calibri" w:eastAsia="Calibri"/>
        </w:rPr>
        <w:t>2</w:t>
      </w:r>
      <w:r>
        <w:t>、饿死宁做创业狼，坚决不做打工狗</w:t>
      </w:r>
    </w:p>
    <w:p>
      <w:pPr>
        <w:pStyle w:val="2"/>
        <w:spacing w:before="43"/>
        <w:ind w:left="121"/>
      </w:pPr>
      <w:r>
        <w:rPr>
          <w:rFonts w:ascii="Calibri" w:eastAsia="Calibri"/>
        </w:rPr>
        <w:t>3</w:t>
      </w:r>
      <w:r>
        <w:t>、赚钱，必须了解钱的性格</w:t>
      </w:r>
    </w:p>
    <w:p>
      <w:pPr>
        <w:pStyle w:val="2"/>
        <w:spacing w:before="43"/>
        <w:ind w:left="121"/>
      </w:pPr>
      <w:r>
        <w:rPr>
          <w:rFonts w:ascii="Calibri" w:eastAsia="Calibri"/>
        </w:rPr>
        <w:t>4</w:t>
      </w:r>
      <w:r>
        <w:t>、信用是社会上层统治阶级的权力指挥工具</w:t>
      </w:r>
    </w:p>
    <w:p>
      <w:pPr>
        <w:pStyle w:val="2"/>
        <w:spacing w:before="43"/>
        <w:ind w:left="121"/>
      </w:pPr>
      <w:r>
        <w:rPr>
          <w:rFonts w:ascii="Calibri" w:eastAsia="Calibri"/>
        </w:rPr>
        <w:t>5</w:t>
      </w:r>
      <w:r>
        <w:t>、要推动一个社会的进步，必须从利益角度想</w:t>
      </w:r>
    </w:p>
    <w:p>
      <w:pPr>
        <w:pStyle w:val="2"/>
        <w:spacing w:before="43"/>
        <w:ind w:left="121"/>
      </w:pPr>
      <w:r>
        <w:rPr>
          <w:rFonts w:ascii="Calibri" w:eastAsia="Calibri"/>
        </w:rPr>
        <w:t>6</w:t>
      </w:r>
      <w:r>
        <w:t>、婉转的人是错的</w:t>
      </w:r>
    </w:p>
    <w:p>
      <w:pPr>
        <w:pStyle w:val="2"/>
        <w:spacing w:before="43"/>
        <w:ind w:left="121"/>
      </w:pPr>
      <w:r>
        <w:rPr>
          <w:rFonts w:ascii="Calibri" w:eastAsia="Calibri"/>
        </w:rPr>
        <w:t>7</w:t>
      </w:r>
      <w:r>
        <w:t>、人是环境的产物改变环境改变命运</w:t>
      </w:r>
    </w:p>
    <w:p>
      <w:pPr>
        <w:pStyle w:val="2"/>
        <w:spacing w:before="43"/>
        <w:ind w:left="121"/>
      </w:pPr>
      <w:r>
        <w:rPr>
          <w:rFonts w:ascii="Calibri" w:eastAsia="Calibri"/>
        </w:rPr>
        <w:t>8</w:t>
      </w:r>
      <w:r>
        <w:t>、心智模式决定人的贫穷与富有</w:t>
      </w:r>
    </w:p>
    <w:p>
      <w:pPr>
        <w:pStyle w:val="2"/>
        <w:spacing w:before="43"/>
        <w:ind w:left="121"/>
      </w:pPr>
      <w:r>
        <w:rPr>
          <w:rFonts w:ascii="Calibri" w:eastAsia="Calibri"/>
        </w:rPr>
        <w:t>9</w:t>
      </w:r>
      <w:r>
        <w:t>、弱肉强食是天道</w:t>
      </w:r>
    </w:p>
    <w:p>
      <w:pPr>
        <w:pStyle w:val="2"/>
        <w:spacing w:before="43"/>
        <w:ind w:left="121"/>
      </w:pPr>
      <w:r>
        <w:rPr>
          <w:rFonts w:ascii="Calibri" w:eastAsia="Calibri"/>
        </w:rPr>
        <w:t>10</w:t>
      </w:r>
      <w:r>
        <w:t>、友谊是一种投资</w:t>
      </w:r>
    </w:p>
    <w:p>
      <w:pPr>
        <w:pStyle w:val="2"/>
        <w:spacing w:before="43"/>
        <w:ind w:left="121"/>
      </w:pPr>
      <w:r>
        <w:rPr>
          <w:rFonts w:ascii="Calibri" w:eastAsia="Calibri"/>
        </w:rPr>
        <w:t>11</w:t>
      </w:r>
      <w:r>
        <w:t>、你为什么穷</w:t>
      </w:r>
    </w:p>
    <w:p>
      <w:pPr>
        <w:pStyle w:val="2"/>
        <w:spacing w:before="43"/>
        <w:ind w:left="121"/>
      </w:pPr>
      <w:r>
        <w:rPr>
          <w:rFonts w:ascii="Calibri" w:eastAsia="Calibri"/>
        </w:rPr>
        <w:t>12</w:t>
      </w:r>
      <w:r>
        <w:t>、靠数据活着的人才会变富</w:t>
      </w:r>
    </w:p>
    <w:p>
      <w:pPr>
        <w:pStyle w:val="2"/>
        <w:spacing w:before="43"/>
        <w:ind w:left="121"/>
      </w:pPr>
      <w:r>
        <w:rPr>
          <w:rFonts w:ascii="Calibri" w:eastAsia="Calibri"/>
        </w:rPr>
        <w:t>13</w:t>
      </w:r>
      <w:r>
        <w:t>、做人就会赚钱，而且一定有钱赚</w:t>
      </w:r>
    </w:p>
    <w:p>
      <w:pPr>
        <w:pStyle w:val="2"/>
        <w:spacing w:before="43"/>
        <w:ind w:left="121"/>
      </w:pPr>
      <w:r>
        <w:rPr>
          <w:rFonts w:ascii="Calibri" w:eastAsia="Calibri"/>
        </w:rPr>
        <w:t>14</w:t>
      </w:r>
      <w:r>
        <w:t>、尊重重视身边地位低的人，别阴沟里翻了船</w:t>
      </w:r>
    </w:p>
    <w:p>
      <w:pPr>
        <w:pStyle w:val="2"/>
        <w:spacing w:before="43"/>
        <w:ind w:left="121"/>
      </w:pPr>
      <w:r>
        <w:rPr>
          <w:rFonts w:ascii="Calibri" w:eastAsia="Calibri"/>
        </w:rPr>
        <w:t>15</w:t>
      </w:r>
      <w:r>
        <w:t>、人类文化是如何形成的</w:t>
      </w:r>
    </w:p>
    <w:p>
      <w:pPr>
        <w:pStyle w:val="2"/>
        <w:spacing w:before="43"/>
        <w:ind w:left="121"/>
      </w:pPr>
      <w:r>
        <w:rPr>
          <w:rFonts w:ascii="Calibri" w:eastAsia="Calibri"/>
        </w:rPr>
        <w:t>16</w:t>
      </w:r>
      <w:r>
        <w:t xml:space="preserve">、穷人与富人之间的 </w:t>
      </w:r>
      <w:r>
        <w:rPr>
          <w:rFonts w:ascii="Calibri" w:eastAsia="Calibri"/>
        </w:rPr>
        <w:t xml:space="preserve">6 </w:t>
      </w:r>
      <w:r>
        <w:t>条区别</w:t>
      </w:r>
    </w:p>
    <w:p>
      <w:pPr>
        <w:pStyle w:val="2"/>
        <w:spacing w:before="42"/>
        <w:ind w:left="121"/>
      </w:pPr>
      <w:r>
        <w:rPr>
          <w:rFonts w:ascii="Calibri" w:eastAsia="Calibri"/>
        </w:rPr>
        <w:t>17</w:t>
      </w:r>
      <w:r>
        <w:t>、没钱的人智商会变低</w:t>
      </w:r>
    </w:p>
    <w:p>
      <w:pPr>
        <w:pStyle w:val="2"/>
        <w:spacing w:before="43"/>
        <w:ind w:left="121"/>
      </w:pPr>
      <w:r>
        <w:rPr>
          <w:rFonts w:ascii="Calibri" w:eastAsia="Calibri"/>
        </w:rPr>
        <w:t>18</w:t>
      </w:r>
      <w:r>
        <w:t>、人是因为优秀才有优秀的朋友</w:t>
      </w:r>
    </w:p>
    <w:p>
      <w:pPr>
        <w:pStyle w:val="2"/>
        <w:spacing w:before="43"/>
        <w:ind w:left="121"/>
      </w:pPr>
      <w:r>
        <w:rPr>
          <w:rFonts w:ascii="Calibri" w:eastAsia="Calibri"/>
        </w:rPr>
        <w:t>19</w:t>
      </w:r>
      <w:r>
        <w:t>、观察，理解，然后改变这个世界</w:t>
      </w:r>
    </w:p>
    <w:p>
      <w:pPr>
        <w:pStyle w:val="2"/>
        <w:spacing w:before="43"/>
        <w:ind w:left="121"/>
      </w:pPr>
      <w:r>
        <w:rPr>
          <w:rFonts w:ascii="Calibri" w:eastAsia="Calibri"/>
        </w:rPr>
        <w:t>20</w:t>
      </w:r>
      <w:r>
        <w:t>、成功在于持续的重复一件小事</w:t>
      </w:r>
    </w:p>
    <w:p>
      <w:pPr>
        <w:pStyle w:val="2"/>
        <w:spacing w:before="43"/>
        <w:ind w:left="121"/>
      </w:pPr>
      <w:r>
        <w:rPr>
          <w:rFonts w:ascii="Calibri" w:eastAsia="Calibri"/>
        </w:rPr>
        <w:t>21</w:t>
      </w:r>
      <w:r>
        <w:t>、创业太有意义了</w:t>
      </w:r>
    </w:p>
    <w:p>
      <w:pPr>
        <w:pStyle w:val="2"/>
        <w:rPr>
          <w:sz w:val="22"/>
        </w:rPr>
      </w:pPr>
    </w:p>
    <w:p>
      <w:pPr>
        <w:pStyle w:val="2"/>
        <w:spacing w:before="1"/>
        <w:rPr>
          <w:sz w:val="30"/>
        </w:rPr>
      </w:pPr>
    </w:p>
    <w:p>
      <w:pPr>
        <w:pStyle w:val="6"/>
        <w:numPr>
          <w:ilvl w:val="0"/>
          <w:numId w:val="1"/>
        </w:numPr>
        <w:tabs>
          <w:tab w:val="left" w:pos="322"/>
          <w:tab w:val="left" w:pos="1189"/>
        </w:tabs>
        <w:spacing w:before="0" w:after="0" w:line="240" w:lineRule="auto"/>
        <w:ind w:left="322" w:right="0" w:hanging="200"/>
        <w:jc w:val="left"/>
        <w:rPr>
          <w:sz w:val="21"/>
        </w:rPr>
      </w:pPr>
      <w:r>
        <w:rPr>
          <w:sz w:val="21"/>
        </w:rPr>
        <w:t>第二章</w:t>
      </w:r>
      <w:r>
        <w:rPr>
          <w:sz w:val="21"/>
        </w:rPr>
        <w:tab/>
      </w:r>
      <w:r>
        <w:rPr>
          <w:sz w:val="21"/>
        </w:rPr>
        <w:t>创业的开始</w:t>
      </w:r>
    </w:p>
    <w:p>
      <w:pPr>
        <w:pStyle w:val="2"/>
        <w:rPr>
          <w:sz w:val="22"/>
        </w:rPr>
      </w:pPr>
    </w:p>
    <w:p>
      <w:pPr>
        <w:pStyle w:val="2"/>
        <w:rPr>
          <w:sz w:val="30"/>
        </w:rPr>
      </w:pPr>
    </w:p>
    <w:p>
      <w:pPr>
        <w:pStyle w:val="2"/>
        <w:spacing w:before="1"/>
        <w:ind w:left="121"/>
      </w:pPr>
      <w:r>
        <w:rPr>
          <w:rFonts w:ascii="Calibri" w:eastAsia="Calibri"/>
        </w:rPr>
        <w:t>1</w:t>
      </w:r>
      <w:r>
        <w:t>、他们都是怎么造反的</w:t>
      </w:r>
    </w:p>
    <w:p>
      <w:pPr>
        <w:pStyle w:val="2"/>
        <w:spacing w:before="43"/>
        <w:ind w:left="121"/>
      </w:pPr>
      <w:r>
        <w:rPr>
          <w:rFonts w:ascii="Calibri" w:eastAsia="Calibri"/>
        </w:rPr>
        <w:t>2</w:t>
      </w:r>
      <w:r>
        <w:t>、穷人俞敏洪是怎么上北大的</w:t>
      </w:r>
    </w:p>
    <w:p>
      <w:pPr>
        <w:pStyle w:val="2"/>
        <w:spacing w:before="42"/>
        <w:ind w:left="121"/>
      </w:pPr>
      <w:r>
        <w:rPr>
          <w:rFonts w:ascii="Calibri" w:eastAsia="Calibri"/>
        </w:rPr>
        <w:t>3</w:t>
      </w:r>
      <w:r>
        <w:t>、创业，从任何一个点切入，都能富甲天下</w:t>
      </w:r>
    </w:p>
    <w:p>
      <w:pPr>
        <w:pStyle w:val="2"/>
        <w:spacing w:before="43"/>
        <w:ind w:left="121"/>
      </w:pPr>
      <w:r>
        <w:rPr>
          <w:rFonts w:ascii="Calibri" w:eastAsia="Calibri"/>
        </w:rPr>
        <w:t>4</w:t>
      </w:r>
      <w:r>
        <w:t>、十一点做老板的心法</w:t>
      </w:r>
    </w:p>
    <w:p>
      <w:pPr>
        <w:pStyle w:val="2"/>
        <w:spacing w:before="43"/>
        <w:ind w:left="121"/>
      </w:pPr>
      <w:r>
        <w:rPr>
          <w:rFonts w:ascii="Calibri" w:eastAsia="Calibri"/>
        </w:rPr>
        <w:t>5</w:t>
      </w:r>
      <w:r>
        <w:t>、九招搞清楚自己怎么才能赚钱</w:t>
      </w:r>
    </w:p>
    <w:p>
      <w:pPr>
        <w:pStyle w:val="2"/>
        <w:spacing w:before="43"/>
        <w:ind w:left="121"/>
      </w:pPr>
      <w:r>
        <w:rPr>
          <w:rFonts w:ascii="Calibri" w:eastAsia="Calibri"/>
        </w:rPr>
        <w:t>6</w:t>
      </w:r>
      <w:r>
        <w:t>、互联网创业，想法一定要大，做法一定要小</w:t>
      </w:r>
    </w:p>
    <w:p>
      <w:pPr>
        <w:pStyle w:val="2"/>
        <w:spacing w:before="43"/>
        <w:ind w:left="121"/>
      </w:pPr>
      <w:r>
        <w:rPr>
          <w:rFonts w:ascii="Calibri" w:eastAsia="Calibri"/>
        </w:rPr>
        <w:t>7</w:t>
      </w:r>
      <w:r>
        <w:t>、冷门生意赚大钱</w:t>
      </w:r>
    </w:p>
    <w:p>
      <w:pPr>
        <w:spacing w:after="0"/>
        <w:sectPr>
          <w:pgSz w:w="11910" w:h="16840"/>
          <w:pgMar w:top="1500" w:right="1480" w:bottom="280" w:left="1680" w:header="720" w:footer="720" w:gutter="0"/>
          <w:cols w:space="720" w:num="1"/>
        </w:sectPr>
      </w:pPr>
    </w:p>
    <w:p>
      <w:pPr>
        <w:pStyle w:val="2"/>
        <w:spacing w:before="48"/>
        <w:ind w:left="121"/>
      </w:pPr>
      <w:r>
        <w:rPr>
          <w:rFonts w:ascii="Calibri" w:eastAsia="Calibri"/>
        </w:rPr>
        <w:t>8</w:t>
      </w:r>
      <w:r>
        <w:t xml:space="preserve">、企业打造核心竞争力的 </w:t>
      </w:r>
      <w:r>
        <w:rPr>
          <w:rFonts w:ascii="Calibri" w:eastAsia="Calibri"/>
        </w:rPr>
        <w:t xml:space="preserve">6 </w:t>
      </w:r>
      <w:r>
        <w:t>个方向</w:t>
      </w:r>
    </w:p>
    <w:p>
      <w:pPr>
        <w:pStyle w:val="2"/>
        <w:spacing w:before="43"/>
        <w:ind w:left="121"/>
      </w:pPr>
      <w:r>
        <w:rPr>
          <w:rFonts w:ascii="Calibri" w:eastAsia="Calibri"/>
        </w:rPr>
        <w:t>9</w:t>
      </w:r>
      <w:r>
        <w:t>、物质丰富的互联网时代赚钱的方向</w:t>
      </w:r>
    </w:p>
    <w:p>
      <w:pPr>
        <w:pStyle w:val="2"/>
        <w:spacing w:before="43"/>
        <w:ind w:left="121"/>
      </w:pPr>
      <w:r>
        <w:rPr>
          <w:rFonts w:ascii="Calibri" w:eastAsia="Calibri"/>
        </w:rPr>
        <w:t>10</w:t>
      </w:r>
      <w:r>
        <w:t>、新时代的市场经济管理模式</w:t>
      </w:r>
    </w:p>
    <w:p>
      <w:pPr>
        <w:pStyle w:val="2"/>
        <w:spacing w:before="43"/>
        <w:ind w:left="121"/>
      </w:pPr>
      <w:r>
        <w:rPr>
          <w:rFonts w:ascii="Calibri" w:eastAsia="Calibri"/>
        </w:rPr>
        <w:t>11</w:t>
      </w:r>
      <w:r>
        <w:t>、中国目前创业环境的变化以及趋势</w:t>
      </w:r>
    </w:p>
    <w:p>
      <w:pPr>
        <w:pStyle w:val="2"/>
        <w:spacing w:before="43"/>
        <w:ind w:left="121"/>
      </w:pPr>
      <w:r>
        <w:rPr>
          <w:rFonts w:ascii="Calibri" w:eastAsia="Calibri"/>
        </w:rPr>
        <w:t>12</w:t>
      </w:r>
      <w:r>
        <w:t>、最好赚钱的行当，就是你自己最熟悉的行当</w:t>
      </w:r>
    </w:p>
    <w:p>
      <w:pPr>
        <w:pStyle w:val="2"/>
        <w:spacing w:before="43"/>
        <w:ind w:left="121"/>
      </w:pPr>
      <w:r>
        <w:rPr>
          <w:rFonts w:ascii="Calibri" w:eastAsia="Calibri"/>
        </w:rPr>
        <w:t>13</w:t>
      </w:r>
      <w:r>
        <w:t>、创业最难的不是管理战略而是从零到一既第一单</w:t>
      </w:r>
    </w:p>
    <w:p>
      <w:pPr>
        <w:pStyle w:val="2"/>
        <w:spacing w:before="43"/>
        <w:ind w:left="121"/>
      </w:pPr>
      <w:r>
        <w:rPr>
          <w:rFonts w:ascii="Calibri" w:eastAsia="Calibri"/>
        </w:rPr>
        <w:t>14</w:t>
      </w:r>
      <w:r>
        <w:t>、草根创业步骤先学技术赚小钱再用小钱赚大钱</w:t>
      </w:r>
    </w:p>
    <w:p>
      <w:pPr>
        <w:pStyle w:val="2"/>
        <w:spacing w:before="42"/>
        <w:ind w:left="121"/>
      </w:pPr>
      <w:r>
        <w:rPr>
          <w:rFonts w:ascii="Calibri" w:eastAsia="Calibri"/>
        </w:rPr>
        <w:t>15</w:t>
      </w:r>
      <w:r>
        <w:t>、创业初期是认准一个项目死磕还是打游击战</w:t>
      </w:r>
    </w:p>
    <w:p>
      <w:pPr>
        <w:pStyle w:val="2"/>
        <w:spacing w:before="43"/>
        <w:ind w:left="121"/>
      </w:pPr>
      <w:r>
        <w:rPr>
          <w:rFonts w:ascii="Calibri" w:eastAsia="Calibri"/>
        </w:rPr>
        <w:t>16</w:t>
      </w:r>
      <w:r>
        <w:t>、草根创业初期采取短期目标管理</w:t>
      </w:r>
    </w:p>
    <w:p>
      <w:pPr>
        <w:pStyle w:val="2"/>
        <w:spacing w:before="43"/>
        <w:ind w:left="121"/>
      </w:pPr>
      <w:r>
        <w:rPr>
          <w:rFonts w:ascii="Calibri" w:eastAsia="Calibri"/>
        </w:rPr>
        <w:t>17</w:t>
      </w:r>
      <w:r>
        <w:t>、创业的好机会，谈谈互联网教育</w:t>
      </w:r>
    </w:p>
    <w:p>
      <w:pPr>
        <w:pStyle w:val="2"/>
        <w:rPr>
          <w:sz w:val="22"/>
        </w:rPr>
      </w:pPr>
    </w:p>
    <w:p>
      <w:pPr>
        <w:pStyle w:val="2"/>
        <w:spacing w:before="1"/>
        <w:rPr>
          <w:sz w:val="30"/>
        </w:rPr>
      </w:pPr>
    </w:p>
    <w:p>
      <w:pPr>
        <w:pStyle w:val="6"/>
        <w:numPr>
          <w:ilvl w:val="0"/>
          <w:numId w:val="1"/>
        </w:numPr>
        <w:tabs>
          <w:tab w:val="left" w:pos="322"/>
          <w:tab w:val="left" w:pos="1237"/>
        </w:tabs>
        <w:spacing w:before="0" w:after="0" w:line="240" w:lineRule="auto"/>
        <w:ind w:left="322" w:right="0" w:hanging="200"/>
        <w:jc w:val="left"/>
        <w:rPr>
          <w:sz w:val="21"/>
        </w:rPr>
      </w:pPr>
      <w:r>
        <w:rPr>
          <w:sz w:val="21"/>
        </w:rPr>
        <w:t>第三章</w:t>
      </w:r>
      <w:r>
        <w:rPr>
          <w:sz w:val="21"/>
        </w:rPr>
        <w:tab/>
      </w:r>
      <w:r>
        <w:rPr>
          <w:sz w:val="21"/>
        </w:rPr>
        <w:t>创业项目的选择和操作</w:t>
      </w:r>
    </w:p>
    <w:p>
      <w:pPr>
        <w:pStyle w:val="2"/>
        <w:rPr>
          <w:sz w:val="22"/>
        </w:rPr>
      </w:pPr>
    </w:p>
    <w:p>
      <w:pPr>
        <w:pStyle w:val="2"/>
        <w:spacing w:before="1"/>
        <w:rPr>
          <w:sz w:val="30"/>
        </w:rPr>
      </w:pPr>
    </w:p>
    <w:p>
      <w:pPr>
        <w:pStyle w:val="2"/>
        <w:ind w:left="121"/>
      </w:pPr>
      <w:r>
        <w:rPr>
          <w:rFonts w:ascii="Calibri" w:eastAsia="Calibri"/>
        </w:rPr>
        <w:t>1</w:t>
      </w:r>
      <w:r>
        <w:t>、选择什么样的生意来做</w:t>
      </w:r>
    </w:p>
    <w:p>
      <w:pPr>
        <w:pStyle w:val="2"/>
        <w:spacing w:before="43"/>
        <w:ind w:left="121"/>
      </w:pPr>
      <w:r>
        <w:rPr>
          <w:rFonts w:ascii="Calibri" w:eastAsia="Calibri"/>
        </w:rPr>
        <w:t>2</w:t>
      </w:r>
      <w:r>
        <w:t>、从战略上思考如何选择项目</w:t>
      </w:r>
    </w:p>
    <w:p>
      <w:pPr>
        <w:pStyle w:val="2"/>
        <w:spacing w:before="43"/>
        <w:ind w:left="121"/>
      </w:pPr>
      <w:r>
        <w:rPr>
          <w:rFonts w:ascii="Calibri" w:eastAsia="Calibri"/>
        </w:rPr>
        <w:t>3</w:t>
      </w:r>
      <w:r>
        <w:t>、什么样的项目可以利润暴增</w:t>
      </w:r>
    </w:p>
    <w:p>
      <w:pPr>
        <w:pStyle w:val="2"/>
        <w:spacing w:before="43"/>
        <w:ind w:left="121"/>
      </w:pPr>
      <w:r>
        <w:rPr>
          <w:rFonts w:ascii="Calibri" w:eastAsia="Calibri"/>
        </w:rPr>
        <w:t>4</w:t>
      </w:r>
      <w:r>
        <w:t>、</w:t>
      </w:r>
      <w:r>
        <w:rPr>
          <w:rFonts w:ascii="Calibri" w:eastAsia="Calibri"/>
        </w:rPr>
        <w:t xml:space="preserve">5 </w:t>
      </w:r>
      <w:r>
        <w:t>个步骤网络创业</w:t>
      </w:r>
    </w:p>
    <w:p>
      <w:pPr>
        <w:pStyle w:val="2"/>
        <w:spacing w:before="42"/>
        <w:ind w:left="121"/>
      </w:pPr>
      <w:r>
        <w:rPr>
          <w:rFonts w:ascii="Calibri" w:eastAsia="Calibri"/>
        </w:rPr>
        <w:t>5</w:t>
      </w:r>
      <w:r>
        <w:t>、如何在互联网上找项目</w:t>
      </w:r>
    </w:p>
    <w:p>
      <w:pPr>
        <w:pStyle w:val="2"/>
        <w:spacing w:before="43"/>
        <w:ind w:left="121"/>
      </w:pPr>
      <w:r>
        <w:rPr>
          <w:rFonts w:ascii="Calibri" w:eastAsia="Calibri"/>
        </w:rPr>
        <w:t>6</w:t>
      </w:r>
      <w:r>
        <w:t>、初入门做网赚的步骤</w:t>
      </w:r>
    </w:p>
    <w:p>
      <w:pPr>
        <w:pStyle w:val="2"/>
        <w:spacing w:before="43"/>
        <w:ind w:left="121"/>
      </w:pPr>
      <w:r>
        <w:rPr>
          <w:rFonts w:ascii="Calibri" w:eastAsia="Calibri"/>
        </w:rPr>
        <w:t>7</w:t>
      </w:r>
      <w:r>
        <w:t>、互联网上怎么做推广与引流</w:t>
      </w:r>
    </w:p>
    <w:p>
      <w:pPr>
        <w:pStyle w:val="2"/>
        <w:spacing w:before="43"/>
        <w:ind w:left="121"/>
      </w:pPr>
      <w:r>
        <w:rPr>
          <w:rFonts w:ascii="Calibri" w:eastAsia="Calibri"/>
        </w:rPr>
        <w:t>8</w:t>
      </w:r>
      <w:r>
        <w:t>、二手车圈子的网赚</w:t>
      </w:r>
    </w:p>
    <w:p>
      <w:pPr>
        <w:pStyle w:val="2"/>
        <w:spacing w:before="43"/>
        <w:ind w:left="121"/>
      </w:pPr>
      <w:r>
        <w:rPr>
          <w:rFonts w:ascii="Calibri" w:eastAsia="Calibri"/>
        </w:rPr>
        <w:t>9</w:t>
      </w:r>
      <w:r>
        <w:t>、网络营销的三个步骤</w:t>
      </w:r>
    </w:p>
    <w:p>
      <w:pPr>
        <w:pStyle w:val="2"/>
        <w:rPr>
          <w:sz w:val="22"/>
        </w:rPr>
      </w:pPr>
    </w:p>
    <w:p>
      <w:pPr>
        <w:pStyle w:val="2"/>
        <w:spacing w:before="1"/>
        <w:rPr>
          <w:sz w:val="30"/>
        </w:rPr>
      </w:pPr>
    </w:p>
    <w:p>
      <w:pPr>
        <w:pStyle w:val="6"/>
        <w:numPr>
          <w:ilvl w:val="0"/>
          <w:numId w:val="1"/>
        </w:numPr>
        <w:tabs>
          <w:tab w:val="left" w:pos="322"/>
          <w:tab w:val="left" w:pos="1237"/>
        </w:tabs>
        <w:spacing w:before="0" w:after="0" w:line="240" w:lineRule="auto"/>
        <w:ind w:left="322" w:right="0" w:hanging="200"/>
        <w:jc w:val="left"/>
        <w:rPr>
          <w:sz w:val="21"/>
        </w:rPr>
      </w:pPr>
      <w:r>
        <w:rPr>
          <w:sz w:val="21"/>
        </w:rPr>
        <w:t>第四章</w:t>
      </w:r>
      <w:r>
        <w:rPr>
          <w:sz w:val="21"/>
        </w:rPr>
        <w:tab/>
      </w:r>
      <w:r>
        <w:rPr>
          <w:sz w:val="21"/>
        </w:rPr>
        <w:t>创业者的思想</w:t>
      </w:r>
    </w:p>
    <w:p>
      <w:pPr>
        <w:pStyle w:val="2"/>
        <w:rPr>
          <w:sz w:val="22"/>
        </w:rPr>
      </w:pPr>
    </w:p>
    <w:p>
      <w:pPr>
        <w:pStyle w:val="2"/>
        <w:rPr>
          <w:sz w:val="30"/>
        </w:rPr>
      </w:pPr>
    </w:p>
    <w:p>
      <w:pPr>
        <w:pStyle w:val="2"/>
        <w:spacing w:before="1"/>
        <w:ind w:left="121"/>
      </w:pPr>
      <w:r>
        <w:rPr>
          <w:rFonts w:ascii="Calibri" w:eastAsia="Calibri"/>
        </w:rPr>
        <w:t>1</w:t>
      </w:r>
      <w:r>
        <w:t>、不管学习赚钱思想，自然就富了</w:t>
      </w:r>
    </w:p>
    <w:p>
      <w:pPr>
        <w:pStyle w:val="2"/>
        <w:spacing w:before="43"/>
        <w:ind w:left="121"/>
      </w:pPr>
      <w:r>
        <w:rPr>
          <w:rFonts w:ascii="Calibri" w:eastAsia="Calibri"/>
        </w:rPr>
        <w:t>2</w:t>
      </w:r>
      <w:r>
        <w:t>、合身的创业精神</w:t>
      </w:r>
    </w:p>
    <w:p>
      <w:pPr>
        <w:pStyle w:val="2"/>
        <w:spacing w:before="42"/>
        <w:ind w:left="121"/>
      </w:pPr>
      <w:r>
        <w:rPr>
          <w:rFonts w:ascii="Calibri" w:eastAsia="Calibri"/>
        </w:rPr>
        <w:t>3</w:t>
      </w:r>
      <w:r>
        <w:t>、不要被道德绑架</w:t>
      </w:r>
    </w:p>
    <w:p>
      <w:pPr>
        <w:pStyle w:val="2"/>
        <w:spacing w:before="43"/>
        <w:ind w:left="121"/>
      </w:pPr>
      <w:r>
        <w:rPr>
          <w:rFonts w:ascii="Calibri" w:eastAsia="Calibri"/>
        </w:rPr>
        <w:t>4</w:t>
      </w:r>
      <w:r>
        <w:t>、道学会了术就无师自通</w:t>
      </w:r>
    </w:p>
    <w:p>
      <w:pPr>
        <w:pStyle w:val="2"/>
        <w:spacing w:before="43"/>
        <w:ind w:left="121"/>
      </w:pPr>
      <w:r>
        <w:rPr>
          <w:rFonts w:ascii="Calibri" w:eastAsia="Calibri"/>
        </w:rPr>
        <w:t>5</w:t>
      </w:r>
      <w:r>
        <w:t>、复制已经成功的业务，少创新</w:t>
      </w:r>
    </w:p>
    <w:p>
      <w:pPr>
        <w:pStyle w:val="2"/>
        <w:spacing w:before="43"/>
        <w:ind w:left="121"/>
      </w:pPr>
      <w:r>
        <w:rPr>
          <w:rFonts w:ascii="Calibri" w:eastAsia="Calibri"/>
        </w:rPr>
        <w:t>6</w:t>
      </w:r>
      <w:r>
        <w:t>、老板如何管理自己时间</w:t>
      </w:r>
    </w:p>
    <w:p>
      <w:pPr>
        <w:pStyle w:val="2"/>
        <w:spacing w:before="43"/>
        <w:ind w:left="121"/>
      </w:pPr>
      <w:r>
        <w:rPr>
          <w:rFonts w:ascii="Calibri" w:eastAsia="Calibri"/>
        </w:rPr>
        <w:t>7</w:t>
      </w:r>
      <w:r>
        <w:t>、碰见白痴不要硬碰硬</w:t>
      </w:r>
    </w:p>
    <w:p>
      <w:pPr>
        <w:pStyle w:val="2"/>
        <w:spacing w:before="43"/>
        <w:ind w:left="121"/>
      </w:pPr>
      <w:r>
        <w:rPr>
          <w:rFonts w:ascii="Calibri" w:eastAsia="Calibri"/>
        </w:rPr>
        <w:t>8</w:t>
      </w:r>
      <w:r>
        <w:t>、如何成为一名成功的投资人</w:t>
      </w:r>
    </w:p>
    <w:p>
      <w:pPr>
        <w:pStyle w:val="2"/>
        <w:spacing w:before="43"/>
        <w:ind w:left="121"/>
      </w:pPr>
      <w:r>
        <w:rPr>
          <w:rFonts w:ascii="Calibri" w:eastAsia="Calibri"/>
        </w:rPr>
        <w:t>9</w:t>
      </w:r>
      <w:r>
        <w:t>、如何增加自己的竞争力</w:t>
      </w:r>
    </w:p>
    <w:p>
      <w:pPr>
        <w:pStyle w:val="2"/>
        <w:spacing w:before="43"/>
        <w:ind w:left="121"/>
      </w:pPr>
      <w:r>
        <w:rPr>
          <w:rFonts w:ascii="Calibri" w:eastAsia="Calibri"/>
        </w:rPr>
        <w:t>10</w:t>
      </w:r>
      <w:r>
        <w:t>、生意人就是要赚钱只要不违法就行</w:t>
      </w:r>
    </w:p>
    <w:p>
      <w:pPr>
        <w:pStyle w:val="2"/>
        <w:spacing w:before="43"/>
        <w:ind w:left="121"/>
      </w:pPr>
      <w:r>
        <w:rPr>
          <w:rFonts w:ascii="Calibri" w:eastAsia="Calibri"/>
        </w:rPr>
        <w:t>11</w:t>
      </w:r>
      <w:r>
        <w:t>、适应社会而不是改变社会</w:t>
      </w:r>
    </w:p>
    <w:p>
      <w:pPr>
        <w:pStyle w:val="2"/>
        <w:spacing w:before="43"/>
        <w:ind w:left="121"/>
      </w:pPr>
      <w:r>
        <w:rPr>
          <w:rFonts w:ascii="Calibri" w:eastAsia="Calibri"/>
        </w:rPr>
        <w:t>12</w:t>
      </w:r>
      <w:r>
        <w:t>、为什么很多街头混混当了老板</w:t>
      </w:r>
    </w:p>
    <w:p>
      <w:pPr>
        <w:pStyle w:val="2"/>
        <w:spacing w:before="43"/>
        <w:ind w:left="121"/>
      </w:pPr>
      <w:r>
        <w:rPr>
          <w:rFonts w:ascii="Calibri" w:eastAsia="Calibri"/>
        </w:rPr>
        <w:t>13</w:t>
      </w:r>
      <w:r>
        <w:t>、学错知识比吃错药还倒霉</w:t>
      </w:r>
    </w:p>
    <w:p>
      <w:pPr>
        <w:pStyle w:val="2"/>
        <w:spacing w:before="43"/>
        <w:ind w:left="121"/>
      </w:pPr>
      <w:r>
        <w:rPr>
          <w:rFonts w:ascii="Calibri" w:eastAsia="Calibri"/>
        </w:rPr>
        <w:t>14</w:t>
      </w:r>
      <w:r>
        <w:t>、学习就是生产力，不停的学习就自然富有</w:t>
      </w:r>
    </w:p>
    <w:p>
      <w:pPr>
        <w:pStyle w:val="2"/>
        <w:spacing w:before="43"/>
        <w:ind w:left="121"/>
      </w:pPr>
      <w:r>
        <w:rPr>
          <w:rFonts w:ascii="Calibri" w:eastAsia="Calibri"/>
        </w:rPr>
        <w:t>15</w:t>
      </w:r>
      <w:r>
        <w:t>、做互联网赚钱必须意志力坚强</w:t>
      </w:r>
    </w:p>
    <w:p>
      <w:pPr>
        <w:spacing w:after="0"/>
        <w:sectPr>
          <w:pgSz w:w="11910" w:h="16840"/>
          <w:pgMar w:top="1500" w:right="1480" w:bottom="280" w:left="1680" w:header="720" w:footer="720" w:gutter="0"/>
          <w:cols w:space="720" w:num="1"/>
        </w:sectPr>
      </w:pPr>
    </w:p>
    <w:p>
      <w:pPr>
        <w:pStyle w:val="2"/>
        <w:spacing w:before="48"/>
        <w:ind w:left="121"/>
      </w:pPr>
      <w:r>
        <w:rPr>
          <w:rFonts w:ascii="Calibri" w:eastAsia="Calibri"/>
        </w:rPr>
        <w:t>16</w:t>
      </w:r>
      <w:r>
        <w:t>、做一个认栽的高手</w:t>
      </w:r>
    </w:p>
    <w:p>
      <w:pPr>
        <w:pStyle w:val="2"/>
        <w:rPr>
          <w:sz w:val="22"/>
        </w:rPr>
      </w:pPr>
    </w:p>
    <w:p>
      <w:pPr>
        <w:pStyle w:val="2"/>
        <w:rPr>
          <w:sz w:val="30"/>
        </w:rPr>
      </w:pPr>
    </w:p>
    <w:p>
      <w:pPr>
        <w:pStyle w:val="6"/>
        <w:numPr>
          <w:ilvl w:val="0"/>
          <w:numId w:val="1"/>
        </w:numPr>
        <w:tabs>
          <w:tab w:val="left" w:pos="322"/>
          <w:tab w:val="left" w:pos="1189"/>
        </w:tabs>
        <w:spacing w:before="1" w:after="0" w:line="240" w:lineRule="auto"/>
        <w:ind w:left="322" w:right="0" w:hanging="200"/>
        <w:jc w:val="left"/>
        <w:rPr>
          <w:sz w:val="21"/>
        </w:rPr>
      </w:pPr>
      <w:r>
        <w:rPr>
          <w:sz w:val="21"/>
        </w:rPr>
        <w:t>第五章</w:t>
      </w:r>
      <w:r>
        <w:rPr>
          <w:sz w:val="21"/>
        </w:rPr>
        <w:tab/>
      </w:r>
      <w:r>
        <w:rPr>
          <w:sz w:val="21"/>
        </w:rPr>
        <w:t>创业合伙人</w:t>
      </w:r>
    </w:p>
    <w:p>
      <w:pPr>
        <w:pStyle w:val="2"/>
        <w:rPr>
          <w:sz w:val="22"/>
        </w:rPr>
      </w:pPr>
    </w:p>
    <w:p>
      <w:pPr>
        <w:pStyle w:val="2"/>
        <w:rPr>
          <w:sz w:val="30"/>
        </w:rPr>
      </w:pPr>
    </w:p>
    <w:p>
      <w:pPr>
        <w:pStyle w:val="2"/>
        <w:ind w:left="121"/>
      </w:pPr>
      <w:r>
        <w:rPr>
          <w:rFonts w:ascii="Calibri" w:eastAsia="Calibri"/>
        </w:rPr>
        <w:t>1</w:t>
      </w:r>
      <w:r>
        <w:t>、创业选择合伙人的一些问题</w:t>
      </w:r>
    </w:p>
    <w:p>
      <w:pPr>
        <w:pStyle w:val="2"/>
        <w:spacing w:before="43"/>
        <w:ind w:left="121"/>
      </w:pPr>
      <w:r>
        <w:rPr>
          <w:rFonts w:ascii="Calibri" w:eastAsia="Calibri"/>
        </w:rPr>
        <w:t>2</w:t>
      </w:r>
      <w:r>
        <w:t>、我选择创业合伙人的经验</w:t>
      </w:r>
    </w:p>
    <w:p>
      <w:pPr>
        <w:pStyle w:val="2"/>
        <w:spacing w:before="43"/>
        <w:ind w:left="121"/>
      </w:pPr>
      <w:r>
        <w:rPr>
          <w:rFonts w:ascii="Calibri" w:eastAsia="Calibri"/>
        </w:rPr>
        <w:t>3</w:t>
      </w:r>
      <w:r>
        <w:t>、我是如何说服别人跟我创业的</w:t>
      </w:r>
    </w:p>
    <w:p>
      <w:pPr>
        <w:pStyle w:val="2"/>
        <w:spacing w:before="43"/>
        <w:ind w:left="121"/>
      </w:pPr>
      <w:r>
        <w:rPr>
          <w:rFonts w:ascii="Calibri" w:eastAsia="Calibri"/>
        </w:rPr>
        <w:t>4</w:t>
      </w:r>
      <w:r>
        <w:t>、如何把人凝聚在你身边</w:t>
      </w:r>
    </w:p>
    <w:p>
      <w:pPr>
        <w:pStyle w:val="2"/>
        <w:spacing w:before="43"/>
        <w:ind w:left="121"/>
      </w:pPr>
      <w:r>
        <w:rPr>
          <w:rFonts w:ascii="Calibri" w:eastAsia="Calibri"/>
        </w:rPr>
        <w:t>5</w:t>
      </w:r>
      <w:r>
        <w:t>、老板如何选择企业核心层</w:t>
      </w:r>
    </w:p>
    <w:p>
      <w:pPr>
        <w:pStyle w:val="2"/>
        <w:spacing w:before="43"/>
        <w:ind w:left="121"/>
      </w:pPr>
      <w:r>
        <w:rPr>
          <w:rFonts w:ascii="Calibri" w:eastAsia="Calibri"/>
        </w:rPr>
        <w:t>6</w:t>
      </w:r>
      <w:r>
        <w:t>、创业者要让自己的伙伴知道为什么</w:t>
      </w:r>
    </w:p>
    <w:p>
      <w:pPr>
        <w:pStyle w:val="2"/>
        <w:spacing w:before="43"/>
        <w:ind w:left="121"/>
      </w:pPr>
      <w:r>
        <w:rPr>
          <w:rFonts w:ascii="Calibri" w:eastAsia="Calibri"/>
        </w:rPr>
        <w:t>7</w:t>
      </w:r>
      <w:r>
        <w:t>、如何建设公司的干部队伍</w:t>
      </w:r>
    </w:p>
    <w:p>
      <w:pPr>
        <w:pStyle w:val="2"/>
        <w:spacing w:before="43"/>
        <w:ind w:left="121"/>
      </w:pPr>
      <w:r>
        <w:rPr>
          <w:rFonts w:ascii="Calibri" w:eastAsia="Calibri"/>
        </w:rPr>
        <w:t>8</w:t>
      </w:r>
      <w:r>
        <w:t>、老板要学会卸磨杀驴</w:t>
      </w:r>
    </w:p>
    <w:p>
      <w:pPr>
        <w:pStyle w:val="2"/>
        <w:rPr>
          <w:sz w:val="22"/>
        </w:rPr>
      </w:pPr>
    </w:p>
    <w:p>
      <w:pPr>
        <w:pStyle w:val="2"/>
        <w:rPr>
          <w:sz w:val="30"/>
        </w:rPr>
      </w:pPr>
    </w:p>
    <w:p>
      <w:pPr>
        <w:pStyle w:val="6"/>
        <w:numPr>
          <w:ilvl w:val="0"/>
          <w:numId w:val="1"/>
        </w:numPr>
        <w:tabs>
          <w:tab w:val="left" w:pos="322"/>
          <w:tab w:val="left" w:pos="1237"/>
        </w:tabs>
        <w:spacing w:before="1" w:after="0" w:line="240" w:lineRule="auto"/>
        <w:ind w:left="322" w:right="0" w:hanging="200"/>
        <w:jc w:val="left"/>
        <w:rPr>
          <w:sz w:val="21"/>
        </w:rPr>
      </w:pPr>
      <w:r>
        <w:rPr>
          <w:sz w:val="21"/>
        </w:rPr>
        <w:t>第六章</w:t>
      </w:r>
      <w:r>
        <w:rPr>
          <w:sz w:val="21"/>
        </w:rPr>
        <w:tab/>
      </w:r>
      <w:r>
        <w:rPr>
          <w:sz w:val="21"/>
        </w:rPr>
        <w:t>成功者的素质</w:t>
      </w:r>
    </w:p>
    <w:p>
      <w:pPr>
        <w:pStyle w:val="2"/>
        <w:rPr>
          <w:sz w:val="22"/>
        </w:rPr>
      </w:pPr>
    </w:p>
    <w:p>
      <w:pPr>
        <w:pStyle w:val="2"/>
        <w:rPr>
          <w:sz w:val="30"/>
        </w:rPr>
      </w:pPr>
    </w:p>
    <w:p>
      <w:pPr>
        <w:pStyle w:val="2"/>
        <w:ind w:left="121"/>
      </w:pPr>
      <w:r>
        <w:rPr>
          <w:rFonts w:ascii="Calibri" w:eastAsia="Calibri"/>
        </w:rPr>
        <w:t>1</w:t>
      </w:r>
      <w:r>
        <w:t>、创业人到底是种什么人</w:t>
      </w:r>
    </w:p>
    <w:p>
      <w:pPr>
        <w:pStyle w:val="2"/>
        <w:spacing w:before="43"/>
        <w:ind w:left="121"/>
      </w:pPr>
      <w:r>
        <w:rPr>
          <w:rFonts w:ascii="Calibri" w:eastAsia="Calibri"/>
        </w:rPr>
        <w:t>2</w:t>
      </w:r>
      <w:r>
        <w:t>、创业者就是很多东西都跟普通人想得不一样的人</w:t>
      </w:r>
    </w:p>
    <w:p>
      <w:pPr>
        <w:pStyle w:val="2"/>
        <w:spacing w:before="43"/>
        <w:ind w:left="121"/>
      </w:pPr>
      <w:r>
        <w:rPr>
          <w:rFonts w:ascii="Calibri" w:eastAsia="Calibri"/>
        </w:rPr>
        <w:t>3</w:t>
      </w:r>
      <w:r>
        <w:t>、创业者心态不好，就注定是个弱者</w:t>
      </w:r>
    </w:p>
    <w:p>
      <w:pPr>
        <w:pStyle w:val="2"/>
        <w:spacing w:before="43"/>
        <w:ind w:left="121"/>
      </w:pPr>
      <w:r>
        <w:rPr>
          <w:rFonts w:ascii="Calibri" w:eastAsia="Calibri"/>
        </w:rPr>
        <w:t>4</w:t>
      </w:r>
      <w:r>
        <w:t>、创业者需要那些技能</w:t>
      </w:r>
    </w:p>
    <w:p>
      <w:pPr>
        <w:pStyle w:val="2"/>
        <w:spacing w:before="43"/>
        <w:ind w:left="121"/>
      </w:pPr>
      <w:r>
        <w:rPr>
          <w:rFonts w:ascii="Calibri" w:eastAsia="Calibri"/>
        </w:rPr>
        <w:t>5</w:t>
      </w:r>
      <w:r>
        <w:t>、创业者要可在脑子里的思想</w:t>
      </w:r>
    </w:p>
    <w:p>
      <w:pPr>
        <w:pStyle w:val="2"/>
        <w:spacing w:before="43"/>
        <w:ind w:left="121"/>
      </w:pPr>
      <w:r>
        <w:rPr>
          <w:rFonts w:ascii="Calibri" w:eastAsia="Calibri"/>
        </w:rPr>
        <w:t>6</w:t>
      </w:r>
      <w:r>
        <w:t>、创业者最大的财富是激情</w:t>
      </w:r>
    </w:p>
    <w:p>
      <w:pPr>
        <w:pStyle w:val="2"/>
        <w:spacing w:before="43"/>
        <w:ind w:left="121"/>
      </w:pPr>
      <w:r>
        <w:rPr>
          <w:rFonts w:ascii="Calibri" w:eastAsia="Calibri"/>
        </w:rPr>
        <w:t>7</w:t>
      </w:r>
      <w:r>
        <w:t>、创业者最重要的能力不是做产品的能力</w:t>
      </w:r>
    </w:p>
    <w:p>
      <w:pPr>
        <w:pStyle w:val="2"/>
        <w:spacing w:before="43"/>
        <w:ind w:left="121"/>
      </w:pPr>
      <w:r>
        <w:rPr>
          <w:rFonts w:ascii="Calibri" w:eastAsia="Calibri"/>
        </w:rPr>
        <w:t>8</w:t>
      </w:r>
      <w:r>
        <w:t>、创业者，只做自己能力范围内的事</w:t>
      </w:r>
    </w:p>
    <w:p>
      <w:pPr>
        <w:pStyle w:val="2"/>
        <w:spacing w:before="43"/>
        <w:ind w:left="121"/>
      </w:pPr>
      <w:r>
        <w:rPr>
          <w:rFonts w:ascii="Calibri" w:eastAsia="Calibri"/>
        </w:rPr>
        <w:t>9</w:t>
      </w:r>
      <w:r>
        <w:t>、创业企业采用人治还是法治好</w:t>
      </w:r>
    </w:p>
    <w:p>
      <w:pPr>
        <w:pStyle w:val="2"/>
        <w:spacing w:before="43"/>
        <w:ind w:left="121"/>
      </w:pPr>
      <w:r>
        <w:rPr>
          <w:rFonts w:ascii="Calibri" w:eastAsia="Calibri"/>
        </w:rPr>
        <w:t>10</w:t>
      </w:r>
      <w:r>
        <w:t>、皇帝的管理哲学</w:t>
      </w:r>
    </w:p>
    <w:p>
      <w:pPr>
        <w:pStyle w:val="2"/>
        <w:spacing w:before="43"/>
        <w:ind w:left="121"/>
      </w:pPr>
      <w:r>
        <w:rPr>
          <w:rFonts w:ascii="Calibri" w:eastAsia="Calibri"/>
        </w:rPr>
        <w:t>11</w:t>
      </w:r>
      <w:r>
        <w:t>、看起来越傻的人越有出路，大智若愚</w:t>
      </w:r>
    </w:p>
    <w:p>
      <w:pPr>
        <w:pStyle w:val="2"/>
        <w:spacing w:before="43"/>
        <w:ind w:left="121"/>
      </w:pPr>
      <w:r>
        <w:rPr>
          <w:rFonts w:ascii="Calibri" w:eastAsia="Calibri"/>
        </w:rPr>
        <w:t>12</w:t>
      </w:r>
      <w:r>
        <w:t>、领导者是自然选择的结果</w:t>
      </w:r>
    </w:p>
    <w:p>
      <w:pPr>
        <w:pStyle w:val="2"/>
        <w:spacing w:before="42"/>
        <w:ind w:left="121"/>
      </w:pPr>
      <w:r>
        <w:rPr>
          <w:rFonts w:ascii="Calibri" w:eastAsia="Calibri"/>
        </w:rPr>
        <w:t>13</w:t>
      </w:r>
      <w:r>
        <w:t>、毛伟人对我们创业人的启示</w:t>
      </w:r>
    </w:p>
    <w:p>
      <w:pPr>
        <w:pStyle w:val="2"/>
        <w:spacing w:before="43"/>
        <w:ind w:left="121"/>
      </w:pPr>
      <w:r>
        <w:rPr>
          <w:rFonts w:ascii="Calibri" w:eastAsia="Calibri"/>
        </w:rPr>
        <w:t>14</w:t>
      </w:r>
      <w:r>
        <w:t>、如何让自己成为一个博大精深的人</w:t>
      </w:r>
    </w:p>
    <w:p>
      <w:pPr>
        <w:pStyle w:val="2"/>
        <w:spacing w:before="43"/>
        <w:ind w:left="121"/>
      </w:pPr>
      <w:r>
        <w:rPr>
          <w:rFonts w:ascii="Calibri" w:eastAsia="Calibri"/>
        </w:rPr>
        <w:t>15</w:t>
      </w:r>
      <w:r>
        <w:t>、如何修炼专注力</w:t>
      </w:r>
    </w:p>
    <w:p>
      <w:pPr>
        <w:pStyle w:val="2"/>
        <w:spacing w:before="43"/>
        <w:ind w:left="121"/>
      </w:pPr>
      <w:r>
        <w:rPr>
          <w:rFonts w:ascii="Calibri" w:eastAsia="Calibri"/>
        </w:rPr>
        <w:t>16</w:t>
      </w:r>
      <w:r>
        <w:t>、失败者与成功者的最核心区别在哪</w:t>
      </w:r>
    </w:p>
    <w:p>
      <w:pPr>
        <w:pStyle w:val="2"/>
        <w:spacing w:before="43"/>
        <w:ind w:left="121"/>
      </w:pPr>
      <w:r>
        <w:rPr>
          <w:rFonts w:ascii="Calibri" w:eastAsia="Calibri"/>
        </w:rPr>
        <w:t>17</w:t>
      </w:r>
      <w:r>
        <w:t>、要刻意练习一个能赚钱的一技之长才容易服众</w:t>
      </w:r>
    </w:p>
    <w:p>
      <w:pPr>
        <w:pStyle w:val="2"/>
        <w:spacing w:before="43"/>
        <w:ind w:left="121"/>
      </w:pPr>
      <w:r>
        <w:rPr>
          <w:rFonts w:ascii="Calibri" w:eastAsia="Calibri"/>
        </w:rPr>
        <w:t>18</w:t>
      </w:r>
      <w:r>
        <w:t>、做企业可以借鉴佛教的三条长盛不衰的核心</w:t>
      </w:r>
    </w:p>
    <w:p>
      <w:pPr>
        <w:pStyle w:val="2"/>
        <w:spacing w:before="43"/>
        <w:ind w:left="121"/>
      </w:pPr>
      <w:r>
        <w:rPr>
          <w:rFonts w:ascii="Calibri" w:eastAsia="Calibri"/>
        </w:rPr>
        <w:t>19</w:t>
      </w:r>
      <w:r>
        <w:t>、中国古代文化对坐老板的启示</w:t>
      </w:r>
    </w:p>
    <w:p>
      <w:pPr>
        <w:pStyle w:val="2"/>
        <w:rPr>
          <w:sz w:val="22"/>
        </w:rPr>
      </w:pPr>
    </w:p>
    <w:p>
      <w:pPr>
        <w:pStyle w:val="2"/>
        <w:spacing w:before="1"/>
        <w:rPr>
          <w:sz w:val="30"/>
        </w:rPr>
      </w:pPr>
    </w:p>
    <w:p>
      <w:pPr>
        <w:pStyle w:val="6"/>
        <w:numPr>
          <w:ilvl w:val="0"/>
          <w:numId w:val="1"/>
        </w:numPr>
        <w:tabs>
          <w:tab w:val="left" w:pos="322"/>
          <w:tab w:val="left" w:pos="1237"/>
        </w:tabs>
        <w:spacing w:before="0" w:after="0" w:line="240" w:lineRule="auto"/>
        <w:ind w:left="322" w:right="0" w:hanging="200"/>
        <w:jc w:val="left"/>
        <w:rPr>
          <w:sz w:val="21"/>
        </w:rPr>
      </w:pPr>
      <w:r>
        <w:rPr>
          <w:sz w:val="21"/>
        </w:rPr>
        <w:t>第七章</w:t>
      </w:r>
      <w:r>
        <w:rPr>
          <w:sz w:val="21"/>
        </w:rPr>
        <w:tab/>
      </w:r>
      <w:r>
        <w:rPr>
          <w:sz w:val="21"/>
        </w:rPr>
        <w:t>人才的招用</w:t>
      </w:r>
    </w:p>
    <w:p>
      <w:pPr>
        <w:pStyle w:val="2"/>
        <w:spacing w:before="9"/>
        <w:rPr>
          <w:sz w:val="27"/>
        </w:rPr>
      </w:pPr>
    </w:p>
    <w:p>
      <w:pPr>
        <w:pStyle w:val="2"/>
        <w:ind w:left="121"/>
      </w:pPr>
      <w:r>
        <w:rPr>
          <w:rFonts w:ascii="Calibri" w:eastAsia="Calibri"/>
        </w:rPr>
        <w:t>1</w:t>
      </w:r>
      <w:r>
        <w:t>、实体老板抱怨招人难</w:t>
      </w:r>
    </w:p>
    <w:p>
      <w:pPr>
        <w:pStyle w:val="2"/>
        <w:spacing w:before="43"/>
        <w:ind w:left="121"/>
      </w:pPr>
      <w:r>
        <w:rPr>
          <w:rFonts w:ascii="Calibri" w:eastAsia="Calibri"/>
        </w:rPr>
        <w:t>2</w:t>
      </w:r>
      <w:r>
        <w:t>、我们应该招聘什么样的人到公司里</w:t>
      </w:r>
    </w:p>
    <w:p>
      <w:pPr>
        <w:spacing w:after="0"/>
        <w:sectPr>
          <w:pgSz w:w="11910" w:h="16840"/>
          <w:pgMar w:top="1500" w:right="1480" w:bottom="280" w:left="1680" w:header="720" w:footer="720" w:gutter="0"/>
          <w:cols w:space="720" w:num="1"/>
        </w:sectPr>
      </w:pPr>
    </w:p>
    <w:p>
      <w:pPr>
        <w:pStyle w:val="2"/>
        <w:spacing w:before="48"/>
        <w:ind w:left="121"/>
      </w:pPr>
      <w:r>
        <w:rPr>
          <w:rFonts w:ascii="Calibri" w:eastAsia="Calibri"/>
        </w:rPr>
        <w:t>3</w:t>
      </w:r>
      <w:r>
        <w:t>、团队里只要靠谱的人</w:t>
      </w:r>
    </w:p>
    <w:p>
      <w:pPr>
        <w:pStyle w:val="2"/>
        <w:spacing w:before="43"/>
        <w:ind w:left="121"/>
      </w:pPr>
      <w:r>
        <w:rPr>
          <w:rFonts w:ascii="Calibri" w:eastAsia="Calibri"/>
        </w:rPr>
        <w:t>4</w:t>
      </w:r>
      <w:r>
        <w:t>、如何抢占应聘者心智</w:t>
      </w:r>
    </w:p>
    <w:p>
      <w:pPr>
        <w:pStyle w:val="2"/>
        <w:spacing w:before="43"/>
        <w:ind w:left="121"/>
      </w:pPr>
      <w:r>
        <w:rPr>
          <w:rFonts w:ascii="Calibri" w:eastAsia="Calibri"/>
        </w:rPr>
        <w:t>5</w:t>
      </w:r>
      <w:r>
        <w:t>、我们要用那些逻辑清晰的人，否则，后果很严重</w:t>
      </w:r>
    </w:p>
    <w:p>
      <w:pPr>
        <w:pStyle w:val="2"/>
        <w:spacing w:before="43"/>
        <w:ind w:left="121"/>
      </w:pPr>
      <w:r>
        <w:rPr>
          <w:rFonts w:ascii="Calibri" w:eastAsia="Calibri"/>
        </w:rPr>
        <w:t>6</w:t>
      </w:r>
      <w:r>
        <w:t>、公司招聘原则</w:t>
      </w:r>
    </w:p>
    <w:p>
      <w:pPr>
        <w:pStyle w:val="2"/>
        <w:spacing w:before="43"/>
        <w:ind w:left="121"/>
      </w:pPr>
      <w:r>
        <w:rPr>
          <w:rFonts w:ascii="Calibri" w:eastAsia="Calibri"/>
        </w:rPr>
        <w:t>7</w:t>
      </w:r>
      <w:r>
        <w:t>、大量投入时间、金钱给员工培训，才能降低经营成本</w:t>
      </w:r>
    </w:p>
    <w:p>
      <w:pPr>
        <w:pStyle w:val="2"/>
        <w:spacing w:before="43"/>
        <w:ind w:left="121"/>
      </w:pPr>
      <w:r>
        <w:rPr>
          <w:rFonts w:ascii="Calibri" w:eastAsia="Calibri"/>
        </w:rPr>
        <w:t>8</w:t>
      </w:r>
      <w:r>
        <w:t>、用人：有用就好吃好喝待着，没用就让他走</w:t>
      </w:r>
    </w:p>
    <w:p>
      <w:pPr>
        <w:pStyle w:val="2"/>
        <w:spacing w:before="43"/>
        <w:ind w:left="121"/>
      </w:pPr>
      <w:r>
        <w:rPr>
          <w:rFonts w:ascii="Calibri" w:eastAsia="Calibri"/>
        </w:rPr>
        <w:t>9</w:t>
      </w:r>
      <w:r>
        <w:t>、让员工自己管理自己</w:t>
      </w:r>
    </w:p>
    <w:p>
      <w:pPr>
        <w:pStyle w:val="2"/>
        <w:spacing w:before="42"/>
        <w:ind w:left="121"/>
      </w:pPr>
      <w:r>
        <w:rPr>
          <w:rFonts w:ascii="Calibri" w:eastAsia="Calibri"/>
        </w:rPr>
        <w:t>10</w:t>
      </w:r>
      <w:r>
        <w:t>、老板不培养人，只选合适的人来用</w:t>
      </w:r>
    </w:p>
    <w:p>
      <w:pPr>
        <w:pStyle w:val="2"/>
        <w:spacing w:before="43"/>
        <w:ind w:left="121"/>
      </w:pPr>
      <w:r>
        <w:rPr>
          <w:rFonts w:ascii="Calibri" w:eastAsia="Calibri"/>
        </w:rPr>
        <w:t>11</w:t>
      </w:r>
      <w:r>
        <w:t>、让员工自己做计划</w:t>
      </w:r>
    </w:p>
    <w:p>
      <w:pPr>
        <w:pStyle w:val="2"/>
        <w:spacing w:before="43"/>
        <w:ind w:left="121"/>
      </w:pPr>
      <w:r>
        <w:rPr>
          <w:rFonts w:ascii="Calibri" w:eastAsia="Calibri"/>
        </w:rPr>
        <w:t>12</w:t>
      </w:r>
      <w:r>
        <w:t>、奖励小功，则立大功，小功不奖，大功不立</w:t>
      </w:r>
    </w:p>
    <w:p>
      <w:pPr>
        <w:pStyle w:val="2"/>
        <w:spacing w:before="43"/>
        <w:ind w:left="121"/>
      </w:pPr>
      <w:r>
        <w:rPr>
          <w:rFonts w:ascii="Calibri" w:eastAsia="Calibri"/>
        </w:rPr>
        <w:t>13</w:t>
      </w:r>
      <w:r>
        <w:t>、哪些员工是合格的，哪些员工是不合格的</w:t>
      </w:r>
    </w:p>
    <w:p>
      <w:pPr>
        <w:pStyle w:val="2"/>
        <w:spacing w:before="43"/>
        <w:ind w:left="121"/>
      </w:pPr>
      <w:r>
        <w:rPr>
          <w:rFonts w:ascii="Calibri" w:eastAsia="Calibri"/>
        </w:rPr>
        <w:t>14</w:t>
      </w:r>
      <w:r>
        <w:t>、如何骂了人，还压迫让他接受</w:t>
      </w:r>
    </w:p>
    <w:p>
      <w:pPr>
        <w:pStyle w:val="2"/>
        <w:spacing w:before="43"/>
        <w:ind w:left="121"/>
      </w:pPr>
      <w:r>
        <w:rPr>
          <w:rFonts w:ascii="Calibri" w:eastAsia="Calibri"/>
        </w:rPr>
        <w:t>15</w:t>
      </w:r>
      <w:r>
        <w:t>、如何管理自己的核心谋士</w:t>
      </w:r>
    </w:p>
    <w:p>
      <w:pPr>
        <w:pStyle w:val="2"/>
        <w:spacing w:before="43"/>
        <w:ind w:left="121"/>
      </w:pPr>
      <w:r>
        <w:rPr>
          <w:rFonts w:ascii="Calibri" w:eastAsia="Calibri"/>
        </w:rPr>
        <w:t>16</w:t>
      </w:r>
      <w:r>
        <w:t>、老板的三种管理风格造就三种企业</w:t>
      </w:r>
    </w:p>
    <w:p>
      <w:pPr>
        <w:pStyle w:val="2"/>
        <w:spacing w:before="43"/>
        <w:ind w:left="121"/>
      </w:pPr>
      <w:r>
        <w:rPr>
          <w:rFonts w:ascii="Calibri" w:eastAsia="Calibri"/>
        </w:rPr>
        <w:t>17</w:t>
      </w:r>
      <w:r>
        <w:t>、 不要跟员工讲道理只向员工要结果</w:t>
      </w:r>
    </w:p>
    <w:p>
      <w:pPr>
        <w:pStyle w:val="2"/>
        <w:spacing w:before="43"/>
        <w:ind w:left="121"/>
      </w:pPr>
      <w:r>
        <w:rPr>
          <w:rFonts w:ascii="Calibri" w:eastAsia="Calibri"/>
        </w:rPr>
        <w:t>18</w:t>
      </w:r>
      <w:r>
        <w:t>、如何解雇公司员工</w:t>
      </w:r>
    </w:p>
    <w:p>
      <w:pPr>
        <w:pStyle w:val="2"/>
        <w:spacing w:before="43"/>
        <w:ind w:left="121"/>
      </w:pPr>
      <w:r>
        <w:rPr>
          <w:rFonts w:ascii="Calibri" w:eastAsia="Calibri"/>
        </w:rPr>
        <w:t>19</w:t>
      </w:r>
      <w:r>
        <w:t>、企业的末位淘汰制实施策略</w:t>
      </w:r>
    </w:p>
    <w:p>
      <w:pPr>
        <w:pStyle w:val="2"/>
        <w:spacing w:before="43"/>
        <w:ind w:left="121"/>
      </w:pPr>
      <w:r>
        <w:rPr>
          <w:rFonts w:ascii="Calibri" w:eastAsia="Calibri"/>
        </w:rPr>
        <w:t>20</w:t>
      </w:r>
      <w:r>
        <w:t>、哪几种员工必须裁掉</w:t>
      </w:r>
    </w:p>
    <w:p>
      <w:pPr>
        <w:pStyle w:val="2"/>
        <w:spacing w:before="43"/>
        <w:ind w:left="121"/>
      </w:pPr>
      <w:r>
        <w:rPr>
          <w:rFonts w:ascii="Calibri" w:eastAsia="Calibri"/>
        </w:rPr>
        <w:t>21</w:t>
      </w:r>
      <w:r>
        <w:t>、老板如何处理手握重权的害群之马</w:t>
      </w:r>
    </w:p>
    <w:p>
      <w:pPr>
        <w:pStyle w:val="2"/>
        <w:spacing w:before="43"/>
        <w:ind w:left="121"/>
      </w:pPr>
      <w:r>
        <w:rPr>
          <w:rFonts w:ascii="Calibri" w:eastAsia="Calibri"/>
        </w:rPr>
        <w:t>22</w:t>
      </w:r>
      <w:r>
        <w:t>、不站在老板立场的员工没前途，没有员工思维的老板做不大</w:t>
      </w:r>
    </w:p>
    <w:p>
      <w:pPr>
        <w:pStyle w:val="2"/>
        <w:rPr>
          <w:sz w:val="22"/>
        </w:rPr>
      </w:pPr>
    </w:p>
    <w:p>
      <w:pPr>
        <w:pStyle w:val="2"/>
        <w:rPr>
          <w:sz w:val="30"/>
        </w:rPr>
      </w:pPr>
    </w:p>
    <w:p>
      <w:pPr>
        <w:pStyle w:val="6"/>
        <w:numPr>
          <w:ilvl w:val="0"/>
          <w:numId w:val="1"/>
        </w:numPr>
        <w:tabs>
          <w:tab w:val="left" w:pos="322"/>
          <w:tab w:val="left" w:pos="1331"/>
        </w:tabs>
        <w:spacing w:before="0" w:after="0" w:line="240" w:lineRule="auto"/>
        <w:ind w:left="322" w:right="0" w:hanging="200"/>
        <w:jc w:val="left"/>
        <w:rPr>
          <w:sz w:val="21"/>
        </w:rPr>
      </w:pPr>
      <w:r>
        <w:rPr>
          <w:sz w:val="21"/>
        </w:rPr>
        <w:t>第八章</w:t>
      </w:r>
      <w:r>
        <w:rPr>
          <w:sz w:val="21"/>
        </w:rPr>
        <w:tab/>
      </w:r>
      <w:r>
        <w:rPr>
          <w:sz w:val="21"/>
        </w:rPr>
        <w:t>团队的管理</w:t>
      </w:r>
    </w:p>
    <w:p>
      <w:pPr>
        <w:pStyle w:val="2"/>
        <w:spacing w:before="9"/>
        <w:rPr>
          <w:sz w:val="27"/>
        </w:rPr>
      </w:pPr>
    </w:p>
    <w:p>
      <w:pPr>
        <w:pStyle w:val="2"/>
        <w:ind w:left="121"/>
      </w:pPr>
      <w:r>
        <w:rPr>
          <w:rFonts w:ascii="Calibri" w:eastAsia="Calibri"/>
        </w:rPr>
        <w:t>1</w:t>
      </w:r>
      <w:r>
        <w:t>、自己喜欢的事情，找员工干自己不喜欢的事情</w:t>
      </w:r>
    </w:p>
    <w:p>
      <w:pPr>
        <w:pStyle w:val="2"/>
        <w:spacing w:before="43"/>
        <w:ind w:left="121"/>
      </w:pPr>
      <w:r>
        <w:rPr>
          <w:rFonts w:ascii="Calibri" w:eastAsia="Calibri"/>
        </w:rPr>
        <w:t>2</w:t>
      </w:r>
      <w:r>
        <w:t>、老板需要多关注企业内部还是外部</w:t>
      </w:r>
    </w:p>
    <w:p>
      <w:pPr>
        <w:pStyle w:val="2"/>
        <w:spacing w:before="43"/>
        <w:ind w:left="121"/>
      </w:pPr>
      <w:r>
        <w:rPr>
          <w:rFonts w:ascii="Calibri" w:eastAsia="Calibri"/>
        </w:rPr>
        <w:t>3</w:t>
      </w:r>
      <w:r>
        <w:t>、企业人如何提高员工士气</w:t>
      </w:r>
    </w:p>
    <w:p>
      <w:pPr>
        <w:pStyle w:val="2"/>
        <w:spacing w:before="43"/>
        <w:ind w:left="121"/>
      </w:pPr>
      <w:r>
        <w:rPr>
          <w:rFonts w:ascii="Calibri" w:eastAsia="Calibri"/>
        </w:rPr>
        <w:t>4</w:t>
      </w:r>
      <w:r>
        <w:t>、注意效率陷阱忙碌却没有效果</w:t>
      </w:r>
    </w:p>
    <w:p>
      <w:pPr>
        <w:pStyle w:val="2"/>
        <w:spacing w:before="43"/>
        <w:ind w:left="121"/>
      </w:pPr>
      <w:r>
        <w:rPr>
          <w:rFonts w:ascii="Calibri" w:eastAsia="Calibri"/>
        </w:rPr>
        <w:t>5</w:t>
      </w:r>
      <w:r>
        <w:t>、一定要天天给团队做思想工作</w:t>
      </w:r>
    </w:p>
    <w:p>
      <w:pPr>
        <w:pStyle w:val="2"/>
        <w:spacing w:before="43"/>
        <w:ind w:left="121"/>
      </w:pPr>
      <w:r>
        <w:rPr>
          <w:rFonts w:ascii="Calibri" w:eastAsia="Calibri"/>
        </w:rPr>
        <w:t>6</w:t>
      </w:r>
      <w:r>
        <w:t>、高明的管理一是用企业文化管理</w:t>
      </w:r>
    </w:p>
    <w:p>
      <w:pPr>
        <w:pStyle w:val="2"/>
        <w:spacing w:before="43"/>
        <w:ind w:left="121"/>
      </w:pPr>
      <w:r>
        <w:rPr>
          <w:rFonts w:ascii="Calibri" w:eastAsia="Calibri"/>
        </w:rPr>
        <w:t>7</w:t>
      </w:r>
      <w:r>
        <w:t>、老板不操心了，企业就赚钱了</w:t>
      </w:r>
    </w:p>
    <w:p>
      <w:pPr>
        <w:pStyle w:val="2"/>
        <w:spacing w:before="43"/>
        <w:ind w:left="121"/>
      </w:pPr>
      <w:r>
        <w:rPr>
          <w:rFonts w:ascii="Calibri" w:eastAsia="Calibri"/>
        </w:rPr>
        <w:t>8</w:t>
      </w:r>
      <w:r>
        <w:t>、公司里的人力资源管理</w:t>
      </w:r>
    </w:p>
    <w:p>
      <w:pPr>
        <w:pStyle w:val="2"/>
        <w:spacing w:before="43"/>
        <w:ind w:left="121"/>
      </w:pPr>
      <w:r>
        <w:rPr>
          <w:rFonts w:ascii="Calibri" w:eastAsia="Calibri"/>
        </w:rPr>
        <w:t>9</w:t>
      </w:r>
      <w:r>
        <w:t>、如何带出虎狼之师有竞争力的团队</w:t>
      </w:r>
    </w:p>
    <w:p>
      <w:pPr>
        <w:pStyle w:val="2"/>
        <w:spacing w:before="43"/>
        <w:ind w:left="121"/>
      </w:pPr>
      <w:r>
        <w:rPr>
          <w:rFonts w:ascii="Calibri" w:eastAsia="Calibri"/>
        </w:rPr>
        <w:t>10</w:t>
      </w:r>
      <w:r>
        <w:t>、什么样的团队才能稳定发展</w:t>
      </w:r>
    </w:p>
    <w:p>
      <w:pPr>
        <w:pStyle w:val="2"/>
        <w:spacing w:before="43"/>
        <w:ind w:left="121"/>
      </w:pPr>
      <w:r>
        <w:rPr>
          <w:rFonts w:ascii="Calibri" w:eastAsia="Calibri"/>
        </w:rPr>
        <w:t>11</w:t>
      </w:r>
      <w:r>
        <w:t>、为什么你定的方案执行不下去</w:t>
      </w:r>
    </w:p>
    <w:p>
      <w:pPr>
        <w:pStyle w:val="2"/>
        <w:spacing w:before="43"/>
        <w:ind w:left="121"/>
      </w:pPr>
      <w:r>
        <w:rPr>
          <w:rFonts w:ascii="Calibri" w:eastAsia="Calibri"/>
        </w:rPr>
        <w:t>12</w:t>
      </w:r>
      <w:r>
        <w:t>、无为而治的根本区别是分享利益给员工</w:t>
      </w:r>
    </w:p>
    <w:p>
      <w:pPr>
        <w:pStyle w:val="2"/>
        <w:spacing w:before="43"/>
        <w:ind w:left="121"/>
      </w:pPr>
      <w:r>
        <w:rPr>
          <w:rFonts w:ascii="Calibri" w:eastAsia="Calibri"/>
        </w:rPr>
        <w:t>13</w:t>
      </w:r>
      <w:r>
        <w:t>、想当好老大，就要拿自己人开刀</w:t>
      </w:r>
    </w:p>
    <w:p>
      <w:pPr>
        <w:pStyle w:val="2"/>
        <w:spacing w:before="43"/>
        <w:ind w:left="121"/>
      </w:pPr>
      <w:r>
        <w:rPr>
          <w:rFonts w:ascii="Calibri" w:eastAsia="Calibri"/>
        </w:rPr>
        <w:t>14</w:t>
      </w:r>
      <w:r>
        <w:t>、 要打破大锅饭，把资源向优秀的人倾斜</w:t>
      </w:r>
    </w:p>
    <w:p>
      <w:pPr>
        <w:pStyle w:val="2"/>
        <w:spacing w:before="43"/>
        <w:ind w:left="121"/>
      </w:pPr>
      <w:r>
        <w:rPr>
          <w:rFonts w:ascii="Calibri" w:eastAsia="Calibri"/>
        </w:rPr>
        <w:t>15</w:t>
      </w:r>
      <w:r>
        <w:t xml:space="preserve">、员工管理的 </w:t>
      </w:r>
      <w:r>
        <w:rPr>
          <w:rFonts w:ascii="Calibri" w:eastAsia="Calibri"/>
        </w:rPr>
        <w:t xml:space="preserve">4 </w:t>
      </w:r>
      <w:r>
        <w:t>个层次</w:t>
      </w:r>
    </w:p>
    <w:p>
      <w:pPr>
        <w:pStyle w:val="2"/>
        <w:spacing w:before="8"/>
        <w:rPr>
          <w:sz w:val="27"/>
        </w:rPr>
      </w:pPr>
    </w:p>
    <w:p>
      <w:pPr>
        <w:pStyle w:val="6"/>
        <w:numPr>
          <w:ilvl w:val="0"/>
          <w:numId w:val="1"/>
        </w:numPr>
        <w:tabs>
          <w:tab w:val="left" w:pos="322"/>
        </w:tabs>
        <w:spacing w:before="1" w:after="0" w:line="240" w:lineRule="auto"/>
        <w:ind w:left="322" w:right="0" w:hanging="200"/>
        <w:jc w:val="left"/>
        <w:rPr>
          <w:sz w:val="21"/>
        </w:rPr>
      </w:pPr>
      <w:r>
        <w:rPr>
          <w:sz w:val="21"/>
        </w:rPr>
        <w:t>【序：工作的本质是什么？】</w:t>
      </w:r>
    </w:p>
    <w:p>
      <w:pPr>
        <w:pStyle w:val="2"/>
        <w:spacing w:before="8"/>
        <w:rPr>
          <w:sz w:val="28"/>
        </w:rPr>
      </w:pPr>
    </w:p>
    <w:p>
      <w:pPr>
        <w:spacing w:after="0"/>
        <w:sectPr>
          <w:pgSz w:w="11910" w:h="16840"/>
          <w:pgMar w:top="1500" w:right="1480" w:bottom="280" w:left="1680" w:header="720" w:footer="720" w:gutter="0"/>
          <w:cols w:space="720" w:num="1"/>
        </w:sectPr>
      </w:pPr>
    </w:p>
    <w:p>
      <w:pPr>
        <w:pStyle w:val="2"/>
        <w:spacing w:before="60" w:line="278" w:lineRule="auto"/>
        <w:ind w:left="121" w:right="318" w:firstLine="204"/>
        <w:jc w:val="both"/>
      </w:pPr>
      <w:r>
        <w:t>工作的本质，是出售自己的体力或者智力，高层管理人员出售的是自己的智力和经验； 中层基层管理人员出售的是自己的智力经验加一部分体力；而底层员工，出售的智力和经验所占比例较少，体力占的比例较大。</w:t>
      </w:r>
    </w:p>
    <w:p>
      <w:pPr>
        <w:pStyle w:val="2"/>
        <w:spacing w:before="4"/>
        <w:rPr>
          <w:sz w:val="24"/>
        </w:rPr>
      </w:pPr>
    </w:p>
    <w:p>
      <w:pPr>
        <w:pStyle w:val="2"/>
        <w:spacing w:line="278" w:lineRule="auto"/>
        <w:ind w:left="121" w:right="328" w:firstLine="204"/>
        <w:jc w:val="both"/>
      </w:pPr>
      <w:r>
        <w:t>这就直接导致了，出售智力的高管收入很高，中层基层管理人员收入也相对较高，而没什么智力含量的基层员工，收入就很低了。</w:t>
      </w:r>
    </w:p>
    <w:p>
      <w:pPr>
        <w:pStyle w:val="2"/>
        <w:spacing w:before="4"/>
        <w:rPr>
          <w:sz w:val="24"/>
        </w:rPr>
      </w:pPr>
    </w:p>
    <w:p>
      <w:pPr>
        <w:pStyle w:val="2"/>
        <w:spacing w:line="278" w:lineRule="auto"/>
        <w:ind w:left="121" w:right="336" w:firstLine="306"/>
      </w:pPr>
      <w:r>
        <w:t>现代社会，生存已经演化成一场智力竞争了。严格意义说，人不能说成是商品，虽然人就是商品；自从法律禁止出售自己的身体之后，人就不是商品了。</w:t>
      </w:r>
    </w:p>
    <w:p>
      <w:pPr>
        <w:pStyle w:val="2"/>
        <w:spacing w:before="4"/>
        <w:rPr>
          <w:sz w:val="24"/>
        </w:rPr>
      </w:pPr>
    </w:p>
    <w:p>
      <w:pPr>
        <w:pStyle w:val="2"/>
        <w:spacing w:before="1"/>
        <w:ind w:left="541"/>
      </w:pPr>
      <w:r>
        <w:t>法律只允许人们出售自己的时间、体力、知识、经验、智慧。其中，智慧最值钱，经验比</w:t>
      </w:r>
    </w:p>
    <w:p>
      <w:pPr>
        <w:pStyle w:val="2"/>
        <w:spacing w:before="43"/>
        <w:ind w:left="121"/>
      </w:pPr>
      <w:r>
        <w:t>较值钱，知识相对值钱，体力就比较便宜了。</w:t>
      </w:r>
    </w:p>
    <w:p>
      <w:pPr>
        <w:pStyle w:val="2"/>
        <w:spacing w:before="8"/>
        <w:rPr>
          <w:sz w:val="27"/>
        </w:rPr>
      </w:pPr>
    </w:p>
    <w:p>
      <w:pPr>
        <w:pStyle w:val="2"/>
        <w:spacing w:before="1"/>
        <w:ind w:left="541"/>
      </w:pPr>
      <w:r>
        <w:t>而时间呢？时间跟不同的东西组合，导致时间的价值不同。</w:t>
      </w:r>
    </w:p>
    <w:p>
      <w:pPr>
        <w:pStyle w:val="2"/>
        <w:spacing w:before="8"/>
        <w:rPr>
          <w:sz w:val="27"/>
        </w:rPr>
      </w:pPr>
    </w:p>
    <w:p>
      <w:pPr>
        <w:pStyle w:val="2"/>
        <w:spacing w:before="1" w:line="278" w:lineRule="auto"/>
        <w:ind w:left="121" w:right="314" w:firstLine="426"/>
        <w:jc w:val="both"/>
      </w:pPr>
      <w:r>
        <w:t>比如比尔盖茨一分钟赚多少万，而清洁工一分钟基本可以忽略不计它的价值。这意味着，拥有不同才能和知识经验、智力的人，他们的时间价值，是不一样的，其价值相差悬</w:t>
      </w:r>
      <w:r>
        <w:rPr>
          <w:spacing w:val="-11"/>
        </w:rPr>
        <w:t xml:space="preserve">殊。工作就是出售自己的智慧、经验和知识、体力，一个东西不值钱，是卖不出好价钱的， </w:t>
      </w:r>
      <w:r>
        <w:t>所以你首先要把自己改造成一个值钱的东西，其次在卖出去。</w:t>
      </w:r>
    </w:p>
    <w:p>
      <w:pPr>
        <w:pStyle w:val="2"/>
        <w:spacing w:before="3"/>
        <w:rPr>
          <w:sz w:val="24"/>
        </w:rPr>
      </w:pPr>
    </w:p>
    <w:p>
      <w:pPr>
        <w:pStyle w:val="2"/>
        <w:spacing w:before="1" w:line="278" w:lineRule="auto"/>
        <w:ind w:left="121" w:right="328" w:firstLine="204"/>
        <w:jc w:val="both"/>
      </w:pPr>
      <w:r>
        <w:t>穷人为什么穷呢？比如穷人喜欢骂人：其实，真相是，他们骂人，只是本能，发泄，跟别人是不是坏蛋，根本没关系。他们见谁都骂，这导致他们人际关系恶劣。</w:t>
      </w:r>
    </w:p>
    <w:p>
      <w:pPr>
        <w:pStyle w:val="2"/>
        <w:spacing w:before="4"/>
        <w:rPr>
          <w:sz w:val="24"/>
        </w:rPr>
      </w:pPr>
    </w:p>
    <w:p>
      <w:pPr>
        <w:pStyle w:val="2"/>
        <w:spacing w:line="278" w:lineRule="auto"/>
        <w:ind w:left="121" w:right="314" w:firstLine="425"/>
        <w:jc w:val="both"/>
      </w:pPr>
      <w:r>
        <w:t xml:space="preserve">等他们销售自己，找工作的时候，就没人帮他介绍好工作，就不容易把自己卖出去， </w:t>
      </w:r>
      <w:r>
        <w:rPr>
          <w:spacing w:val="-6"/>
        </w:rPr>
        <w:t>卖不出去，就赚不到钱，就越来越穷。这就是为什么，喜欢骂人的人，都很穷的原因。他们</w:t>
      </w:r>
      <w:r>
        <w:t>穷，跟他们的脾气，性格，世界观，价值观，都有关系。可怜之人，必有可恨之处，表面上的贫困，背后是有深刻的规律在起作用的。</w:t>
      </w:r>
    </w:p>
    <w:p>
      <w:pPr>
        <w:pStyle w:val="2"/>
        <w:spacing w:before="4"/>
        <w:rPr>
          <w:sz w:val="24"/>
        </w:rPr>
      </w:pPr>
    </w:p>
    <w:p>
      <w:pPr>
        <w:pStyle w:val="2"/>
        <w:spacing w:line="278" w:lineRule="auto"/>
        <w:ind w:left="121" w:right="314" w:firstLine="190"/>
        <w:jc w:val="both"/>
      </w:pPr>
      <w:r>
        <w:rPr>
          <w:spacing w:val="-4"/>
        </w:rPr>
        <w:t>穷人们过于坚持自己的原来的老观念，人的想法观念，都是环境的产物。你在老板圈子混</w:t>
      </w:r>
      <w:r>
        <w:t>久了，就觉得老板说的都是对的，你在乞丐圈子混久了，你就觉得要饭的说的话全是对的要成为老板，就必须放弃自己原来的价值观，你要固守自己原来的价值观，不愿意把自己的价值观改造成老板的观念，你就会永远原地踏步，止步不前。如果你原来是工人，你就会当一辈子工人，如果你原来是小职员，就会当一辈子小职员。</w:t>
      </w:r>
    </w:p>
    <w:p>
      <w:pPr>
        <w:pStyle w:val="2"/>
        <w:spacing w:before="4"/>
        <w:rPr>
          <w:sz w:val="24"/>
        </w:rPr>
      </w:pPr>
    </w:p>
    <w:p>
      <w:pPr>
        <w:pStyle w:val="2"/>
        <w:spacing w:line="278" w:lineRule="auto"/>
        <w:ind w:left="121" w:right="318" w:firstLine="204"/>
        <w:jc w:val="both"/>
      </w:pPr>
      <w:r>
        <w:t>当一个观念，不能带给你好处的时候，你为什么要坚持这个没有任何好处的观念呢？真是难以理解，因为是你固有的观念，你就要坚持吗？这是很愚蠢的。道理很简单，你的旧观念，并不是天生的，它只是你所处环境的产物。</w:t>
      </w:r>
    </w:p>
    <w:p>
      <w:pPr>
        <w:pStyle w:val="2"/>
        <w:spacing w:before="4"/>
        <w:rPr>
          <w:sz w:val="24"/>
        </w:rPr>
      </w:pPr>
    </w:p>
    <w:p>
      <w:pPr>
        <w:pStyle w:val="2"/>
        <w:spacing w:line="278" w:lineRule="auto"/>
        <w:ind w:left="121" w:right="328" w:firstLine="204"/>
        <w:jc w:val="both"/>
      </w:pPr>
      <w:r>
        <w:t>旧观念不是你爹，旧观念也不是你妈，旧观念只是你的环境导致的你下意识的产物，放弃没什么可惜的。</w:t>
      </w:r>
    </w:p>
    <w:p>
      <w:pPr>
        <w:pStyle w:val="2"/>
        <w:spacing w:before="4"/>
        <w:rPr>
          <w:sz w:val="24"/>
        </w:rPr>
      </w:pPr>
    </w:p>
    <w:p>
      <w:pPr>
        <w:pStyle w:val="2"/>
        <w:spacing w:line="556" w:lineRule="auto"/>
        <w:ind w:left="541" w:right="5472" w:hanging="230"/>
      </w:pPr>
      <w:r>
        <w:t xml:space="preserve">学了当官的观念，可以当官； </w:t>
      </w:r>
      <w:r>
        <w:rPr>
          <w:spacing w:val="-2"/>
        </w:rPr>
        <w:t>学了老板的观念，可以发财；</w:t>
      </w:r>
    </w:p>
    <w:p>
      <w:pPr>
        <w:spacing w:after="0" w:line="556" w:lineRule="auto"/>
        <w:sectPr>
          <w:pgSz w:w="11910" w:h="16840"/>
          <w:pgMar w:top="1500" w:right="1480" w:bottom="280" w:left="1680" w:header="720" w:footer="720" w:gutter="0"/>
          <w:cols w:space="720" w:num="1"/>
        </w:sectPr>
      </w:pPr>
    </w:p>
    <w:p>
      <w:pPr>
        <w:pStyle w:val="2"/>
        <w:rPr>
          <w:sz w:val="20"/>
        </w:rPr>
      </w:pPr>
    </w:p>
    <w:p>
      <w:pPr>
        <w:pStyle w:val="2"/>
        <w:rPr>
          <w:sz w:val="20"/>
        </w:rPr>
      </w:pPr>
    </w:p>
    <w:p>
      <w:pPr>
        <w:pStyle w:val="2"/>
        <w:rPr>
          <w:sz w:val="20"/>
        </w:rPr>
      </w:pPr>
    </w:p>
    <w:p>
      <w:pPr>
        <w:pStyle w:val="2"/>
        <w:spacing w:before="5"/>
        <w:rPr>
          <w:sz w:val="29"/>
        </w:rPr>
      </w:pPr>
    </w:p>
    <w:p>
      <w:pPr>
        <w:pStyle w:val="6"/>
        <w:numPr>
          <w:ilvl w:val="0"/>
          <w:numId w:val="1"/>
        </w:numPr>
        <w:tabs>
          <w:tab w:val="left" w:pos="322"/>
        </w:tabs>
        <w:spacing w:before="71" w:after="0" w:line="240" w:lineRule="auto"/>
        <w:ind w:left="322" w:right="0" w:hanging="200"/>
        <w:jc w:val="left"/>
        <w:rPr>
          <w:sz w:val="21"/>
        </w:rPr>
      </w:pPr>
      <w:r>
        <w:rPr>
          <w:sz w:val="21"/>
        </w:rPr>
        <w:t>【第一章：社会的本质】</w:t>
      </w:r>
    </w:p>
    <w:p>
      <w:pPr>
        <w:pStyle w:val="2"/>
        <w:rPr>
          <w:sz w:val="22"/>
        </w:rPr>
      </w:pPr>
    </w:p>
    <w:p>
      <w:pPr>
        <w:pStyle w:val="2"/>
        <w:rPr>
          <w:sz w:val="30"/>
        </w:rPr>
      </w:pPr>
    </w:p>
    <w:p>
      <w:pPr>
        <w:pStyle w:val="2"/>
        <w:ind w:left="121"/>
      </w:pPr>
      <w:r>
        <w:rPr>
          <w:rFonts w:ascii="Calibri" w:eastAsia="Calibri"/>
        </w:rPr>
        <w:t>1</w:t>
      </w:r>
      <w:r>
        <w:t>、打工还是创业？</w:t>
      </w:r>
    </w:p>
    <w:p>
      <w:pPr>
        <w:pStyle w:val="2"/>
        <w:spacing w:before="8"/>
        <w:rPr>
          <w:sz w:val="28"/>
        </w:rPr>
      </w:pPr>
    </w:p>
    <w:p>
      <w:pPr>
        <w:pStyle w:val="2"/>
        <w:ind w:left="311"/>
      </w:pPr>
      <w:r>
        <w:t>我来给大家仔细分析下，你就知道咋选择了。</w:t>
      </w:r>
    </w:p>
    <w:p>
      <w:pPr>
        <w:pStyle w:val="2"/>
        <w:spacing w:before="9"/>
        <w:rPr>
          <w:sz w:val="27"/>
        </w:rPr>
      </w:pPr>
    </w:p>
    <w:p>
      <w:pPr>
        <w:pStyle w:val="2"/>
        <w:spacing w:line="278" w:lineRule="auto"/>
        <w:ind w:left="121" w:right="314" w:firstLine="190"/>
        <w:jc w:val="both"/>
      </w:pPr>
      <w:r>
        <w:rPr>
          <w:spacing w:val="-5"/>
        </w:rPr>
        <w:t>生物的本能永远会选择有利于自己的一面。而文化，教育会阉割一个人的志气，从而影响</w:t>
      </w:r>
      <w:r>
        <w:t>一个人的智商，最终做出错误的决定。其实大部分人心底里的呐喊都是创业，但是会自作聪明的找借口。</w:t>
      </w:r>
    </w:p>
    <w:p>
      <w:pPr>
        <w:pStyle w:val="2"/>
        <w:spacing w:before="5"/>
        <w:rPr>
          <w:sz w:val="23"/>
        </w:rPr>
      </w:pPr>
    </w:p>
    <w:p>
      <w:pPr>
        <w:pStyle w:val="2"/>
        <w:spacing w:line="280" w:lineRule="auto"/>
        <w:ind w:left="121" w:right="106" w:firstLine="194"/>
      </w:pPr>
      <w:r>
        <w:rPr>
          <w:spacing w:val="-6"/>
        </w:rPr>
        <w:t>我们假设一个大学生</w:t>
      </w:r>
      <w:r>
        <w:rPr>
          <w:rFonts w:ascii="Calibri" w:eastAsia="Calibri"/>
        </w:rPr>
        <w:t>22</w:t>
      </w:r>
      <w:r>
        <w:rPr>
          <w:spacing w:val="-6"/>
        </w:rPr>
        <w:t>岁大学毕业，工作到</w:t>
      </w:r>
      <w:r>
        <w:rPr>
          <w:rFonts w:ascii="Calibri" w:eastAsia="Calibri"/>
        </w:rPr>
        <w:t>60</w:t>
      </w:r>
      <w:r>
        <w:rPr>
          <w:spacing w:val="-15"/>
        </w:rPr>
        <w:t>岁，算</w:t>
      </w:r>
      <w:r>
        <w:rPr>
          <w:rFonts w:ascii="Calibri" w:eastAsia="Calibri"/>
        </w:rPr>
        <w:t>62</w:t>
      </w:r>
      <w:r>
        <w:rPr>
          <w:spacing w:val="-8"/>
        </w:rPr>
        <w:t>岁吧， 好计算，那么这个大学生</w:t>
      </w:r>
      <w:r>
        <w:rPr>
          <w:spacing w:val="-22"/>
        </w:rPr>
        <w:t>工作了</w:t>
      </w:r>
      <w:r>
        <w:rPr>
          <w:rFonts w:hint="eastAsia" w:ascii="Calibri"/>
          <w:lang w:val="en-US" w:eastAsia="zh-CN"/>
        </w:rPr>
        <w:t>四十</w:t>
      </w:r>
      <w:r>
        <w:rPr>
          <w:spacing w:val="-4"/>
        </w:rPr>
        <w:t>年，我们再假设这个大学生一毕业就</w:t>
      </w:r>
      <w:r>
        <w:rPr>
          <w:rFonts w:ascii="Calibri" w:eastAsia="Calibri"/>
        </w:rPr>
        <w:t>5000</w:t>
      </w:r>
      <w:r>
        <w:t>块一月，</w:t>
      </w:r>
      <w:r>
        <w:rPr>
          <w:rFonts w:hint="eastAsia"/>
          <w:lang w:val="en-US" w:eastAsia="zh-CN"/>
        </w:rPr>
        <w:t>就</w:t>
      </w:r>
      <w:r>
        <w:t>算这个社会物价永远不</w:t>
      </w:r>
      <w:r>
        <w:rPr>
          <w:rFonts w:hint="eastAsia"/>
          <w:lang w:val="en-US" w:eastAsia="zh-CN"/>
        </w:rPr>
        <w:t>涨</w:t>
      </w:r>
      <w:r>
        <w:t>。这</w:t>
      </w:r>
      <w:r>
        <w:rPr>
          <w:spacing w:val="-6"/>
        </w:rPr>
        <w:t>个大学生每月租房花掉</w:t>
      </w:r>
      <w:r>
        <w:rPr>
          <w:rFonts w:ascii="Calibri" w:eastAsia="Calibri"/>
        </w:rPr>
        <w:t>1000</w:t>
      </w:r>
      <w:r>
        <w:rPr>
          <w:spacing w:val="-9"/>
        </w:rPr>
        <w:t>块，吃饭花掉</w:t>
      </w:r>
      <w:r>
        <w:rPr>
          <w:rFonts w:ascii="Calibri" w:eastAsia="Calibri"/>
        </w:rPr>
        <w:t>1000</w:t>
      </w:r>
      <w:r>
        <w:rPr>
          <w:spacing w:val="-9"/>
        </w:rPr>
        <w:t>块，零用花掉</w:t>
      </w:r>
      <w:r>
        <w:rPr>
          <w:rFonts w:ascii="Calibri" w:eastAsia="Calibri"/>
        </w:rPr>
        <w:t>200</w:t>
      </w:r>
      <w:r>
        <w:rPr>
          <w:spacing w:val="-10"/>
        </w:rPr>
        <w:t>吧，交际花掉</w:t>
      </w:r>
      <w:r>
        <w:rPr>
          <w:rFonts w:ascii="Calibri" w:eastAsia="Calibri"/>
        </w:rPr>
        <w:t>300</w:t>
      </w:r>
      <w:r>
        <w:t>吧。谈</w:t>
      </w:r>
      <w:r>
        <w:rPr>
          <w:spacing w:val="-5"/>
        </w:rPr>
        <w:t>女朋友或者为了女人花掉</w:t>
      </w:r>
      <w:r>
        <w:rPr>
          <w:rFonts w:ascii="Calibri" w:eastAsia="Calibri"/>
        </w:rPr>
        <w:t>500</w:t>
      </w:r>
      <w:r>
        <w:rPr>
          <w:spacing w:val="-7"/>
        </w:rPr>
        <w:t>吧，养小孩花掉</w:t>
      </w:r>
      <w:r>
        <w:rPr>
          <w:rFonts w:hint="eastAsia" w:ascii="Calibri"/>
          <w:lang w:val="en-US" w:eastAsia="zh-CN"/>
        </w:rPr>
        <w:t>一千</w:t>
      </w:r>
      <w:r>
        <w:t>一个月吧。这家伙，是根本不能买车，</w:t>
      </w:r>
      <w:r>
        <w:rPr>
          <w:spacing w:val="-5"/>
        </w:rPr>
        <w:t>买房的，这家伙每个月能余下</w:t>
      </w:r>
      <w:r>
        <w:rPr>
          <w:rFonts w:ascii="Calibri" w:eastAsia="Calibri"/>
        </w:rPr>
        <w:t>1000</w:t>
      </w:r>
      <w:r>
        <w:rPr>
          <w:spacing w:val="-12"/>
        </w:rPr>
        <w:t>块。假设这个家伙退休后活到</w:t>
      </w:r>
      <w:r>
        <w:rPr>
          <w:rFonts w:ascii="Calibri" w:eastAsia="Calibri"/>
        </w:rPr>
        <w:t>82</w:t>
      </w:r>
      <w:r>
        <w:t>岁，那么他自己每个月生</w:t>
      </w:r>
      <w:r>
        <w:rPr>
          <w:spacing w:val="-8"/>
        </w:rPr>
        <w:t>活费加房租加零用 就得从他这</w:t>
      </w:r>
      <w:r>
        <w:rPr>
          <w:rFonts w:ascii="Calibri" w:eastAsia="Calibri"/>
        </w:rPr>
        <w:t>40</w:t>
      </w:r>
      <w:r>
        <w:rPr>
          <w:spacing w:val="-3"/>
        </w:rPr>
        <w:t>年里积累的财富中间拿。他每月有</w:t>
      </w:r>
      <w:r>
        <w:rPr>
          <w:rFonts w:ascii="Calibri" w:eastAsia="Calibri"/>
        </w:rPr>
        <w:t>2000</w:t>
      </w:r>
      <w:r>
        <w:t>块结余的样子，他最好不要生病。</w:t>
      </w:r>
    </w:p>
    <w:p>
      <w:pPr>
        <w:pStyle w:val="2"/>
        <w:spacing w:before="10"/>
        <w:rPr>
          <w:sz w:val="23"/>
        </w:rPr>
      </w:pPr>
    </w:p>
    <w:p>
      <w:pPr>
        <w:pStyle w:val="2"/>
        <w:spacing w:line="278" w:lineRule="auto"/>
        <w:ind w:left="121" w:right="241" w:firstLine="190"/>
      </w:pPr>
      <w:r>
        <w:t>他也最好一生都没有失业，没有任何风险，没有任何病痛。他也买不起任何贵重的东西， 当然也不能到处旅游？</w:t>
      </w:r>
    </w:p>
    <w:p>
      <w:pPr>
        <w:pStyle w:val="2"/>
        <w:spacing w:before="4"/>
        <w:rPr>
          <w:sz w:val="24"/>
        </w:rPr>
      </w:pPr>
    </w:p>
    <w:p>
      <w:pPr>
        <w:pStyle w:val="2"/>
        <w:ind w:left="311"/>
      </w:pPr>
      <w:r>
        <w:t>我虽然粗略的算了下，但是大概，这就是大部分人一辈子的真实生活状态。而创业是怎么回事呢？</w:t>
      </w:r>
    </w:p>
    <w:p>
      <w:pPr>
        <w:pStyle w:val="2"/>
        <w:spacing w:before="9"/>
        <w:rPr>
          <w:sz w:val="27"/>
        </w:rPr>
      </w:pPr>
    </w:p>
    <w:p>
      <w:pPr>
        <w:pStyle w:val="2"/>
        <w:spacing w:line="276" w:lineRule="auto"/>
        <w:ind w:left="121" w:right="110" w:firstLine="190"/>
      </w:pPr>
      <w:r>
        <w:rPr>
          <w:spacing w:val="-3"/>
        </w:rPr>
        <w:t>没有人天生会创业，就如同没有人天生会打工一样。都是教育的结果。或者说后天摸索学</w:t>
      </w:r>
      <w:r>
        <w:t>习的结果。打工的技能对创业没啥大的帮助，打工大概用到的都是技能，而创业用</w:t>
      </w:r>
      <w:r>
        <w:rPr>
          <w:rFonts w:hint="eastAsia"/>
          <w:lang w:val="en-US" w:eastAsia="zh-CN"/>
        </w:rPr>
        <w:t>到</w:t>
      </w:r>
      <w:r>
        <w:t>得最</w:t>
      </w:r>
      <w:r>
        <w:rPr>
          <w:spacing w:val="-6"/>
        </w:rPr>
        <w:t>多还是资源整合能力，倒卖能力。有了团队玩的是管理能力，领导力，商业敏感度。我认识一个目不识丁的木工，这家伙其实是个什么也不会的人，到上海混，租了个房子，到处骑着</w:t>
      </w:r>
      <w:r>
        <w:rPr>
          <w:spacing w:val="-3"/>
        </w:rPr>
        <w:t>三轮车收旧家具，一张二手电脑桌</w:t>
      </w:r>
      <w:r>
        <w:rPr>
          <w:rFonts w:ascii="Calibri" w:eastAsia="Calibri"/>
        </w:rPr>
        <w:t>50</w:t>
      </w:r>
      <w:r>
        <w:t>块收过来</w:t>
      </w:r>
      <w:r>
        <w:rPr>
          <w:rFonts w:hint="eastAsia"/>
          <w:lang w:eastAsia="zh-CN"/>
        </w:rPr>
        <w:t>，</w:t>
      </w:r>
      <w:r>
        <w:rPr>
          <w:rFonts w:ascii="Calibri" w:eastAsia="Calibri"/>
        </w:rPr>
        <w:t>120</w:t>
      </w:r>
      <w:r>
        <w:t>卖掉，一张老板</w:t>
      </w:r>
      <w:r>
        <w:rPr>
          <w:rFonts w:hint="eastAsia"/>
          <w:lang w:val="en-US" w:eastAsia="zh-CN"/>
        </w:rPr>
        <w:t>桌</w:t>
      </w:r>
      <w:r>
        <w:t>，</w:t>
      </w:r>
      <w:r>
        <w:rPr>
          <w:rFonts w:ascii="Calibri" w:eastAsia="Calibri"/>
          <w:spacing w:val="2"/>
        </w:rPr>
        <w:t>180</w:t>
      </w:r>
      <w:r>
        <w:t>块买过来，</w:t>
      </w:r>
      <w:r>
        <w:rPr>
          <w:rFonts w:ascii="Calibri" w:eastAsia="Calibri"/>
        </w:rPr>
        <w:t>400</w:t>
      </w:r>
      <w:r>
        <w:t>块卖掉，每天都能做成好几单，老家有个亲戚</w:t>
      </w:r>
      <w:r>
        <w:rPr>
          <w:rFonts w:ascii="Calibri" w:eastAsia="Calibri"/>
        </w:rPr>
        <w:t>16</w:t>
      </w:r>
      <w:r>
        <w:t>岁的小男孩，跟着他干活，每月给别人开</w:t>
      </w:r>
      <w:r>
        <w:rPr>
          <w:rFonts w:hint="eastAsia" w:ascii="Calibri"/>
          <w:lang w:val="en-US" w:eastAsia="zh-CN"/>
        </w:rPr>
        <w:t>一千八</w:t>
      </w:r>
      <w:r>
        <w:t>，美其名曰带学徒。</w:t>
      </w:r>
    </w:p>
    <w:p>
      <w:pPr>
        <w:pStyle w:val="2"/>
        <w:spacing w:before="4"/>
        <w:rPr>
          <w:sz w:val="25"/>
        </w:rPr>
      </w:pPr>
    </w:p>
    <w:p>
      <w:pPr>
        <w:pStyle w:val="2"/>
        <w:ind w:left="311"/>
      </w:pPr>
      <w:r>
        <w:t>这个学徒当然还感恩戴德的感谢他给了一份工作。</w:t>
      </w:r>
    </w:p>
    <w:p>
      <w:pPr>
        <w:pStyle w:val="2"/>
        <w:spacing w:before="9"/>
        <w:rPr>
          <w:sz w:val="27"/>
        </w:rPr>
      </w:pPr>
    </w:p>
    <w:p>
      <w:pPr>
        <w:pStyle w:val="2"/>
        <w:spacing w:line="276" w:lineRule="auto"/>
        <w:ind w:left="121" w:right="314" w:firstLine="198"/>
        <w:jc w:val="both"/>
        <w:sectPr>
          <w:pgSz w:w="11910" w:h="16840"/>
          <w:pgMar w:top="1580" w:right="1480" w:bottom="280" w:left="1680" w:header="720" w:footer="720" w:gutter="0"/>
          <w:cols w:space="720" w:num="1"/>
        </w:sectPr>
      </w:pPr>
      <w:r>
        <w:rPr>
          <w:spacing w:val="-1"/>
        </w:rPr>
        <w:t>这种低级的生意一抓一大把，社会上到处都是。卖菜的，卖水果的，卖干果的，卖海鲜</w:t>
      </w:r>
      <w:r>
        <w:rPr>
          <w:spacing w:val="-10"/>
        </w:rPr>
        <w:t>的。这种创业对大学生来说，简直就是毫无难度。一做就做成了。利润呢？做得差得都能赚</w:t>
      </w:r>
      <w:r>
        <w:rPr>
          <w:spacing w:val="-32"/>
        </w:rPr>
        <w:t xml:space="preserve">到 </w:t>
      </w:r>
      <w:r>
        <w:rPr>
          <w:rFonts w:ascii="Calibri" w:eastAsia="Calibri"/>
        </w:rPr>
        <w:t>10</w:t>
      </w:r>
      <w:r>
        <w:rPr>
          <w:rFonts w:hint="eastAsia" w:ascii="Calibri"/>
          <w:lang w:val="en-US" w:eastAsia="zh-CN"/>
        </w:rPr>
        <w:t>万</w:t>
      </w:r>
      <w:r>
        <w:rPr>
          <w:rFonts w:ascii="Calibri" w:eastAsia="Calibri"/>
          <w:spacing w:val="1"/>
        </w:rPr>
        <w:t xml:space="preserve">+ </w:t>
      </w:r>
      <w:r>
        <w:rPr>
          <w:spacing w:val="-8"/>
        </w:rPr>
        <w:t>，稍微过得去的</w:t>
      </w:r>
      <w:r>
        <w:rPr>
          <w:rFonts w:ascii="Calibri" w:eastAsia="Calibri"/>
        </w:rPr>
        <w:t>20</w:t>
      </w:r>
      <w:r>
        <w:rPr>
          <w:rFonts w:hint="eastAsia" w:ascii="Calibri"/>
          <w:lang w:val="en-US" w:eastAsia="zh-CN"/>
        </w:rPr>
        <w:t>万</w:t>
      </w:r>
      <w:r>
        <w:rPr>
          <w:rFonts w:ascii="Calibri" w:eastAsia="Calibri"/>
        </w:rPr>
        <w:t>+</w:t>
      </w:r>
      <w:r>
        <w:t>，但是大学生看不起，我这个人也看不起这种生意，所以我</w:t>
      </w:r>
      <w:r>
        <w:rPr>
          <w:spacing w:val="-1"/>
        </w:rPr>
        <w:t>就钻营了网赚暴利项目。我们那里有个理发店，两夫妻开的，那个家伙现在收费是</w:t>
      </w:r>
      <w:r>
        <w:rPr>
          <w:rFonts w:ascii="Calibri" w:eastAsia="Calibri"/>
        </w:rPr>
        <w:t>20</w:t>
      </w:r>
      <w:r>
        <w:rPr>
          <w:spacing w:val="-8"/>
        </w:rPr>
        <w:t>块一</w:t>
      </w:r>
      <w:r>
        <w:rPr>
          <w:spacing w:val="-5"/>
        </w:rPr>
        <w:t>个头，一天从中午要忙到晚上，大概每天能理发</w:t>
      </w:r>
      <w:r>
        <w:rPr>
          <w:rFonts w:ascii="Calibri" w:eastAsia="Calibri"/>
        </w:rPr>
        <w:t>20</w:t>
      </w:r>
      <w:r>
        <w:rPr>
          <w:spacing w:val="2"/>
        </w:rPr>
        <w:t>个男头左右，如果有女士做头，他又</w:t>
      </w:r>
    </w:p>
    <w:p>
      <w:pPr>
        <w:pStyle w:val="2"/>
        <w:spacing w:before="60"/>
      </w:pPr>
      <w:r>
        <w:t>多赚些，每一月至少也收入上万。</w:t>
      </w:r>
    </w:p>
    <w:p>
      <w:pPr>
        <w:pStyle w:val="2"/>
        <w:spacing w:before="9"/>
        <w:rPr>
          <w:sz w:val="27"/>
        </w:rPr>
      </w:pPr>
    </w:p>
    <w:p>
      <w:pPr>
        <w:pStyle w:val="2"/>
        <w:ind w:left="311"/>
      </w:pPr>
      <w:r>
        <w:t>这就是很不入流的生意的收入，你一个打工的，还敢小看这些小生意吗？</w:t>
      </w:r>
    </w:p>
    <w:p>
      <w:pPr>
        <w:pStyle w:val="2"/>
        <w:spacing w:before="9"/>
        <w:rPr>
          <w:sz w:val="27"/>
        </w:rPr>
      </w:pPr>
    </w:p>
    <w:p>
      <w:pPr>
        <w:pStyle w:val="2"/>
        <w:spacing w:line="273" w:lineRule="auto"/>
        <w:ind w:left="121" w:right="242" w:firstLine="190"/>
      </w:pPr>
      <w:r>
        <w:rPr>
          <w:spacing w:val="-1"/>
        </w:rPr>
        <w:t>当然，我是看不起这些小生意的，我只是举些例子打工的白领们知道自己有多傻逼罢了。</w:t>
      </w:r>
      <w:r>
        <w:t xml:space="preserve">为什么要这么看重钱，答案非常简单，因为有了这些钱，我才能去旅游，才能去买房子， </w:t>
      </w:r>
      <w:r>
        <w:rPr>
          <w:spacing w:val="-14"/>
        </w:rPr>
        <w:t>买车子，才能保证我</w:t>
      </w:r>
      <w:r>
        <w:rPr>
          <w:rFonts w:ascii="Calibri" w:eastAsia="Calibri"/>
        </w:rPr>
        <w:t>60</w:t>
      </w:r>
      <w:r>
        <w:rPr>
          <w:spacing w:val="-32"/>
        </w:rPr>
        <w:t>到</w:t>
      </w:r>
      <w:r>
        <w:rPr>
          <w:rFonts w:ascii="Calibri" w:eastAsia="Calibri"/>
        </w:rPr>
        <w:t>120</w:t>
      </w:r>
      <w:r>
        <w:rPr>
          <w:spacing w:val="-5"/>
        </w:rPr>
        <w:t>岁还有得活头，我敢活到</w:t>
      </w:r>
      <w:r>
        <w:rPr>
          <w:rFonts w:ascii="Calibri" w:eastAsia="Calibri"/>
        </w:rPr>
        <w:t>120</w:t>
      </w:r>
      <w:r>
        <w:t>岁，是因为我准备好了足够的</w:t>
      </w:r>
      <w:r>
        <w:rPr>
          <w:spacing w:val="-4"/>
        </w:rPr>
        <w:t>物质条件。而赚不到钱，是活不到</w:t>
      </w:r>
      <w:r>
        <w:rPr>
          <w:rFonts w:ascii="Calibri" w:eastAsia="Calibri"/>
        </w:rPr>
        <w:t>120</w:t>
      </w:r>
      <w:r>
        <w:t>岁的，因为物质条件不允许你的生命能这么坚强。</w:t>
      </w:r>
    </w:p>
    <w:p>
      <w:pPr>
        <w:pStyle w:val="2"/>
        <w:rPr>
          <w:sz w:val="26"/>
        </w:rPr>
      </w:pPr>
    </w:p>
    <w:p>
      <w:pPr>
        <w:pStyle w:val="2"/>
        <w:spacing w:line="278" w:lineRule="auto"/>
        <w:ind w:left="121" w:right="278" w:firstLine="190"/>
        <w:jc w:val="both"/>
      </w:pPr>
      <w:r>
        <w:rPr>
          <w:spacing w:val="-3"/>
        </w:rPr>
        <w:t>年纪大了随便进个医院，没几大千是出不来的。随便买点营养品，没几大百也是不行的。</w:t>
      </w:r>
      <w:r>
        <w:rPr>
          <w:spacing w:val="-1"/>
        </w:rPr>
        <w:t>我都不说你为自己的父母奉献点什么了，为自己的儿女奉献点什么了，我们只为自己算算这些帐吧。看你还敢打工吗？</w:t>
      </w:r>
    </w:p>
    <w:p>
      <w:pPr>
        <w:pStyle w:val="2"/>
        <w:spacing w:before="5"/>
        <w:rPr>
          <w:sz w:val="23"/>
        </w:rPr>
      </w:pPr>
    </w:p>
    <w:p>
      <w:pPr>
        <w:pStyle w:val="2"/>
        <w:ind w:left="311"/>
      </w:pPr>
      <w:r>
        <w:t>其实在这个社会上，赚钱只是一种理念。你如果想赚钱，就选择创业，哪怕是</w:t>
      </w:r>
      <w:r>
        <w:rPr>
          <w:rFonts w:ascii="Calibri" w:eastAsia="Calibri"/>
        </w:rPr>
        <w:t>100</w:t>
      </w:r>
      <w:r>
        <w:t>块钱，</w:t>
      </w:r>
    </w:p>
    <w:p>
      <w:pPr>
        <w:pStyle w:val="2"/>
        <w:spacing w:before="43"/>
        <w:ind w:left="121"/>
      </w:pPr>
      <w:r>
        <w:t>也可以起家，这主要是一种理念。</w:t>
      </w:r>
      <w:r>
        <w:rPr>
          <w:rFonts w:ascii="Calibri" w:eastAsia="Calibri"/>
        </w:rPr>
        <w:t>100</w:t>
      </w:r>
      <w:r>
        <w:t>块，去可以到街上捡破烂去卖。</w:t>
      </w:r>
    </w:p>
    <w:p>
      <w:pPr>
        <w:pStyle w:val="2"/>
        <w:spacing w:before="5"/>
        <w:rPr>
          <w:sz w:val="32"/>
        </w:rPr>
      </w:pPr>
    </w:p>
    <w:p>
      <w:pPr>
        <w:pStyle w:val="2"/>
        <w:numPr>
          <w:ilvl w:val="0"/>
          <w:numId w:val="2"/>
        </w:numPr>
        <w:ind w:left="121"/>
      </w:pPr>
      <w:r>
        <w:t>饿死宁做创业狼，坚决不做打工狗。</w:t>
      </w:r>
    </w:p>
    <w:p>
      <w:pPr>
        <w:pStyle w:val="2"/>
        <w:numPr>
          <w:ilvl w:val="0"/>
          <w:numId w:val="0"/>
        </w:numPr>
        <w:ind w:right="0" w:rightChars="0"/>
      </w:pPr>
    </w:p>
    <w:p>
      <w:pPr>
        <w:pStyle w:val="2"/>
        <w:ind w:left="311" w:firstLine="717" w:firstLineChars="0"/>
        <w:rPr>
          <w:rFonts w:hint="eastAsia"/>
        </w:rPr>
      </w:pPr>
      <w:r>
        <w:rPr>
          <w:rFonts w:hint="eastAsia"/>
        </w:rPr>
        <w:t>从改革开放开始，中国最胆大的就是四川人，浙江人。最早出去闯荡江湖的就是这两个地方的人。不过，四川的人出去就在沿海城市进厂打工，浙江人，特别是温州人，到处摆地摊，到处补锅，补鞋。虽然都是农民，都很勤奋，但是理念不一样。一个是创业，一个是打工。如今浙江人已然成为中国最会经营的人。大富大贵的很多。而浙江人的子女生意开始拓展到了国外，开始抱团取暖，资本运作。而当年去沿海城市打工的四川老乡的子女，在收到其父辈原生家庭的教育，依然喜欢打工，犹如一个轮回。</w:t>
      </w:r>
    </w:p>
    <w:p>
      <w:pPr>
        <w:pStyle w:val="2"/>
        <w:ind w:left="311"/>
        <w:rPr>
          <w:rFonts w:hint="eastAsia"/>
        </w:rPr>
      </w:pPr>
    </w:p>
    <w:p>
      <w:pPr>
        <w:pStyle w:val="2"/>
        <w:ind w:left="311"/>
        <w:rPr>
          <w:rFonts w:hint="eastAsia"/>
        </w:rPr>
      </w:pPr>
      <w:r>
        <w:rPr>
          <w:rFonts w:hint="eastAsia"/>
        </w:rPr>
        <w:tab/>
      </w:r>
      <w:r>
        <w:rPr>
          <w:rFonts w:hint="eastAsia"/>
        </w:rPr>
        <w:t>这个世界有两种商业模式，一种叫创造价值商业模式，一种叫告知价值商业模式，前者往往说自己在创业，而后者则说自己在做生意，这两种模式都是很先进的强强联合方式，比如，任正非创造了华为，而不是任何人都能有创造华为的能力，我们既然不能创造价值，那我们能不能考虑成为华为的经销商？或者华为的黄牛党？很明显，无论是创造价值的任正非还是提供告知价值的华为经销商都已经赚得盆满钵满了。而即便你成为了华为的员工，就算不用九九六，其内卷程度也不是一般人可以想象的~</w:t>
      </w:r>
    </w:p>
    <w:p>
      <w:pPr>
        <w:pStyle w:val="2"/>
        <w:ind w:left="311"/>
        <w:rPr>
          <w:rFonts w:hint="eastAsia"/>
        </w:rPr>
      </w:pPr>
    </w:p>
    <w:p>
      <w:pPr>
        <w:pStyle w:val="2"/>
        <w:ind w:left="311"/>
        <w:rPr>
          <w:rFonts w:hint="eastAsia"/>
        </w:rPr>
      </w:pPr>
      <w:r>
        <w:rPr>
          <w:rFonts w:hint="eastAsia"/>
        </w:rPr>
        <w:tab/>
      </w:r>
      <w:r>
        <w:rPr>
          <w:rFonts w:hint="eastAsia"/>
        </w:rPr>
        <w:t>假如您现在是一位负债者，打工是一种很漫长的策略，你所获得的回报并不取决于你为公司创造的价值，而取决于用另外一个廉价劳动力换掉你的成本，并且很多内卷是毫无意义的，比如讨好领导，比如各种办公室政治。而且上班久了会形成一种瘾，就像在农场里面放养的火鸡，本来外面有很多虫子可以吃，但是这群火鸡已经习惯了屠夫的投喂，已经忘记了自己觅食的本能。当屠夫把火鸡端上餐桌的时候已经来不及了，这就是著名的火鸡理论。</w:t>
      </w:r>
    </w:p>
    <w:p>
      <w:pPr>
        <w:pStyle w:val="2"/>
        <w:ind w:left="311"/>
        <w:rPr>
          <w:rFonts w:hint="eastAsia"/>
        </w:rPr>
      </w:pPr>
    </w:p>
    <w:p>
      <w:pPr>
        <w:pStyle w:val="2"/>
        <w:ind w:left="311"/>
        <w:rPr>
          <w:rFonts w:hint="eastAsia"/>
          <w:lang w:eastAsia="zh-CN"/>
        </w:rPr>
      </w:pPr>
      <w:r>
        <w:rPr>
          <w:rFonts w:hint="eastAsia"/>
        </w:rPr>
        <w:tab/>
      </w:r>
      <w:r>
        <w:rPr>
          <w:rFonts w:hint="eastAsia"/>
        </w:rPr>
        <w:t>有一本书叫创业维艰，这个作者讲初创企业要让那些优秀的人才享受到简单的文化，不用去搞办公室政治，不用去搞复杂的流程审批，因为优秀的人才特别厌恶层级、流程、审批。而我们则是没有层级，没有流程审批，只需要合伙人提供告知价值，也就是形成矩阵引流变现。团队作战，蚂蚁雄兵策略</w:t>
      </w:r>
      <w:r>
        <w:rPr>
          <w:rFonts w:hint="eastAsia"/>
          <w:lang w:eastAsia="zh-CN"/>
        </w:rPr>
        <w:t>。</w:t>
      </w:r>
    </w:p>
    <w:p>
      <w:pPr>
        <w:pStyle w:val="2"/>
        <w:ind w:left="311"/>
        <w:rPr>
          <w:rFonts w:hint="eastAsia"/>
          <w:lang w:eastAsia="zh-CN"/>
        </w:rPr>
      </w:pPr>
    </w:p>
    <w:p>
      <w:pPr>
        <w:pStyle w:val="2"/>
        <w:ind w:left="311" w:firstLine="717" w:firstLineChars="0"/>
      </w:pPr>
      <w:r>
        <w:t>创业没那么可怕，创业仅仅是一项经营技能而已,为什么很多人都怕选择呢？其实在中国这个社会，没有什么保障体系，特别是对穷人。打工永远难以做到财富自由，一个人的财富不自由，人格就很难独立。不能够做到为自己的老婆孩子提供一个良好的生活环境,也不能够为父母提供一个有保障的晚年。甚至他们晚年的时候疾病缠身的时候，你也只有在旁边看着! 不是你不孝顺，而是你没有资本孝顺。这其实是大多数中国人的写实，与道德无关。现实如此。所以，为了获得有尊严的生活，在我们年轻的时候必须学会赚钱，必须清楚每个人都有这样一笔账，你必须要算清楚。</w:t>
      </w:r>
    </w:p>
    <w:p>
      <w:pPr>
        <w:pStyle w:val="2"/>
        <w:ind w:left="311"/>
      </w:pPr>
    </w:p>
    <w:p>
      <w:pPr>
        <w:pStyle w:val="2"/>
        <w:spacing w:before="10"/>
        <w:rPr>
          <w:sz w:val="27"/>
        </w:rPr>
      </w:pPr>
    </w:p>
    <w:p>
      <w:pPr>
        <w:pStyle w:val="2"/>
        <w:ind w:left="121"/>
      </w:pPr>
      <w:r>
        <w:rPr>
          <w:rFonts w:ascii="Calibri" w:eastAsia="Calibri"/>
        </w:rPr>
        <w:t>3</w:t>
      </w:r>
      <w:r>
        <w:t>、赚钱，必须了解钱的性格</w:t>
      </w:r>
    </w:p>
    <w:p>
      <w:pPr>
        <w:pStyle w:val="2"/>
        <w:spacing w:before="8"/>
        <w:rPr>
          <w:sz w:val="28"/>
        </w:rPr>
      </w:pPr>
    </w:p>
    <w:p>
      <w:pPr>
        <w:pStyle w:val="2"/>
        <w:spacing w:line="278" w:lineRule="auto"/>
        <w:ind w:left="121" w:right="268" w:firstLine="204"/>
        <w:jc w:val="both"/>
      </w:pPr>
      <w:r>
        <w:t>地球上从来不缺钱，当今社会，电子货币满卫星飞，</w:t>
      </w:r>
      <w:r>
        <w:rPr>
          <w:rFonts w:hint="eastAsia"/>
          <w:lang w:val="en-US" w:eastAsia="zh-CN"/>
        </w:rPr>
        <w:t>满</w:t>
      </w:r>
      <w:r>
        <w:t>互联网飞，支付宝，微信，财付</w:t>
      </w:r>
      <w:r>
        <w:rPr>
          <w:spacing w:val="-2"/>
        </w:rPr>
        <w:t>通，各种网银，各种资本，投资人，基金。这些钱</w:t>
      </w:r>
      <w:r>
        <w:rPr>
          <w:rFonts w:ascii="Calibri" w:eastAsia="Calibri"/>
        </w:rPr>
        <w:t>24</w:t>
      </w:r>
      <w:r>
        <w:t>小时不停的在寻找着谁需要他。然而</w:t>
      </w:r>
      <w:r>
        <w:rPr>
          <w:spacing w:val="-3"/>
        </w:rPr>
        <w:t>奇怪的是，大部分</w:t>
      </w:r>
      <w:r>
        <w:rPr>
          <w:rFonts w:hint="eastAsia"/>
          <w:spacing w:val="-3"/>
          <w:lang w:val="en-US" w:eastAsia="zh-CN"/>
        </w:rPr>
        <w:t>人</w:t>
      </w:r>
      <w:r>
        <w:rPr>
          <w:spacing w:val="-3"/>
        </w:rPr>
        <w:t>却非常贫穷，努力找钱却找不到。那么，我就来谈谈钱到底在找什么人。</w:t>
      </w:r>
    </w:p>
    <w:p>
      <w:pPr>
        <w:spacing w:after="0" w:line="278" w:lineRule="auto"/>
        <w:jc w:val="both"/>
        <w:sectPr>
          <w:pgSz w:w="11910" w:h="16840"/>
          <w:pgMar w:top="1500" w:right="1480" w:bottom="280" w:left="1680" w:header="720" w:footer="720" w:gutter="0"/>
          <w:cols w:space="720" w:num="1"/>
        </w:sectPr>
      </w:pPr>
    </w:p>
    <w:p>
      <w:pPr>
        <w:pStyle w:val="2"/>
        <w:spacing w:before="60"/>
      </w:pPr>
      <w:r>
        <w:t>而你只需要成为这样的人，钱就会向你飞奔而来。</w:t>
      </w:r>
    </w:p>
    <w:p>
      <w:pPr>
        <w:pStyle w:val="2"/>
        <w:spacing w:before="9"/>
        <w:rPr>
          <w:sz w:val="27"/>
        </w:rPr>
      </w:pPr>
    </w:p>
    <w:p>
      <w:pPr>
        <w:pStyle w:val="2"/>
        <w:spacing w:line="266" w:lineRule="auto"/>
        <w:ind w:left="121" w:right="314" w:firstLine="190"/>
        <w:jc w:val="both"/>
      </w:pPr>
      <w:r>
        <w:rPr>
          <w:spacing w:val="-4"/>
        </w:rPr>
        <w:t>司马迁讲，天下熙熙，皆为利来，天下攘攘，皆为利往。司马大爷的意思是，所有的人都</w:t>
      </w:r>
      <w:r>
        <w:rPr>
          <w:spacing w:val="-3"/>
        </w:rPr>
        <w:t>是为了钱。我先讲我们如何待员工，我们才能成为牛</w:t>
      </w:r>
      <w:r>
        <w:rPr>
          <w:rFonts w:hint="eastAsia" w:ascii="Calibri"/>
          <w:lang w:val="en-US" w:eastAsia="zh-CN"/>
        </w:rPr>
        <w:t>逼</w:t>
      </w:r>
      <w:r>
        <w:t>的老板？</w:t>
      </w:r>
    </w:p>
    <w:p>
      <w:pPr>
        <w:pStyle w:val="2"/>
        <w:spacing w:before="6"/>
        <w:rPr>
          <w:sz w:val="25"/>
        </w:rPr>
      </w:pPr>
    </w:p>
    <w:p>
      <w:pPr>
        <w:pStyle w:val="2"/>
        <w:spacing w:line="278" w:lineRule="auto"/>
        <w:ind w:left="121" w:right="108" w:firstLine="190"/>
      </w:pPr>
      <w:r>
        <w:rPr>
          <w:rFonts w:ascii="Calibri" w:eastAsia="Calibri"/>
        </w:rPr>
        <w:t>1</w:t>
      </w:r>
      <w:r>
        <w:rPr>
          <w:spacing w:val="-10"/>
        </w:rPr>
        <w:t>、你必须给员工高额的回报。比如公司一年</w:t>
      </w:r>
      <w:r>
        <w:rPr>
          <w:rFonts w:hint="eastAsia"/>
          <w:spacing w:val="-10"/>
          <w:lang w:val="en-US" w:eastAsia="zh-CN"/>
        </w:rPr>
        <w:t>赚</w:t>
      </w:r>
      <w:r>
        <w:rPr>
          <w:spacing w:val="-10"/>
        </w:rPr>
        <w:t>了</w:t>
      </w:r>
      <w:r>
        <w:rPr>
          <w:rFonts w:ascii="Calibri" w:eastAsia="Calibri"/>
        </w:rPr>
        <w:t>100</w:t>
      </w:r>
      <w:r>
        <w:rPr>
          <w:spacing w:val="-13"/>
        </w:rPr>
        <w:t>万，你拿</w:t>
      </w:r>
      <w:r>
        <w:rPr>
          <w:rFonts w:ascii="Calibri" w:eastAsia="Calibri"/>
        </w:rPr>
        <w:t>30</w:t>
      </w:r>
      <w:r>
        <w:t>万来分给你的两个骨</w:t>
      </w:r>
      <w:r>
        <w:rPr>
          <w:spacing w:val="-11"/>
        </w:rPr>
        <w:t>干，一个人</w:t>
      </w:r>
      <w:r>
        <w:rPr>
          <w:rFonts w:ascii="Calibri" w:eastAsia="Calibri"/>
        </w:rPr>
        <w:t>20</w:t>
      </w:r>
      <w:r>
        <w:rPr>
          <w:spacing w:val="-11"/>
        </w:rPr>
        <w:t>万，一个人</w:t>
      </w:r>
      <w:r>
        <w:rPr>
          <w:rFonts w:ascii="Calibri" w:eastAsia="Calibri"/>
        </w:rPr>
        <w:t>10</w:t>
      </w:r>
      <w:r>
        <w:rPr>
          <w:spacing w:val="-3"/>
        </w:rPr>
        <w:t>万，如此，这两个骨干就会在来年更加拼命的干。于是你来年就</w:t>
      </w:r>
      <w:r>
        <w:rPr>
          <w:spacing w:val="-13"/>
        </w:rPr>
        <w:t xml:space="preserve">可以贝兼到 </w:t>
      </w:r>
      <w:r>
        <w:rPr>
          <w:rFonts w:ascii="Calibri" w:eastAsia="Calibri"/>
        </w:rPr>
        <w:t>200</w:t>
      </w:r>
      <w:r>
        <w:rPr>
          <w:rFonts w:hint="eastAsia" w:ascii="Calibri"/>
          <w:lang w:val="en-US" w:eastAsia="zh-CN"/>
        </w:rPr>
        <w:t>玩</w:t>
      </w:r>
      <w:r>
        <w:rPr>
          <w:rFonts w:ascii="Calibri" w:eastAsia="Calibri"/>
        </w:rPr>
        <w:t xml:space="preserve"> </w:t>
      </w:r>
      <w:r>
        <w:rPr>
          <w:spacing w:val="-8"/>
        </w:rPr>
        <w:t>，你就可以拿出</w:t>
      </w:r>
      <w:r>
        <w:rPr>
          <w:rFonts w:ascii="Calibri" w:eastAsia="Calibri"/>
        </w:rPr>
        <w:t>60</w:t>
      </w:r>
      <w:r>
        <w:rPr>
          <w:spacing w:val="-7"/>
        </w:rPr>
        <w:t>万来分给骨干，一个</w:t>
      </w:r>
      <w:r>
        <w:rPr>
          <w:rFonts w:ascii="Calibri" w:eastAsia="Calibri"/>
        </w:rPr>
        <w:t>25</w:t>
      </w:r>
      <w:r>
        <w:rPr>
          <w:spacing w:val="-13"/>
        </w:rPr>
        <w:t>万，一个</w:t>
      </w:r>
      <w:r>
        <w:rPr>
          <w:rFonts w:ascii="Calibri" w:eastAsia="Calibri"/>
        </w:rPr>
        <w:t>20</w:t>
      </w:r>
      <w:r>
        <w:rPr>
          <w:spacing w:val="-13"/>
        </w:rPr>
        <w:t>万，一个</w:t>
      </w:r>
      <w:r>
        <w:rPr>
          <w:rFonts w:ascii="Calibri" w:eastAsia="Calibri"/>
        </w:rPr>
        <w:t>10</w:t>
      </w:r>
      <w:r>
        <w:rPr>
          <w:spacing w:val="-6"/>
        </w:rPr>
        <w:t xml:space="preserve">万， </w:t>
      </w:r>
      <w:r>
        <w:rPr>
          <w:spacing w:val="-21"/>
        </w:rPr>
        <w:t>一个</w:t>
      </w:r>
      <w:r>
        <w:rPr>
          <w:rFonts w:ascii="Calibri" w:eastAsia="Calibri"/>
        </w:rPr>
        <w:t>5</w:t>
      </w:r>
      <w:r>
        <w:rPr>
          <w:spacing w:val="-7"/>
        </w:rPr>
        <w:t>万。如此，你又多了两个愿意跟着你拼命的人。你就如此周而复始的干下去。跟着你的</w:t>
      </w:r>
      <w:r>
        <w:rPr>
          <w:spacing w:val="42"/>
        </w:rPr>
        <w:t>牛</w:t>
      </w:r>
      <w:r>
        <w:rPr>
          <w:rFonts w:hint="eastAsia" w:ascii="Calibri"/>
          <w:lang w:val="en-US" w:eastAsia="zh-CN"/>
        </w:rPr>
        <w:t>逼</w:t>
      </w:r>
      <w:r>
        <w:t>员工就会越来越多。</w:t>
      </w:r>
    </w:p>
    <w:p>
      <w:pPr>
        <w:pStyle w:val="2"/>
        <w:spacing w:before="4"/>
        <w:rPr>
          <w:sz w:val="24"/>
        </w:rPr>
      </w:pPr>
    </w:p>
    <w:p>
      <w:pPr>
        <w:pStyle w:val="2"/>
        <w:spacing w:line="288" w:lineRule="auto"/>
        <w:ind w:left="121" w:right="342" w:firstLine="192"/>
        <w:jc w:val="both"/>
      </w:pPr>
      <w:r>
        <w:rPr>
          <w:rFonts w:ascii="Calibri" w:eastAsia="Calibri"/>
        </w:rPr>
        <w:t>2</w:t>
      </w:r>
      <w:r>
        <w:t>、你必须让员工有安全感，承诺给员工的钱必须兑现，你也不能够去要求员工干违法的事情，否则，员工不安全，就要辞职。</w:t>
      </w:r>
    </w:p>
    <w:p>
      <w:pPr>
        <w:pStyle w:val="2"/>
        <w:spacing w:before="8"/>
        <w:rPr>
          <w:sz w:val="22"/>
        </w:rPr>
      </w:pPr>
    </w:p>
    <w:p>
      <w:pPr>
        <w:pStyle w:val="2"/>
        <w:spacing w:before="1" w:line="283" w:lineRule="auto"/>
        <w:ind w:left="121" w:right="318" w:firstLine="192"/>
        <w:jc w:val="both"/>
      </w:pPr>
      <w:r>
        <w:rPr>
          <w:rFonts w:ascii="Calibri" w:eastAsia="Calibri"/>
        </w:rPr>
        <w:t>3</w:t>
      </w:r>
      <w:r>
        <w:t>、你必须让员工想走就走，不能强留，如果你用各种手段强留，就会出现身在曹营心在汉的情况，留下来的人不尽心尽力，你也</w:t>
      </w:r>
      <w:r>
        <w:rPr>
          <w:rFonts w:hint="eastAsia"/>
          <w:lang w:val="en-US" w:eastAsia="zh-CN"/>
        </w:rPr>
        <w:t>赚</w:t>
      </w:r>
      <w:r>
        <w:t>不了几个钱。假如你做到了这三点，那么就有非常多的员工愿意死心塌地的跟着你。其实，钱也如同人一样，是有性格的。</w:t>
      </w:r>
    </w:p>
    <w:p>
      <w:pPr>
        <w:pStyle w:val="2"/>
        <w:spacing w:before="12"/>
        <w:rPr>
          <w:sz w:val="23"/>
        </w:rPr>
      </w:pPr>
    </w:p>
    <w:p>
      <w:pPr>
        <w:pStyle w:val="2"/>
        <w:spacing w:line="278" w:lineRule="auto"/>
        <w:ind w:left="121" w:right="314" w:firstLine="190"/>
        <w:jc w:val="both"/>
      </w:pPr>
      <w:r>
        <w:rPr>
          <w:spacing w:val="-4"/>
        </w:rPr>
        <w:t>第一：你如果能让跟着你的钱变得越来越多，给交给你的钱获得高额回报。周而复始的干</w:t>
      </w:r>
      <w:r>
        <w:t>下去，就会有更多的钱跟着你。</w:t>
      </w:r>
    </w:p>
    <w:p>
      <w:pPr>
        <w:pStyle w:val="2"/>
        <w:spacing w:before="5"/>
        <w:rPr>
          <w:sz w:val="24"/>
        </w:rPr>
      </w:pPr>
    </w:p>
    <w:p>
      <w:pPr>
        <w:pStyle w:val="2"/>
        <w:ind w:left="311"/>
      </w:pPr>
      <w:r>
        <w:t>第二：你不要用钱去干违法的事情。否则钱就怕你。</w:t>
      </w:r>
    </w:p>
    <w:p>
      <w:pPr>
        <w:pStyle w:val="2"/>
        <w:spacing w:before="9"/>
        <w:rPr>
          <w:sz w:val="27"/>
        </w:rPr>
      </w:pPr>
    </w:p>
    <w:p>
      <w:pPr>
        <w:pStyle w:val="2"/>
        <w:spacing w:line="278" w:lineRule="auto"/>
        <w:ind w:left="121" w:right="314" w:firstLine="190"/>
        <w:jc w:val="both"/>
      </w:pPr>
      <w:r>
        <w:rPr>
          <w:spacing w:val="-4"/>
        </w:rPr>
        <w:t>第三：别人来拿回属于自己的钱的时候，你能毫不犹豫的给别人钱。那么，就会有很多人</w:t>
      </w:r>
      <w:r>
        <w:t>愿意把钱给你。如果你能做到这三点，地球上飞的那数万亿电子货币就会来找你，你自然就富了。其实，钱就是人性，钱就是人心而已。</w:t>
      </w:r>
    </w:p>
    <w:p>
      <w:pPr>
        <w:pStyle w:val="2"/>
        <w:spacing w:before="4"/>
        <w:rPr>
          <w:sz w:val="24"/>
        </w:rPr>
      </w:pPr>
    </w:p>
    <w:p>
      <w:pPr>
        <w:pStyle w:val="2"/>
        <w:spacing w:line="278" w:lineRule="auto"/>
        <w:ind w:left="121" w:right="314" w:firstLine="190"/>
        <w:jc w:val="both"/>
      </w:pPr>
      <w:r>
        <w:rPr>
          <w:spacing w:val="-5"/>
        </w:rPr>
        <w:t>只要你真做到用心待钱，钱就会找你做朋友。有的人，不喜欢钱，消灭钱，比如他拿着钱</w:t>
      </w:r>
      <w:r>
        <w:t>就去嫖娼，买奢侈品，或者赌博，或者是满足自己的欲望，这种人，就是钱的仇人，自然不会有钱。</w:t>
      </w:r>
    </w:p>
    <w:p>
      <w:pPr>
        <w:pStyle w:val="2"/>
        <w:spacing w:before="4"/>
        <w:rPr>
          <w:sz w:val="24"/>
        </w:rPr>
      </w:pPr>
    </w:p>
    <w:p>
      <w:pPr>
        <w:pStyle w:val="2"/>
        <w:spacing w:line="278" w:lineRule="auto"/>
        <w:ind w:left="121" w:right="318" w:firstLine="204"/>
        <w:jc w:val="both"/>
      </w:pPr>
      <w:r>
        <w:t>各位反思一下，你到底是钱的仇人呢？还是钱的亲人？如果你是钱的仇人，你穷就在所难免了，很多事情啊，其实本来很简单，就是现在大多数人学历太高了，把这种简单的道理忘记了。只要你返璞归真，道法自然，自然就有钱了。</w:t>
      </w:r>
    </w:p>
    <w:p>
      <w:pPr>
        <w:pStyle w:val="2"/>
        <w:rPr>
          <w:sz w:val="20"/>
        </w:rPr>
      </w:pPr>
    </w:p>
    <w:p>
      <w:pPr>
        <w:pStyle w:val="2"/>
        <w:spacing w:before="9"/>
        <w:rPr>
          <w:sz w:val="27"/>
        </w:rPr>
      </w:pPr>
    </w:p>
    <w:p>
      <w:pPr>
        <w:pStyle w:val="2"/>
        <w:spacing w:before="1"/>
        <w:ind w:left="121"/>
      </w:pPr>
      <w:r>
        <w:rPr>
          <w:rFonts w:ascii="Calibri" w:eastAsia="Calibri"/>
        </w:rPr>
        <w:t>4</w:t>
      </w:r>
      <w:r>
        <w:t>、信用是社会上层统治阶级的权力指挥工具</w:t>
      </w:r>
    </w:p>
    <w:p>
      <w:pPr>
        <w:pStyle w:val="2"/>
        <w:spacing w:before="8"/>
        <w:rPr>
          <w:sz w:val="28"/>
        </w:rPr>
      </w:pPr>
    </w:p>
    <w:p>
      <w:pPr>
        <w:pStyle w:val="2"/>
        <w:spacing w:line="278" w:lineRule="auto"/>
        <w:ind w:left="121" w:right="314" w:firstLine="190"/>
        <w:jc w:val="both"/>
      </w:pPr>
      <w:r>
        <w:rPr>
          <w:spacing w:val="-4"/>
        </w:rPr>
        <w:t>越是下层的人越是没有各种素质可言，越是位置高的人越是素质够硬。素质不够硬的人根</w:t>
      </w:r>
      <w:r>
        <w:t>本就爬不上去，上层人士在有意识的维护自己的素质，而下层人士就随便耍无赖耍流氓， 所以我认为，市井之徒，无信可言，没有良好的素质可言，这句话符合实际，所以是正确的反应了实际。</w:t>
      </w:r>
    </w:p>
    <w:p>
      <w:pPr>
        <w:pStyle w:val="2"/>
        <w:spacing w:before="4"/>
        <w:rPr>
          <w:sz w:val="23"/>
        </w:rPr>
      </w:pPr>
    </w:p>
    <w:p>
      <w:pPr>
        <w:pStyle w:val="2"/>
        <w:spacing w:before="1"/>
        <w:ind w:left="324"/>
        <w:rPr>
          <w:rFonts w:ascii="Calibri" w:eastAsia="Calibri"/>
        </w:rPr>
        <w:sectPr>
          <w:pgSz w:w="11910" w:h="16840"/>
          <w:pgMar w:top="1500" w:right="1480" w:bottom="280" w:left="1680" w:header="720" w:footer="720" w:gutter="0"/>
          <w:cols w:space="720" w:num="1"/>
        </w:sectPr>
      </w:pPr>
      <w:r>
        <w:t>社会出现阶级的原因是人的素质</w:t>
      </w:r>
      <w:r>
        <w:rPr>
          <w:rFonts w:ascii="Calibri" w:eastAsia="Calibri"/>
        </w:rPr>
        <w:t>+</w:t>
      </w:r>
      <w:r>
        <w:t>智力，观念</w:t>
      </w:r>
      <w:r>
        <w:rPr>
          <w:rFonts w:ascii="Calibri" w:eastAsia="Calibri"/>
        </w:rPr>
        <w:t>+</w:t>
      </w:r>
      <w:r>
        <w:t>思想造成的，只要人的素质</w:t>
      </w:r>
      <w:r>
        <w:rPr>
          <w:rFonts w:ascii="Calibri" w:eastAsia="Calibri"/>
        </w:rPr>
        <w:t>+</w:t>
      </w:r>
      <w:r>
        <w:t>智力，观念</w:t>
      </w:r>
      <w:r>
        <w:rPr>
          <w:rFonts w:ascii="Calibri" w:eastAsia="Calibri"/>
        </w:rPr>
        <w:t>+</w:t>
      </w:r>
    </w:p>
    <w:p>
      <w:pPr>
        <w:pStyle w:val="2"/>
        <w:spacing w:before="60" w:line="278" w:lineRule="auto"/>
        <w:ind w:right="106"/>
      </w:pPr>
      <w:r>
        <w:t>思想不同，就会产生阶级。地位不平等，收入不平等的根本原因，是因为人的智力不平等</w:t>
      </w:r>
      <w:r>
        <w:rPr>
          <w:rFonts w:hint="eastAsia"/>
          <w:lang w:eastAsia="zh-CN"/>
        </w:rPr>
        <w:t>，</w:t>
      </w:r>
      <w:r>
        <w:rPr>
          <w:spacing w:val="-9"/>
        </w:rPr>
        <w:t xml:space="preserve">人的智力不一样。而智力是由遗传和环境造成的。遗传基因我们无法控制，管不了，没办法， </w:t>
      </w:r>
      <w:r>
        <w:t>就不管这个遗传了，因为你想管也没用，医学手段目前还做不到。但我们可以控制自己所处的环境。</w:t>
      </w:r>
    </w:p>
    <w:p>
      <w:pPr>
        <w:pStyle w:val="2"/>
        <w:spacing w:before="4"/>
        <w:rPr>
          <w:sz w:val="24"/>
        </w:rPr>
      </w:pPr>
    </w:p>
    <w:p>
      <w:pPr>
        <w:pStyle w:val="2"/>
        <w:spacing w:line="278" w:lineRule="auto"/>
        <w:ind w:left="121" w:right="314" w:firstLine="190"/>
        <w:jc w:val="both"/>
      </w:pPr>
      <w:r>
        <w:rPr>
          <w:spacing w:val="-4"/>
        </w:rPr>
        <w:t>不同的社会阶层，他从自身所处不同阶层接受的环境信息刺激是不同的。举个例子，老总</w:t>
      </w:r>
      <w:r>
        <w:t>每天上班遇到的事情，跟清洁工每天上班遇到的事情，是完全不同的。不同的环境，决定了你会遇到事情和问题，最终训练了不同的人和素质出来。所以我们的工作，会决定我们未来的前途，这就是我为什么坚决反对干体力活的原因。因为体力工作会把你训练成“头脑简单四肢发达”的蠢蛋。每个人只是对环境信息刺激的产物，我们每个人的意识和观念都是自身所处环境的产物。站在这个角度说，你坚持自己的观点毫无价值，因为你的观念只是你的环境的产物。</w:t>
      </w:r>
    </w:p>
    <w:p>
      <w:pPr>
        <w:pStyle w:val="2"/>
        <w:spacing w:before="3"/>
        <w:rPr>
          <w:sz w:val="24"/>
        </w:rPr>
      </w:pPr>
    </w:p>
    <w:p>
      <w:pPr>
        <w:pStyle w:val="2"/>
        <w:spacing w:before="1" w:line="278" w:lineRule="auto"/>
        <w:ind w:left="121" w:right="314" w:firstLine="190"/>
        <w:jc w:val="both"/>
      </w:pPr>
      <w:r>
        <w:rPr>
          <w:spacing w:val="-3"/>
        </w:rPr>
        <w:t>乞丐和富豪观念不同，想法不同，仅仅是因为乞丐和富豪生活工作的环境不同造成的。如</w:t>
      </w:r>
      <w:r>
        <w:t>果你把一个乞丐放到富豪的位置上，一开始乞丐狗屁不通，可能造成很多损失，但不需要多久，比如十年八年，这个乞丐就会被“富豪的环境”训练成一个合格的富豪</w:t>
      </w:r>
      <w:r>
        <w:rPr>
          <w:rFonts w:ascii="Calibri" w:hAnsi="Calibri" w:eastAsia="Calibri"/>
        </w:rPr>
        <w:t>.</w:t>
      </w:r>
      <w:r>
        <w:t>这就是王思</w:t>
      </w:r>
      <w:r>
        <w:rPr>
          <w:spacing w:val="-4"/>
        </w:rPr>
        <w:t>聪他爸爸王健林为什么说：给儿子</w:t>
      </w:r>
      <w:r>
        <w:rPr>
          <w:rFonts w:ascii="Calibri" w:hAnsi="Calibri" w:eastAsia="Calibri"/>
        </w:rPr>
        <w:t>5</w:t>
      </w:r>
      <w:r>
        <w:rPr>
          <w:spacing w:val="-7"/>
        </w:rPr>
        <w:t xml:space="preserve">个亿，让他去犯错积累经验。有五个亿，就是富豪了， </w:t>
      </w:r>
      <w:r>
        <w:t>王健林给王思聪五个亿，这意味着，王建林给自己的儿子创造了一个富豪的工作和生活环境。在这个富豪的环境中，即便王思聪一开始没经验，亏损一点钱，也无所谓。</w:t>
      </w:r>
    </w:p>
    <w:p>
      <w:pPr>
        <w:pStyle w:val="2"/>
        <w:spacing w:before="3"/>
        <w:rPr>
          <w:sz w:val="24"/>
        </w:rPr>
      </w:pPr>
    </w:p>
    <w:p>
      <w:pPr>
        <w:pStyle w:val="2"/>
        <w:spacing w:before="1" w:line="278" w:lineRule="auto"/>
        <w:ind w:left="121" w:right="314" w:firstLine="190"/>
        <w:jc w:val="both"/>
      </w:pPr>
      <w:r>
        <w:rPr>
          <w:spacing w:val="-5"/>
        </w:rPr>
        <w:t>因为成功就是学习间接经验，并且直接去试错的过程。试错过程中的成败得失，就是直接</w:t>
      </w:r>
      <w:r>
        <w:t>经验的来源，这个环节是省略不掉的。没有直接试错的经验，没有亏损失败过，全靠学习书本知识和别人的经验，这样的人就是赵括，必败无疑。再比如说，为什么社会高等阶层就好比戏文里讲的，皇帝都是金口玉言，一言既出驷马难追。</w:t>
      </w:r>
    </w:p>
    <w:p>
      <w:pPr>
        <w:pStyle w:val="2"/>
        <w:spacing w:before="3"/>
        <w:rPr>
          <w:sz w:val="24"/>
        </w:rPr>
      </w:pPr>
    </w:p>
    <w:p>
      <w:pPr>
        <w:pStyle w:val="2"/>
        <w:spacing w:before="1" w:line="273" w:lineRule="auto"/>
        <w:ind w:left="121" w:right="318" w:firstLine="204"/>
        <w:jc w:val="both"/>
        <w:rPr>
          <w:rFonts w:ascii="Calibri" w:eastAsia="Calibri"/>
        </w:rPr>
      </w:pPr>
      <w:r>
        <w:t>因为一个人讲信用，遵守诺言，言而有信，并不是这个人的道德品质很好，不是皇帝人品好</w:t>
      </w:r>
      <w:r>
        <w:rPr>
          <w:rFonts w:hint="eastAsia" w:ascii="Calibri"/>
          <w:lang w:eastAsia="zh-CN"/>
        </w:rPr>
        <w:t>。</w:t>
      </w:r>
      <w:r>
        <w:t>原因是，信用，遵守诺言，是社会上层统治阶级的统治和管理用的工具</w:t>
      </w:r>
      <w:r>
        <w:rPr>
          <w:rFonts w:hint="eastAsia" w:ascii="Calibri"/>
          <w:lang w:eastAsia="zh-CN"/>
        </w:rPr>
        <w:t>。</w:t>
      </w:r>
      <w:r>
        <w:t>也就是说，言而有信，是当皇帝的工具和手段。如果当官的，当皇帝的，当老大的说话不算数，随便反悔，部下就散伙了。到时候皇帝也当不成了，这是利害关系决定的，可不是皇帝人品好</w:t>
      </w:r>
      <w:r>
        <w:rPr>
          <w:rFonts w:ascii="Calibri" w:eastAsia="Calibri"/>
        </w:rPr>
        <w:t>.</w:t>
      </w:r>
    </w:p>
    <w:p>
      <w:pPr>
        <w:pStyle w:val="2"/>
        <w:spacing w:before="3"/>
        <w:rPr>
          <w:rFonts w:ascii="Calibri"/>
          <w:sz w:val="27"/>
        </w:rPr>
      </w:pPr>
    </w:p>
    <w:p>
      <w:pPr>
        <w:pStyle w:val="2"/>
        <w:spacing w:line="278" w:lineRule="auto"/>
        <w:ind w:left="121" w:right="318" w:firstLine="204"/>
        <w:jc w:val="both"/>
      </w:pPr>
      <w:r>
        <w:t>当老大的说什么就是什么，说到做到，言行一致，别人才会服从他的指挥，他才能当老大，随便撒谎骗人，说话不算数，耍无赖的人，没有信用；他说什么，没人听，所以干什么，都会失败。社会下层老百姓认识不到这一点，所以随便为了一点小利益，就可以耍无赖，不讲信用。既然社会下层老百姓认识不到信用的价值，随意违背承诺，说话当放屁， 他们也就不会有信用。而没有信用，就无法获得别人的支持和合作，也指挥不动别人。</w:t>
      </w:r>
    </w:p>
    <w:p>
      <w:pPr>
        <w:pStyle w:val="2"/>
        <w:spacing w:before="4"/>
        <w:rPr>
          <w:sz w:val="24"/>
        </w:rPr>
      </w:pPr>
    </w:p>
    <w:p>
      <w:pPr>
        <w:pStyle w:val="2"/>
        <w:spacing w:line="266" w:lineRule="auto"/>
        <w:ind w:left="121" w:right="278" w:firstLine="190"/>
        <w:jc w:val="both"/>
      </w:pPr>
      <w:r>
        <w:rPr>
          <w:spacing w:val="-4"/>
        </w:rPr>
        <w:t>指挥不动别人的人，就没有权力。没权的人，当然无法调动社会资源，让别人支持自己。</w:t>
      </w:r>
      <w:r>
        <w:rPr>
          <w:spacing w:val="-3"/>
        </w:rPr>
        <w:t>最后就会干什么，都没人支持，缺乏别人的合作，导致失败</w:t>
      </w:r>
      <w:r>
        <w:rPr>
          <w:rFonts w:hint="eastAsia" w:ascii="Calibri"/>
          <w:lang w:eastAsia="zh-CN"/>
        </w:rPr>
        <w:t>。</w:t>
      </w:r>
      <w:r>
        <w:t>成为社会竞争的失败者。</w:t>
      </w:r>
    </w:p>
    <w:p>
      <w:pPr>
        <w:pStyle w:val="2"/>
        <w:spacing w:before="27"/>
        <w:ind w:left="121"/>
        <w:rPr>
          <w:rFonts w:hint="eastAsia" w:eastAsia="宋体"/>
          <w:lang w:eastAsia="zh-CN"/>
        </w:rPr>
      </w:pPr>
      <w:r>
        <w:t>为什么有的人穷？有的人富？这就是原因之一，人的命运，就是这样决定的</w:t>
      </w:r>
      <w:r>
        <w:rPr>
          <w:rFonts w:hint="eastAsia"/>
          <w:lang w:eastAsia="zh-CN"/>
        </w:rPr>
        <w:t>。</w:t>
      </w:r>
    </w:p>
    <w:p>
      <w:pPr>
        <w:pStyle w:val="2"/>
        <w:rPr>
          <w:sz w:val="20"/>
        </w:rPr>
      </w:pPr>
    </w:p>
    <w:p>
      <w:pPr>
        <w:pStyle w:val="2"/>
        <w:rPr>
          <w:sz w:val="20"/>
        </w:rPr>
      </w:pPr>
    </w:p>
    <w:p>
      <w:pPr>
        <w:pStyle w:val="2"/>
        <w:spacing w:before="142"/>
        <w:ind w:left="121"/>
      </w:pPr>
      <w:r>
        <w:rPr>
          <w:rFonts w:ascii="Calibri" w:eastAsia="Calibri"/>
        </w:rPr>
        <w:t>5</w:t>
      </w:r>
      <w:r>
        <w:t>、要推动一个社会的进步，必须从利益角度想</w:t>
      </w:r>
    </w:p>
    <w:p>
      <w:pPr>
        <w:pStyle w:val="2"/>
        <w:spacing w:before="9"/>
        <w:rPr>
          <w:sz w:val="27"/>
        </w:rPr>
      </w:pPr>
    </w:p>
    <w:p>
      <w:pPr>
        <w:pStyle w:val="2"/>
        <w:ind w:left="320"/>
        <w:rPr>
          <w:rFonts w:ascii="Calibri" w:eastAsia="Calibri"/>
        </w:rPr>
        <w:sectPr>
          <w:pgSz w:w="11910" w:h="16840"/>
          <w:pgMar w:top="1500" w:right="1480" w:bottom="280" w:left="1680" w:header="720" w:footer="720" w:gutter="0"/>
          <w:cols w:space="720" w:num="1"/>
        </w:sectPr>
      </w:pPr>
      <w:r>
        <w:t>四川大地震的时候，有位老师很快逃离了教室，事情曝光后，有不少人开始骂这位老师</w:t>
      </w:r>
      <w:r>
        <w:rPr>
          <w:rFonts w:ascii="Calibri" w:eastAsia="Calibri"/>
        </w:rPr>
        <w:t>,</w:t>
      </w:r>
    </w:p>
    <w:p>
      <w:pPr>
        <w:pStyle w:val="2"/>
        <w:spacing w:before="60"/>
      </w:pPr>
      <w:r>
        <w:t>讲什么为人师表，不应该丢弃学生。</w:t>
      </w:r>
    </w:p>
    <w:p>
      <w:pPr>
        <w:pStyle w:val="2"/>
        <w:spacing w:before="9"/>
        <w:rPr>
          <w:sz w:val="27"/>
        </w:rPr>
      </w:pPr>
    </w:p>
    <w:p>
      <w:pPr>
        <w:pStyle w:val="2"/>
        <w:spacing w:line="278" w:lineRule="auto"/>
        <w:ind w:left="121" w:right="278" w:firstLine="190"/>
        <w:jc w:val="both"/>
      </w:pPr>
      <w:r>
        <w:rPr>
          <w:spacing w:val="-3"/>
        </w:rPr>
        <w:t>其实一个人在危险的时候，只管自己逃命是本能。某些人就是希望牺牲别人，成全自己。</w:t>
      </w:r>
      <w:r>
        <w:rPr>
          <w:spacing w:val="-5"/>
        </w:rPr>
        <w:t>不断的教育别人当傻瓜，自己当聪明人。可惜人的本能会帮助他变得理智。就算他答应了你</w:t>
      </w:r>
      <w:r>
        <w:t>当傻瓜，但真正遇到事情的时候，他还是会当聪明人，所以，我们作为老板，少给员工讲什么要为了企业这个大家庭应该怎么样，少讲要为客户服务之类的话，少整些企业文化给员工洗脑。说得冠冕堂皇，不就是想少给员工钱，还想让员工拼命给你干活嘛。</w:t>
      </w:r>
    </w:p>
    <w:p>
      <w:pPr>
        <w:pStyle w:val="2"/>
        <w:spacing w:before="4"/>
        <w:rPr>
          <w:sz w:val="24"/>
        </w:rPr>
      </w:pPr>
    </w:p>
    <w:p>
      <w:pPr>
        <w:pStyle w:val="2"/>
        <w:spacing w:line="278" w:lineRule="auto"/>
        <w:ind w:left="121" w:right="314" w:firstLine="190"/>
        <w:jc w:val="both"/>
      </w:pPr>
      <w:r>
        <w:rPr>
          <w:spacing w:val="-4"/>
        </w:rPr>
        <w:t>凡是打这个算盘的人，企业很难做大，因为他违背了人性。员工只想给自己干，不想给别</w:t>
      </w:r>
      <w:r>
        <w:t>人干。</w:t>
      </w:r>
    </w:p>
    <w:p>
      <w:pPr>
        <w:pStyle w:val="2"/>
        <w:spacing w:before="4"/>
        <w:rPr>
          <w:sz w:val="24"/>
        </w:rPr>
      </w:pPr>
    </w:p>
    <w:p>
      <w:pPr>
        <w:pStyle w:val="2"/>
        <w:ind w:left="311"/>
      </w:pPr>
      <w:r>
        <w:t>我们要做的事情，就是根据人自私的本性去引导员工。</w:t>
      </w:r>
    </w:p>
    <w:p>
      <w:pPr>
        <w:pStyle w:val="2"/>
        <w:spacing w:before="9"/>
        <w:rPr>
          <w:sz w:val="27"/>
        </w:rPr>
      </w:pPr>
    </w:p>
    <w:p>
      <w:pPr>
        <w:pStyle w:val="2"/>
        <w:spacing w:line="278" w:lineRule="auto"/>
        <w:ind w:left="121" w:right="314" w:firstLine="204"/>
        <w:jc w:val="both"/>
      </w:pPr>
      <w:r>
        <w:t>假如我们是一个私营大学的老板，我们就不应该让每个老师用心教也是那么多收入，不</w:t>
      </w:r>
      <w:r>
        <w:rPr>
          <w:spacing w:val="-8"/>
        </w:rPr>
        <w:t>用心教也是那么多收入。我们可以用卖老师门票的方式来经营学校。不用心的老师就只能吃</w:t>
      </w:r>
      <w:r>
        <w:t>稀饭，用心的老师就能吃肉，而很用心的老师就能吃</w:t>
      </w:r>
      <w:r>
        <w:rPr>
          <w:rFonts w:hint="eastAsia"/>
          <w:lang w:val="en-US" w:eastAsia="zh-CN"/>
        </w:rPr>
        <w:t>山</w:t>
      </w:r>
      <w:r>
        <w:t>珍海味。这就是根据人性来相互利</w:t>
      </w:r>
      <w:r>
        <w:rPr>
          <w:spacing w:val="-11"/>
        </w:rPr>
        <w:t>用员工。这才叫真正的公道。成天讲道德的人喜欢说，教育不能为了钱，这种讲道德的人其</w:t>
      </w:r>
      <w:r>
        <w:t>实是最不道德的，让他们来经营企业，一定效益非常差，他们认为所有的老师都应该牺牲</w:t>
      </w:r>
      <w:r>
        <w:rPr>
          <w:spacing w:val="-10"/>
        </w:rPr>
        <w:t>自己而付出。换句话说，他们想既剥削老师，又不肯给足够的钱。这样只能让优秀的员工跳</w:t>
      </w:r>
      <w:r>
        <w:t>槽，剩下一帮混日子的人跟你做事。</w:t>
      </w:r>
    </w:p>
    <w:p>
      <w:pPr>
        <w:pStyle w:val="2"/>
        <w:spacing w:before="4"/>
        <w:rPr>
          <w:sz w:val="24"/>
        </w:rPr>
      </w:pPr>
    </w:p>
    <w:p>
      <w:pPr>
        <w:pStyle w:val="2"/>
        <w:spacing w:line="278" w:lineRule="auto"/>
        <w:ind w:left="121" w:right="314" w:firstLine="190"/>
        <w:jc w:val="both"/>
      </w:pPr>
      <w:r>
        <w:rPr>
          <w:spacing w:val="-6"/>
        </w:rPr>
        <w:t>这就叫聪明反被聪明误。真正想推动一个社会进步，要从利益的角度去考虑。真正想干好</w:t>
      </w:r>
      <w:r>
        <w:t>一个企业，同样要考虑到优秀员工的利益。不要整天天宣扬什么神圣的使命之类的废话。</w:t>
      </w:r>
    </w:p>
    <w:p>
      <w:pPr>
        <w:pStyle w:val="2"/>
        <w:rPr>
          <w:sz w:val="20"/>
        </w:rPr>
      </w:pPr>
    </w:p>
    <w:p>
      <w:pPr>
        <w:pStyle w:val="2"/>
        <w:spacing w:before="9"/>
        <w:rPr>
          <w:sz w:val="27"/>
        </w:rPr>
      </w:pPr>
    </w:p>
    <w:p>
      <w:pPr>
        <w:pStyle w:val="2"/>
        <w:ind w:left="121"/>
      </w:pPr>
      <w:r>
        <w:rPr>
          <w:rFonts w:ascii="Calibri" w:eastAsia="Calibri"/>
        </w:rPr>
        <w:t>6</w:t>
      </w:r>
      <w:r>
        <w:t>、婉转的人是错的。</w:t>
      </w:r>
    </w:p>
    <w:p>
      <w:pPr>
        <w:pStyle w:val="2"/>
        <w:spacing w:before="8"/>
        <w:rPr>
          <w:sz w:val="28"/>
        </w:rPr>
      </w:pPr>
    </w:p>
    <w:p>
      <w:pPr>
        <w:pStyle w:val="2"/>
        <w:spacing w:before="1" w:line="278" w:lineRule="auto"/>
        <w:ind w:left="121" w:right="314" w:firstLine="190"/>
        <w:jc w:val="both"/>
      </w:pPr>
      <w:r>
        <w:rPr>
          <w:spacing w:val="-5"/>
        </w:rPr>
        <w:t>大部分普通人特别婉转，今日留一线，他日好相见。做人要圆滑是大多数中国人的做人准</w:t>
      </w:r>
      <w:r>
        <w:rPr>
          <w:spacing w:val="-11"/>
        </w:rPr>
        <w:t>则。比如，有人来借钱。回答经常是，哎呀，我也没钱</w:t>
      </w:r>
      <w:r>
        <w:rPr>
          <w:rFonts w:hint="eastAsia"/>
          <w:spacing w:val="-11"/>
          <w:lang w:eastAsia="zh-CN"/>
        </w:rPr>
        <w:t>。</w:t>
      </w:r>
      <w:r>
        <w:rPr>
          <w:spacing w:val="-11"/>
        </w:rPr>
        <w:t>或者，我要还房贷。或者你等下个月</w:t>
      </w:r>
      <w:r>
        <w:rPr>
          <w:spacing w:val="-8"/>
        </w:rPr>
        <w:t>来，我看看下个月有不。等到别人下个月来了，你又推下个月。其实，如此的委婉，真是害</w:t>
      </w:r>
      <w:r>
        <w:t>人害己，浪费大家时间。给别人希望，又不给别人实际好处，表面上是不伤害人，实际上最浪费时间。</w:t>
      </w:r>
    </w:p>
    <w:p>
      <w:pPr>
        <w:pStyle w:val="2"/>
        <w:spacing w:before="3"/>
        <w:rPr>
          <w:sz w:val="24"/>
        </w:rPr>
      </w:pPr>
    </w:p>
    <w:p>
      <w:pPr>
        <w:pStyle w:val="2"/>
        <w:spacing w:before="1" w:line="278" w:lineRule="auto"/>
        <w:ind w:left="121" w:right="314" w:firstLine="190"/>
        <w:jc w:val="both"/>
      </w:pPr>
      <w:r>
        <w:rPr>
          <w:spacing w:val="-4"/>
        </w:rPr>
        <w:t>真正应该做的是，不想借钱，就直接拒绝。说我的钱很紧张，我自己要用，不能借。中国</w:t>
      </w:r>
      <w:r>
        <w:t>人还有一个毛病，就是要什么又不说清楚，等着别人猜。比如公司里升官，他以为他跟领导关系好，领导自然会照顾他的，结果，等到选下来了，领导把位置给了别人。</w:t>
      </w:r>
    </w:p>
    <w:p>
      <w:pPr>
        <w:pStyle w:val="2"/>
        <w:spacing w:before="4"/>
        <w:rPr>
          <w:sz w:val="24"/>
        </w:rPr>
      </w:pPr>
    </w:p>
    <w:p>
      <w:pPr>
        <w:pStyle w:val="2"/>
        <w:ind w:left="311"/>
      </w:pPr>
      <w:r>
        <w:t>他就怨恨领导，认为这个家伙不够哥们。</w:t>
      </w:r>
    </w:p>
    <w:p>
      <w:pPr>
        <w:pStyle w:val="2"/>
        <w:spacing w:before="9"/>
        <w:rPr>
          <w:sz w:val="27"/>
        </w:rPr>
      </w:pPr>
    </w:p>
    <w:p>
      <w:pPr>
        <w:pStyle w:val="2"/>
        <w:spacing w:line="278" w:lineRule="auto"/>
        <w:ind w:left="121" w:right="314" w:firstLine="190"/>
        <w:jc w:val="both"/>
      </w:pPr>
      <w:r>
        <w:rPr>
          <w:spacing w:val="-4"/>
        </w:rPr>
        <w:t>包括公司里的沟通也是一样，有矛盾了不沟通，喜欢猜测。我在公司里宣传的是，你想要</w:t>
      </w:r>
      <w:r>
        <w:t>什么，你就讲，能给你的就给你，不能给你的我也会讲明原因。</w:t>
      </w:r>
    </w:p>
    <w:p>
      <w:pPr>
        <w:pStyle w:val="2"/>
        <w:spacing w:before="4"/>
        <w:rPr>
          <w:sz w:val="24"/>
        </w:rPr>
      </w:pPr>
    </w:p>
    <w:p>
      <w:pPr>
        <w:pStyle w:val="2"/>
        <w:spacing w:line="278" w:lineRule="auto"/>
        <w:ind w:left="121" w:right="328" w:firstLine="204"/>
        <w:jc w:val="both"/>
      </w:pPr>
      <w:r>
        <w:t>一个人必须要快速的拒绝自己不想要的，清清楚楚的表达自己想要的，才能把自己的精力集中在一处而得到最大成就，很可惜，这种专注的文化在中国人眼里会被人唾弃。</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ind w:left="311"/>
      </w:pPr>
      <w:r>
        <w:t>中国人喜欢用委婉来包装自己，其实这种是一种病，玩的是温水煮青蛙。于人于己都难受。</w:t>
      </w:r>
    </w:p>
    <w:p>
      <w:pPr>
        <w:pStyle w:val="2"/>
        <w:spacing w:before="43"/>
        <w:ind w:left="121"/>
      </w:pPr>
      <w:r>
        <w:t>希望有这种毛病的人能改正自己。</w:t>
      </w:r>
    </w:p>
    <w:p>
      <w:pPr>
        <w:pStyle w:val="2"/>
        <w:rPr>
          <w:sz w:val="20"/>
        </w:rPr>
      </w:pPr>
    </w:p>
    <w:p>
      <w:pPr>
        <w:pStyle w:val="2"/>
        <w:rPr>
          <w:sz w:val="20"/>
        </w:rPr>
      </w:pPr>
    </w:p>
    <w:p>
      <w:pPr>
        <w:pStyle w:val="2"/>
        <w:spacing w:before="142"/>
        <w:ind w:left="121"/>
      </w:pPr>
      <w:r>
        <w:rPr>
          <w:rFonts w:ascii="Calibri" w:eastAsia="Calibri"/>
        </w:rPr>
        <w:t>7</w:t>
      </w:r>
      <w:r>
        <w:t>、人是环境的产物，改变环境，就能改变命运</w:t>
      </w:r>
    </w:p>
    <w:p>
      <w:pPr>
        <w:pStyle w:val="2"/>
        <w:spacing w:before="8"/>
        <w:rPr>
          <w:sz w:val="28"/>
        </w:rPr>
      </w:pPr>
    </w:p>
    <w:p>
      <w:pPr>
        <w:pStyle w:val="2"/>
        <w:spacing w:before="1" w:line="278" w:lineRule="auto"/>
        <w:ind w:left="121" w:right="318" w:firstLine="204"/>
        <w:jc w:val="both"/>
      </w:pPr>
      <w:r>
        <w:t>我经常对小伙伴们讲，我们只要赚到更多的钱，就马上搬到更加富有的地方去住，去办公，如果不富有的地方，我们不去，因为我们眼睛里看到的，都是贫穷的人，贫穷的房子</w:t>
      </w:r>
      <w:r>
        <w:rPr>
          <w:rFonts w:hint="eastAsia"/>
          <w:lang w:eastAsia="zh-CN"/>
        </w:rPr>
        <w:t>。</w:t>
      </w:r>
      <w:r>
        <w:t>那么这些信息输入到我们的脑袋里，我们就自然变得贫穷了。因为人其实就是个生物机器输入什么，就输出什么。</w:t>
      </w:r>
    </w:p>
    <w:p>
      <w:pPr>
        <w:pStyle w:val="2"/>
        <w:spacing w:before="4"/>
        <w:rPr>
          <w:sz w:val="24"/>
        </w:rPr>
      </w:pPr>
    </w:p>
    <w:p>
      <w:pPr>
        <w:pStyle w:val="2"/>
        <w:ind w:left="311"/>
      </w:pPr>
      <w:r>
        <w:t>先讲个故事。</w:t>
      </w:r>
    </w:p>
    <w:p>
      <w:pPr>
        <w:pStyle w:val="2"/>
        <w:spacing w:before="9"/>
        <w:rPr>
          <w:sz w:val="27"/>
        </w:rPr>
      </w:pPr>
    </w:p>
    <w:p>
      <w:pPr>
        <w:pStyle w:val="2"/>
        <w:spacing w:line="278" w:lineRule="auto"/>
        <w:ind w:left="121" w:right="316" w:firstLine="204"/>
        <w:jc w:val="both"/>
      </w:pPr>
      <w:r>
        <w:t>深圳某大型公司的陈总，多年来在招聘人才时，在最后一关，她总会问一个很奇怪的问题：“假如你目前的收入并不是很高，但足以维持生活，目前正在考虑租房，有两种选择一种是和其他三位朋友合租高档小区两室一厅的精装修房，室内家具家电齐全，周边都是</w:t>
      </w:r>
      <w:r>
        <w:rPr>
          <w:spacing w:val="-3"/>
        </w:rPr>
        <w:t>成功人士，房租押一付三，平均每人每月还要分摊</w:t>
      </w:r>
      <w:r>
        <w:rPr>
          <w:rFonts w:hint="eastAsia"/>
          <w:spacing w:val="-3"/>
          <w:lang w:val="en-US" w:eastAsia="zh-CN"/>
        </w:rPr>
        <w:t>两千</w:t>
      </w:r>
      <w:r>
        <w:t>元的房租和物业费、水电费；另外</w:t>
      </w:r>
      <w:r>
        <w:rPr>
          <w:spacing w:val="-7"/>
        </w:rPr>
        <w:t>一个是城中村的小单间，聚居着小商贩、民工和无业人士，但房租很便宜，只要</w:t>
      </w:r>
      <w:r>
        <w:rPr>
          <w:rFonts w:ascii="Calibri" w:hAnsi="Calibri" w:eastAsia="Calibri"/>
        </w:rPr>
        <w:t>500</w:t>
      </w:r>
      <w:r>
        <w:rPr>
          <w:spacing w:val="-6"/>
        </w:rPr>
        <w:t>元，房</w:t>
      </w:r>
      <w:r>
        <w:t>租押一付一，但房间很小，除了一张床什么也放不下。你会如何选择？”</w:t>
      </w:r>
    </w:p>
    <w:p>
      <w:pPr>
        <w:pStyle w:val="2"/>
        <w:spacing w:before="3"/>
        <w:rPr>
          <w:sz w:val="24"/>
        </w:rPr>
      </w:pPr>
    </w:p>
    <w:p>
      <w:pPr>
        <w:pStyle w:val="2"/>
        <w:spacing w:before="1" w:line="556" w:lineRule="auto"/>
        <w:ind w:left="121" w:right="2552" w:firstLine="190"/>
      </w:pPr>
      <w:r>
        <w:t>多年来，这个问题有很多人回答过，但归结起来只有四种答案： 第一种答案：</w:t>
      </w:r>
    </w:p>
    <w:p>
      <w:pPr>
        <w:pStyle w:val="2"/>
        <w:spacing w:line="278" w:lineRule="auto"/>
        <w:ind w:left="121" w:right="32" w:firstLine="190"/>
      </w:pPr>
      <w:r>
        <w:t>我会选择便宜的房子，环境我不在乎，至于别人什么意见，与我无关。通常，对于这种人， 不论对方多么优秀，陈总一概不录用；</w:t>
      </w:r>
    </w:p>
    <w:p>
      <w:pPr>
        <w:pStyle w:val="2"/>
        <w:spacing w:before="3"/>
        <w:rPr>
          <w:sz w:val="24"/>
        </w:rPr>
      </w:pPr>
    </w:p>
    <w:p>
      <w:pPr>
        <w:pStyle w:val="2"/>
        <w:ind w:left="121"/>
      </w:pPr>
      <w:r>
        <w:t>第二种答案：</w:t>
      </w:r>
    </w:p>
    <w:p>
      <w:pPr>
        <w:pStyle w:val="2"/>
        <w:spacing w:before="9"/>
        <w:rPr>
          <w:sz w:val="27"/>
        </w:rPr>
      </w:pPr>
    </w:p>
    <w:p>
      <w:pPr>
        <w:pStyle w:val="2"/>
        <w:spacing w:line="278" w:lineRule="auto"/>
        <w:ind w:left="121" w:right="314" w:firstLine="190"/>
        <w:jc w:val="both"/>
      </w:pPr>
      <w:r>
        <w:rPr>
          <w:spacing w:val="-5"/>
        </w:rPr>
        <w:t xml:space="preserve">我会选择住高档小区，人生匆匆，就是要学会享受。这种人她可能会留下，但不会重用， </w:t>
      </w:r>
      <w:r>
        <w:t>会分配文员或是打杂一类的岗位；</w:t>
      </w:r>
    </w:p>
    <w:p>
      <w:pPr>
        <w:pStyle w:val="2"/>
        <w:spacing w:before="4"/>
        <w:rPr>
          <w:sz w:val="24"/>
        </w:rPr>
      </w:pPr>
    </w:p>
    <w:p>
      <w:pPr>
        <w:pStyle w:val="2"/>
        <w:spacing w:before="1"/>
        <w:ind w:left="121"/>
      </w:pPr>
      <w:r>
        <w:t>第三种答案：</w:t>
      </w:r>
    </w:p>
    <w:p>
      <w:pPr>
        <w:pStyle w:val="2"/>
        <w:spacing w:before="8"/>
        <w:rPr>
          <w:sz w:val="27"/>
        </w:rPr>
      </w:pPr>
    </w:p>
    <w:p>
      <w:pPr>
        <w:pStyle w:val="2"/>
        <w:spacing w:before="1" w:line="278" w:lineRule="auto"/>
        <w:ind w:left="121" w:right="314" w:firstLine="190"/>
        <w:jc w:val="both"/>
      </w:pPr>
      <w:r>
        <w:rPr>
          <w:spacing w:val="-4"/>
        </w:rPr>
        <w:t>如果大家都选择住高档小区，为了大家共同的利益，我会考虑合租。生活的压力也会激发</w:t>
      </w:r>
      <w:r>
        <w:t>我赚钱的动力。这种选择的人，除了应聘者有特定的岗位要求外，她一般会安排他们做业务或是基层的领导；</w:t>
      </w:r>
    </w:p>
    <w:p>
      <w:pPr>
        <w:pStyle w:val="2"/>
        <w:spacing w:before="4"/>
        <w:rPr>
          <w:sz w:val="24"/>
        </w:rPr>
      </w:pPr>
    </w:p>
    <w:p>
      <w:pPr>
        <w:pStyle w:val="2"/>
        <w:ind w:left="121"/>
      </w:pPr>
      <w:r>
        <w:t>第四种答案：</w:t>
      </w:r>
    </w:p>
    <w:p>
      <w:pPr>
        <w:pStyle w:val="2"/>
        <w:spacing w:before="9"/>
        <w:rPr>
          <w:sz w:val="27"/>
        </w:rPr>
      </w:pPr>
    </w:p>
    <w:p>
      <w:pPr>
        <w:pStyle w:val="2"/>
        <w:spacing w:line="278" w:lineRule="auto"/>
        <w:ind w:left="121" w:right="318" w:firstLine="204"/>
        <w:jc w:val="both"/>
      </w:pPr>
      <w:r>
        <w:t>我会选择高档小区，因为环境会影响到一个人的人生观和价值观，好的环境能够培养出高雅的生活品位，力争过上更好的生活，也会更加清晰自己的目标和追求。对于这种人， 通常会分配到重要的岗位，并给予更多培训和提升的机会。</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line="278" w:lineRule="auto"/>
        <w:ind w:left="121" w:right="318" w:firstLine="204"/>
        <w:jc w:val="both"/>
      </w:pPr>
      <w:r>
        <w:t>有一天，陈总再次拒绝了一位国内知名大学的“高才生”，人事经理终于按捺不住自己激动的情绪，拿着对方的简历，推开陈总办公室的门，“质问”道：“这么优秀的人才为何不录用？公司到底需要什么样的人才？”陈总没有生气，她示意人事经理坐下，给她讲起了自己亲身经历的一件事。</w:t>
      </w:r>
    </w:p>
    <w:p>
      <w:pPr>
        <w:pStyle w:val="2"/>
        <w:spacing w:before="4"/>
        <w:rPr>
          <w:sz w:val="24"/>
        </w:rPr>
      </w:pPr>
    </w:p>
    <w:p>
      <w:pPr>
        <w:pStyle w:val="2"/>
        <w:spacing w:line="278" w:lineRule="auto"/>
        <w:ind w:left="121" w:right="314" w:firstLine="190"/>
        <w:jc w:val="both"/>
      </w:pPr>
      <w:r>
        <w:rPr>
          <w:spacing w:val="-5"/>
        </w:rPr>
        <w:t>她来深圳打工的第二年，所住的小区要拆迁。她和其他三位老乡商量好一起租房，看了很</w:t>
      </w:r>
      <w:r>
        <w:rPr>
          <w:spacing w:val="6"/>
        </w:rPr>
        <w:t>多房子，最后终于定下了一个高档小区两室一厅的精装修房，家电一应俱全，房租每月</w:t>
      </w:r>
    </w:p>
    <w:p>
      <w:pPr>
        <w:pStyle w:val="2"/>
        <w:spacing w:line="283" w:lineRule="auto"/>
        <w:ind w:left="121" w:right="314"/>
        <w:jc w:val="both"/>
      </w:pPr>
      <w:r>
        <w:rPr>
          <w:rFonts w:hint="eastAsia" w:ascii="Calibri"/>
          <w:lang w:val="en-US" w:eastAsia="zh-CN"/>
        </w:rPr>
        <w:t>一千六百</w:t>
      </w:r>
      <w:r>
        <w:rPr>
          <w:spacing w:val="-5"/>
        </w:rPr>
        <w:t>元，每个人只需分摊</w:t>
      </w:r>
      <w:r>
        <w:rPr>
          <w:rFonts w:hint="eastAsia"/>
          <w:spacing w:val="-5"/>
          <w:lang w:val="en-US" w:eastAsia="zh-CN"/>
        </w:rPr>
        <w:t>四百</w:t>
      </w:r>
      <w:r>
        <w:t>元。当天晚上，她们四人激动得彻夜难眠！可是，就在签合同的那天，</w:t>
      </w:r>
      <w:r>
        <w:rPr>
          <w:rFonts w:ascii="Calibri" w:eastAsia="Calibri"/>
        </w:rPr>
        <w:t>A</w:t>
      </w:r>
      <w:r>
        <w:rPr>
          <w:spacing w:val="-3"/>
        </w:rPr>
        <w:t xml:space="preserve">老乡突然变卦，说自己不想租了，价格太贵，还是去住城中村比较好。无奈， </w:t>
      </w:r>
      <w:r>
        <w:t>由于租金和押金难以承担，四个人散伙了，从此再也没有见过面。</w:t>
      </w:r>
    </w:p>
    <w:p>
      <w:pPr>
        <w:pStyle w:val="2"/>
        <w:spacing w:before="1"/>
        <w:rPr>
          <w:sz w:val="23"/>
        </w:rPr>
      </w:pPr>
    </w:p>
    <w:p>
      <w:pPr>
        <w:pStyle w:val="2"/>
        <w:ind w:left="311"/>
      </w:pPr>
      <w:r>
        <w:t>七年后，陈总偶然遇见了另外三个人，谈及当年租房那件事，每个人都有不同的看法。而</w:t>
      </w:r>
    </w:p>
    <w:p>
      <w:pPr>
        <w:pStyle w:val="2"/>
        <w:spacing w:before="31" w:line="280" w:lineRule="auto"/>
        <w:ind w:left="121" w:right="106"/>
      </w:pPr>
      <w:r>
        <w:rPr>
          <w:rFonts w:ascii="Calibri" w:eastAsia="Calibri"/>
        </w:rPr>
        <w:t>A</w:t>
      </w:r>
      <w:r>
        <w:t>老乡就是做出第一种选择的人，后来，她在城中村认识了一位男朋友，结婚后依然住在那里，几年过去，生活的残酷，让</w:t>
      </w:r>
      <w:r>
        <w:rPr>
          <w:rFonts w:ascii="Calibri" w:eastAsia="Calibri"/>
        </w:rPr>
        <w:t>A</w:t>
      </w:r>
      <w:r>
        <w:t>早已忘了自己是个受过高等教育的大学生，经常和别人一样，大着嗓门，叉着腰和老公争吵，甚至打架；</w:t>
      </w:r>
      <w:r>
        <w:rPr>
          <w:rFonts w:ascii="Calibri" w:eastAsia="Calibri"/>
        </w:rPr>
        <w:t>B</w:t>
      </w:r>
      <w:r>
        <w:t>是做出第二种选择的人，她是一个享受主义者，工作的收入虽然还可以，但基本上没剩下什么钱，表面上风光无限，生活却过得捉襟见肘，信用卡透支十分严重，谈了几个男朋友都吹了；</w:t>
      </w:r>
      <w:r>
        <w:rPr>
          <w:rFonts w:ascii="Calibri" w:eastAsia="Calibri"/>
        </w:rPr>
        <w:t>C</w:t>
      </w:r>
      <w:r>
        <w:t>是做出第三种选择的人，她现在已是一家知名外企的业务经理，在深圳市中心贷款买了一套房，谈了一位同行的男朋友，正准备结婚，生活过得很滋润；而</w:t>
      </w:r>
      <w:r>
        <w:rPr>
          <w:rFonts w:ascii="Calibri" w:eastAsia="Calibri"/>
        </w:rPr>
        <w:t>D</w:t>
      </w:r>
      <w:r>
        <w:t>就是陈总自己，就是当初做出了第四种选择的人，那时，她已是一家大型文化企业的老总，在深圳买了房，嫁了一位志同道合的老公，家庭幸福，生活</w:t>
      </w:r>
      <w:r>
        <w:rPr>
          <w:rFonts w:hint="eastAsia"/>
          <w:lang w:val="en-US" w:eastAsia="zh-CN"/>
        </w:rPr>
        <w:t>优渥</w:t>
      </w:r>
      <w:r>
        <w:t>，小时候的文学梦也实现了！说到这里，人事经理似乎明白了。</w:t>
      </w:r>
    </w:p>
    <w:p>
      <w:pPr>
        <w:pStyle w:val="2"/>
        <w:spacing w:before="4"/>
        <w:rPr>
          <w:sz w:val="23"/>
        </w:rPr>
      </w:pPr>
    </w:p>
    <w:p>
      <w:pPr>
        <w:pStyle w:val="2"/>
        <w:spacing w:line="278" w:lineRule="auto"/>
        <w:ind w:left="121" w:right="314" w:firstLine="190"/>
        <w:jc w:val="both"/>
      </w:pPr>
      <w:r>
        <w:rPr>
          <w:spacing w:val="-4"/>
        </w:rPr>
        <w:t>陈总告诉她：“我丝豪没有瞧不起城中村的意思，只想说明一个道理，你的心态、你的选</w:t>
      </w:r>
      <w:r>
        <w:t>择决定了你的人生。</w:t>
      </w:r>
    </w:p>
    <w:p>
      <w:pPr>
        <w:pStyle w:val="2"/>
        <w:spacing w:before="4"/>
        <w:rPr>
          <w:sz w:val="24"/>
        </w:rPr>
      </w:pPr>
    </w:p>
    <w:p>
      <w:pPr>
        <w:pStyle w:val="2"/>
        <w:spacing w:line="278" w:lineRule="auto"/>
        <w:ind w:left="121" w:right="328" w:firstLine="204"/>
        <w:jc w:val="both"/>
      </w:pPr>
      <w:r>
        <w:t>第一种人太自私，只会为自己着想，而如今的社会是一个讲究合作共赢的时代，时时处处只考虑自己的利益，这种自私会影响一个团队的凝聚力；</w:t>
      </w:r>
    </w:p>
    <w:p>
      <w:pPr>
        <w:pStyle w:val="2"/>
        <w:spacing w:before="4"/>
        <w:rPr>
          <w:sz w:val="24"/>
        </w:rPr>
      </w:pPr>
    </w:p>
    <w:p>
      <w:pPr>
        <w:pStyle w:val="2"/>
        <w:ind w:left="311"/>
      </w:pPr>
      <w:r>
        <w:t>第二种人太会享受，却不懂得努力，但天下没有白吃的午餐；</w:t>
      </w:r>
    </w:p>
    <w:p>
      <w:pPr>
        <w:pStyle w:val="2"/>
        <w:spacing w:before="9"/>
        <w:rPr>
          <w:sz w:val="27"/>
        </w:rPr>
      </w:pPr>
    </w:p>
    <w:p>
      <w:pPr>
        <w:pStyle w:val="2"/>
        <w:spacing w:line="278" w:lineRule="auto"/>
        <w:ind w:left="121" w:right="318" w:firstLine="204"/>
        <w:jc w:val="both"/>
      </w:pPr>
      <w:r>
        <w:t>第三种人，他明白自己想要过什么样的生活，会去努力和奋斗，并且由于他具备很强的合作意识，更容易得到别人的帮助，也更容易成功；而第四种人，具有更高的眼界，有方向，有目标，有理想，同时也有合作精神，凡事能从大局出发，</w:t>
      </w:r>
    </w:p>
    <w:p>
      <w:pPr>
        <w:pStyle w:val="2"/>
        <w:spacing w:before="4"/>
        <w:rPr>
          <w:sz w:val="24"/>
        </w:rPr>
      </w:pPr>
    </w:p>
    <w:p>
      <w:pPr>
        <w:pStyle w:val="2"/>
        <w:ind w:left="311"/>
      </w:pPr>
      <w:r>
        <w:t>所以，他最终会成为自己命运的主宰！”</w:t>
      </w:r>
    </w:p>
    <w:p>
      <w:pPr>
        <w:pStyle w:val="2"/>
        <w:spacing w:before="9"/>
        <w:rPr>
          <w:sz w:val="27"/>
        </w:rPr>
      </w:pPr>
    </w:p>
    <w:p>
      <w:pPr>
        <w:pStyle w:val="2"/>
        <w:ind w:left="325"/>
      </w:pPr>
      <w:r>
        <w:t>听到这里，人事经理已经全明白了，她在工作笔记上郑重写下一句话：心态决定选择，</w:t>
      </w:r>
    </w:p>
    <w:p>
      <w:pPr>
        <w:pStyle w:val="2"/>
        <w:spacing w:before="43"/>
        <w:ind w:left="121"/>
      </w:pPr>
      <w:r>
        <w:t>选择决定人生！你有怎样的心态，你就有怎样的人生！</w:t>
      </w:r>
    </w:p>
    <w:p>
      <w:pPr>
        <w:spacing w:after="0" w:line="269" w:lineRule="exact"/>
        <w:sectPr>
          <w:pgSz w:w="11910" w:h="16840"/>
          <w:pgMar w:top="1580" w:right="1480" w:bottom="280" w:left="1680" w:header="720" w:footer="720" w:gutter="0"/>
          <w:cols w:space="720" w:num="1"/>
        </w:sectPr>
      </w:pPr>
    </w:p>
    <w:p>
      <w:pPr>
        <w:pStyle w:val="2"/>
        <w:spacing w:before="3"/>
        <w:rPr>
          <w:sz w:val="17"/>
        </w:rPr>
      </w:pPr>
    </w:p>
    <w:p>
      <w:pPr>
        <w:pStyle w:val="2"/>
        <w:spacing w:before="71" w:line="278" w:lineRule="auto"/>
        <w:ind w:left="121" w:right="314" w:firstLine="190"/>
        <w:jc w:val="both"/>
      </w:pPr>
      <w:r>
        <w:rPr>
          <w:spacing w:val="-3"/>
        </w:rPr>
        <w:t>人一辈子没有出息，往往是因为成功的朋友太少，而成功的人，都在环境好的地方。如果</w:t>
      </w:r>
      <w:r>
        <w:t>你的命不好，改变命运的唯一办法是“找命好的人和他交朋友”，跟着他们，你的命就好所以你必须去那些富有的地方办公，居住，娱乐。一生中选择与谁合作，怎么合作，需要技巧和方法。见高人不交，见高师不拜，人生遗憾也。</w:t>
      </w:r>
    </w:p>
    <w:p>
      <w:pPr>
        <w:pStyle w:val="2"/>
        <w:spacing w:before="4"/>
        <w:rPr>
          <w:sz w:val="24"/>
        </w:rPr>
      </w:pPr>
    </w:p>
    <w:p>
      <w:pPr>
        <w:pStyle w:val="2"/>
        <w:ind w:left="311"/>
      </w:pPr>
      <w:r>
        <w:t>要想自己命好，最好的办法是找到命好的人，和他交友，加入他从事的事业。同流才能交流，交流才能交心，交心才能交易，交易才会改变命运。</w:t>
      </w:r>
    </w:p>
    <w:p>
      <w:pPr>
        <w:pStyle w:val="2"/>
        <w:spacing w:before="9"/>
        <w:rPr>
          <w:sz w:val="27"/>
        </w:rPr>
      </w:pPr>
    </w:p>
    <w:p>
      <w:pPr>
        <w:pStyle w:val="2"/>
        <w:spacing w:line="278" w:lineRule="auto"/>
        <w:ind w:left="121" w:right="106" w:firstLine="204"/>
      </w:pPr>
      <w:r>
        <w:t xml:space="preserve">人脉就是钱脉，关系就是实力，看一个人的实力，就看他周围的关系，看他关系好不好， </w:t>
      </w:r>
      <w:r>
        <w:rPr>
          <w:spacing w:val="-2"/>
        </w:rPr>
        <w:t>就看他住在什么小区，在那个办公楼里办公就</w:t>
      </w:r>
      <w:r>
        <w:rPr>
          <w:rFonts w:hint="eastAsia"/>
          <w:spacing w:val="-2"/>
          <w:lang w:val="en-US" w:eastAsia="zh-CN"/>
        </w:rPr>
        <w:t>行</w:t>
      </w:r>
      <w:r>
        <w:t>了。万丈红尘三杯酒，千秋大业一壶茶， 这壶茶该和谁喝，这杯酒该让谁喝。跟着领导混，当官是迟早的事情；跟着富翁混，发财是迟早的事情；进入老板的圈子，慢慢自己也会变成老板。如果进入穷人的圈子，慢慢自己也会贫穷。</w:t>
      </w:r>
    </w:p>
    <w:p>
      <w:pPr>
        <w:pStyle w:val="2"/>
        <w:spacing w:before="4"/>
        <w:rPr>
          <w:sz w:val="24"/>
        </w:rPr>
      </w:pPr>
    </w:p>
    <w:p>
      <w:pPr>
        <w:pStyle w:val="2"/>
        <w:spacing w:line="278" w:lineRule="auto"/>
        <w:ind w:left="121" w:right="318" w:firstLine="204"/>
        <w:jc w:val="both"/>
      </w:pPr>
      <w:r>
        <w:t>上海滩大亨杜月笙能发迹，他不进入黄家大院的厨房去烧火，他不跟着黄金荣混就不可能，所以，一定要选择好的环境居住，办公，别心疼你那几个钱，何况你也没钱，心疼什么呢？</w:t>
      </w:r>
    </w:p>
    <w:p>
      <w:pPr>
        <w:pStyle w:val="2"/>
        <w:rPr>
          <w:sz w:val="20"/>
        </w:rPr>
      </w:pPr>
    </w:p>
    <w:p>
      <w:pPr>
        <w:pStyle w:val="2"/>
        <w:spacing w:before="9"/>
        <w:rPr>
          <w:sz w:val="27"/>
        </w:rPr>
      </w:pPr>
    </w:p>
    <w:p>
      <w:pPr>
        <w:pStyle w:val="2"/>
        <w:spacing w:before="1"/>
        <w:ind w:left="121"/>
      </w:pPr>
      <w:r>
        <w:rPr>
          <w:rFonts w:ascii="Calibri" w:eastAsia="Calibri"/>
        </w:rPr>
        <w:t>8</w:t>
      </w:r>
      <w:r>
        <w:t>、心智模式， 决定一个人的贫穷与富有</w:t>
      </w:r>
    </w:p>
    <w:p>
      <w:pPr>
        <w:pStyle w:val="2"/>
        <w:spacing w:before="8"/>
        <w:rPr>
          <w:sz w:val="28"/>
        </w:rPr>
      </w:pPr>
    </w:p>
    <w:p>
      <w:pPr>
        <w:pStyle w:val="2"/>
        <w:rPr>
          <w:rFonts w:hint="eastAsia"/>
        </w:rPr>
      </w:pPr>
      <w:r>
        <w:rPr>
          <w:rFonts w:hint="eastAsia"/>
        </w:rPr>
        <w:tab/>
      </w:r>
      <w:r>
        <w:rPr>
          <w:rFonts w:hint="eastAsia"/>
        </w:rPr>
        <w:tab/>
      </w:r>
      <w:r>
        <w:rPr>
          <w:rFonts w:hint="eastAsia"/>
        </w:rPr>
        <w:t>心智模式， 决定一个人的贫穷与富有，一个人到底是贫穷还是富有，其实跟外在的环境关系不大，主要是自己内心的心智模式决定的。学过物理的人都知道，钻石与煤炭都是碳原子组成，但钻石坚硬无比，煤炭就没那么硬了，钻石晶莹剔透，煤炭乌漆墨黑。仅仅是因为他们的碳原子的排列方式不同。</w:t>
      </w:r>
    </w:p>
    <w:p>
      <w:pPr>
        <w:pStyle w:val="2"/>
        <w:rPr>
          <w:rFonts w:hint="eastAsia"/>
        </w:rPr>
      </w:pPr>
      <w:r>
        <w:rPr>
          <w:rFonts w:hint="eastAsia"/>
        </w:rPr>
        <w:tab/>
      </w:r>
      <w:r>
        <w:rPr>
          <w:rFonts w:hint="eastAsia"/>
        </w:rPr>
        <w:t>美国有一个跟踪那些中了大奖的贫穷普通人的调查， 发现过五到十年，这些人又贫穷了。以前我有个经验，我读小学的时候，是班里的第二名，读初中依然是班里的第二名，读高中依然是班里的第二名， 当初不明白是怎么回事，现在明白了，其实我当初的心智模式就是第二名，放到任何一群人中，我都会去找准这个位置。与能力无关。</w:t>
      </w:r>
    </w:p>
    <w:p>
      <w:pPr>
        <w:pStyle w:val="2"/>
        <w:rPr>
          <w:rFonts w:hint="eastAsia"/>
        </w:rPr>
      </w:pPr>
    </w:p>
    <w:p>
      <w:pPr>
        <w:pStyle w:val="2"/>
        <w:rPr>
          <w:rFonts w:hint="eastAsia"/>
        </w:rPr>
      </w:pPr>
      <w:r>
        <w:rPr>
          <w:rFonts w:hint="eastAsia"/>
        </w:rPr>
        <w:tab/>
      </w:r>
      <w:r>
        <w:rPr>
          <w:rFonts w:hint="eastAsia"/>
        </w:rPr>
        <w:t>有很早以前，我有个同事，他与老板吵架了，拍桌子说：“老子就算当乞丐，也是一流的乞丐，到哪儿都赚钱！” 看到了么？ 这个人虽然想出人头地，也想混好。但他的心智模式是当乞丐， 所以，注定他混不好。他自己还不知道。很多人不注意，今天我提出来这个东西，大家要对比着自己好好检查下自己。</w:t>
      </w:r>
    </w:p>
    <w:p>
      <w:pPr>
        <w:pStyle w:val="2"/>
        <w:rPr>
          <w:rFonts w:hint="eastAsia"/>
        </w:rPr>
      </w:pPr>
    </w:p>
    <w:p>
      <w:pPr>
        <w:pStyle w:val="2"/>
        <w:rPr>
          <w:rFonts w:hint="eastAsia"/>
        </w:rPr>
      </w:pPr>
      <w:r>
        <w:rPr>
          <w:rFonts w:hint="eastAsia"/>
        </w:rPr>
        <w:tab/>
      </w:r>
      <w:r>
        <w:rPr>
          <w:rFonts w:hint="eastAsia"/>
        </w:rPr>
        <w:t>一个人为什么有钱？ 就是因为他的心智模式一直在发现价值，发现可以换成钱的东西。我与老板聊天，老板们永远在聊商业模式，聊赚钱，聊用人，聊未来做什么可以赚钱。他们的心智模式一直集中在发现有价值的东西上，其心智模式指向赚钱。与普通人聊天，他们聊的永远是人生理想，惆怅的东西，电影，电视剧，有点品位的也最多聊聊文化。更多的人是抱怨生活，唉声叹气， 认为社会对自己不公平。他们的心智模式显然是指向了贫穷。这些人也想发大财，可惜他们不改变这种心智模式永远也赚不到钱，因为他们心智模式指向的不是金钱。我现在已经基本拒绝跟人聊与发现价值与赚钱无关的东西了。</w:t>
      </w:r>
    </w:p>
    <w:p>
      <w:pPr>
        <w:pStyle w:val="2"/>
        <w:rPr>
          <w:rFonts w:hint="eastAsia"/>
        </w:rPr>
      </w:pPr>
    </w:p>
    <w:p>
      <w:pPr>
        <w:pStyle w:val="2"/>
        <w:rPr>
          <w:rFonts w:hint="eastAsia"/>
        </w:rPr>
      </w:pPr>
      <w:r>
        <w:rPr>
          <w:rFonts w:hint="eastAsia"/>
        </w:rPr>
        <w:tab/>
      </w:r>
      <w:r>
        <w:rPr>
          <w:rFonts w:hint="eastAsia"/>
        </w:rPr>
        <w:t>赚钱的人永远能在别人的抱怨声中发现赚钱的机会，而普通人却能在发财的机会中发现抱怨，这就是两种不同的人的心智模式。</w:t>
      </w:r>
    </w:p>
    <w:p>
      <w:pPr>
        <w:pStyle w:val="2"/>
        <w:rPr>
          <w:rFonts w:hint="eastAsia"/>
        </w:rPr>
      </w:pPr>
    </w:p>
    <w:p>
      <w:pPr>
        <w:pStyle w:val="2"/>
        <w:rPr>
          <w:rFonts w:hint="eastAsia"/>
        </w:rPr>
      </w:pPr>
      <w:r>
        <w:rPr>
          <w:rFonts w:hint="eastAsia"/>
        </w:rPr>
        <w:tab/>
      </w:r>
      <w:r>
        <w:rPr>
          <w:rFonts w:hint="eastAsia"/>
        </w:rPr>
        <w:t>普通人永远在给自己与自己的孩子灌输钱难赚，创业难，有钱人没几个好东西，男人养小三，女人是小三。这样的观念。自己呢，却又想很有钱，可是天天都在说有钱人的负面信息，在那里纠结，不敢行动，心智模式非常混乱。还有一点就是，穷人从深层次讲，他们的心智模式是根本不想有钱的，因为他们不会付出行动，只会左思右想，有好奇心，仅此而已。而真正的富人是立马行动的。举个例子：一个人要饿死了，那么给他一块面包，他肯定是抱着就啃。不会考虑干净不干净。而穷人没这种行动力。他们还没穷够，所以要继续穷下去。</w:t>
      </w:r>
    </w:p>
    <w:p>
      <w:pPr>
        <w:pStyle w:val="2"/>
        <w:rPr>
          <w:rFonts w:hint="eastAsia"/>
        </w:rPr>
      </w:pPr>
    </w:p>
    <w:p>
      <w:pPr>
        <w:pStyle w:val="2"/>
        <w:rPr>
          <w:rFonts w:hint="eastAsia"/>
        </w:rPr>
      </w:pPr>
      <w:r>
        <w:rPr>
          <w:rFonts w:hint="eastAsia"/>
        </w:rPr>
        <w:tab/>
      </w:r>
      <w:r>
        <w:rPr>
          <w:rFonts w:hint="eastAsia"/>
        </w:rPr>
        <w:t>我创业的时候，找过很多人跟我一起。有这样一种人， 他们说：“您赚到钱了么？”，其潜台词是：“您自己都还没有赚到钱还来教我怎么赚钱。”我一听，顿时就知道他的心智模式了，这句话本质上暴露了他们韭菜的本质，因为他们做不做一个项目，完全取决于别人的表面现象，而看不到事物的本质。注定会被一些社会上别有用心的人收割。碰到这种合伙人，明智的办法是不与他合作。这样的人只适合做普通员工。 不适合风雨同舟，一起创业。</w:t>
      </w:r>
    </w:p>
    <w:p>
      <w:pPr>
        <w:pStyle w:val="2"/>
        <w:rPr>
          <w:rFonts w:hint="eastAsia"/>
        </w:rPr>
      </w:pPr>
    </w:p>
    <w:p>
      <w:pPr>
        <w:pStyle w:val="2"/>
        <w:rPr>
          <w:rFonts w:hint="eastAsia" w:eastAsia="宋体"/>
          <w:sz w:val="20"/>
          <w:lang w:eastAsia="zh-CN"/>
        </w:rPr>
      </w:pPr>
      <w:r>
        <w:rPr>
          <w:rFonts w:hint="eastAsia"/>
        </w:rPr>
        <w:tab/>
      </w:r>
      <w:r>
        <w:rPr>
          <w:rFonts w:hint="eastAsia"/>
        </w:rPr>
        <w:t>大家可以静下心来观察一下自己的心智模式，看看自己是穷人的心智模式还是富人的心智模式，观察清楚了，就进行有针对性的心智建设。</w:t>
      </w:r>
    </w:p>
    <w:p>
      <w:pPr>
        <w:pStyle w:val="2"/>
        <w:spacing w:before="9"/>
        <w:rPr>
          <w:sz w:val="27"/>
        </w:rPr>
      </w:pPr>
    </w:p>
    <w:p>
      <w:pPr>
        <w:pStyle w:val="2"/>
        <w:ind w:left="121"/>
      </w:pPr>
      <w:r>
        <w:rPr>
          <w:rFonts w:ascii="Calibri" w:eastAsia="Calibri"/>
        </w:rPr>
        <w:t>9</w:t>
      </w:r>
      <w:r>
        <w:t>、弱肉强食是天道</w:t>
      </w:r>
    </w:p>
    <w:p>
      <w:pPr>
        <w:pStyle w:val="2"/>
        <w:spacing w:before="8"/>
        <w:rPr>
          <w:sz w:val="28"/>
        </w:rPr>
      </w:pPr>
    </w:p>
    <w:p>
      <w:pPr>
        <w:pStyle w:val="2"/>
        <w:spacing w:before="1" w:line="278" w:lineRule="auto"/>
        <w:ind w:left="121" w:right="242" w:firstLine="190"/>
      </w:pPr>
      <w:r>
        <w:t>我们生意人必须深刻的认识到这个观念，才有助于我们赚更多的钱，把企业经营的更好。比如，有些人认为战争是丑恶行为，看到战争死亡的人数就觉得残忍。却不知道我们人类每天杀的生物，比战争死亡的人数不知道多出多少倍。</w:t>
      </w:r>
    </w:p>
    <w:p>
      <w:pPr>
        <w:pStyle w:val="2"/>
        <w:spacing w:before="4"/>
        <w:rPr>
          <w:sz w:val="24"/>
        </w:rPr>
      </w:pPr>
    </w:p>
    <w:p>
      <w:pPr>
        <w:pStyle w:val="2"/>
        <w:spacing w:line="273" w:lineRule="auto"/>
        <w:ind w:left="121" w:right="314"/>
        <w:jc w:val="both"/>
      </w:pPr>
      <w:r>
        <w:rPr>
          <w:spacing w:val="-6"/>
        </w:rPr>
        <w:t>可能有的人说，这些畜生是没有思想的低等生物。死不足惜。那么等到有一天，比我们人类</w:t>
      </w:r>
      <w:r>
        <w:t>智慧高万倍的外星人来到地球的时候，外星人看到我们</w:t>
      </w:r>
      <w:r>
        <w:rPr>
          <w:rFonts w:hint="eastAsia"/>
          <w:lang w:eastAsia="zh-CN"/>
        </w:rPr>
        <w:t>，</w:t>
      </w:r>
      <w:r>
        <w:t>就好像我们看到老鼠一样，并决定要将我们变成他们的家畜的时候，我们就可以回想一下我们自己的立场</w:t>
      </w:r>
      <w:r>
        <w:rPr>
          <w:rFonts w:ascii="Calibri" w:eastAsia="Calibri"/>
        </w:rPr>
        <w:t>-</w:t>
      </w:r>
      <w:r>
        <w:t>死不足惜。</w:t>
      </w:r>
    </w:p>
    <w:p>
      <w:pPr>
        <w:pStyle w:val="2"/>
        <w:spacing w:before="7"/>
        <w:rPr>
          <w:sz w:val="25"/>
        </w:rPr>
      </w:pPr>
    </w:p>
    <w:p>
      <w:pPr>
        <w:pStyle w:val="2"/>
        <w:spacing w:line="278" w:lineRule="auto"/>
        <w:ind w:left="121" w:right="314" w:firstLine="190"/>
        <w:jc w:val="both"/>
      </w:pPr>
      <w:r>
        <w:rPr>
          <w:spacing w:val="-4"/>
        </w:rPr>
        <w:t>大自然也会推动一些东西的进化来抗衡人类的迅速繁衍。比如各种不同的新病菌或者不能</w:t>
      </w:r>
      <w:r>
        <w:rPr>
          <w:spacing w:val="-6"/>
        </w:rPr>
        <w:t>治疗的疾病，就夺走了许多人的生命。吃素的人也别以为自己不杀生。因为你吃的那碗饭与</w:t>
      </w:r>
      <w:r>
        <w:t>蔬菜，也是要用很多农药杀死了很多虫子，你才吃到的。并且你吃了，其他生物就吃不了了，他们就少了一口粮食，就得饿死。</w:t>
      </w:r>
    </w:p>
    <w:p>
      <w:pPr>
        <w:pStyle w:val="2"/>
        <w:spacing w:before="4"/>
        <w:rPr>
          <w:sz w:val="24"/>
        </w:rPr>
      </w:pPr>
    </w:p>
    <w:p>
      <w:pPr>
        <w:pStyle w:val="2"/>
        <w:spacing w:line="278" w:lineRule="auto"/>
        <w:ind w:left="121" w:right="314" w:firstLine="190"/>
        <w:jc w:val="both"/>
        <w:sectPr>
          <w:pgSz w:w="11910" w:h="16840"/>
          <w:pgMar w:top="1580" w:right="1480" w:bottom="280" w:left="1680" w:header="720" w:footer="720" w:gutter="0"/>
          <w:cols w:space="720" w:num="1"/>
        </w:sectPr>
      </w:pPr>
      <w:r>
        <w:rPr>
          <w:spacing w:val="-5"/>
        </w:rPr>
        <w:t>商人必须深刻的认识到，残忍就是残忍。不会因为我们有文化就不残忍了，只不过残忍得</w:t>
      </w:r>
      <w:r>
        <w:rPr>
          <w:spacing w:val="-10"/>
        </w:rPr>
        <w:t>隐蔽些。大自然的进化和平衡规律就是弱肉强食。竞争的本质就是一物活，一物死。没有共</w:t>
      </w:r>
      <w:r>
        <w:t>同存在的可能，大家看看这段时间互联网行业的兼并战多么激烈就应该明白这个道理。这</w:t>
      </w:r>
    </w:p>
    <w:p>
      <w:pPr>
        <w:pStyle w:val="2"/>
        <w:spacing w:before="60"/>
      </w:pPr>
      <w:r>
        <w:t>种残忍的定律也是源至于我们的基因。</w:t>
      </w:r>
    </w:p>
    <w:p>
      <w:pPr>
        <w:pStyle w:val="2"/>
        <w:spacing w:before="9"/>
        <w:rPr>
          <w:sz w:val="27"/>
        </w:rPr>
      </w:pPr>
    </w:p>
    <w:p>
      <w:pPr>
        <w:pStyle w:val="2"/>
        <w:spacing w:line="278" w:lineRule="auto"/>
        <w:ind w:left="121" w:right="241" w:firstLine="190"/>
      </w:pPr>
      <w:r>
        <w:t>就算刚出生的婴儿也是弱肉强食才诞生下来的。因为他需要击败众多的竞争者，上亿的精子要壮烈牺牲，才会有一个小孩生下来。</w:t>
      </w:r>
    </w:p>
    <w:p>
      <w:pPr>
        <w:pStyle w:val="2"/>
        <w:spacing w:before="4"/>
        <w:rPr>
          <w:sz w:val="24"/>
        </w:rPr>
      </w:pPr>
    </w:p>
    <w:p>
      <w:pPr>
        <w:pStyle w:val="2"/>
        <w:spacing w:line="278" w:lineRule="auto"/>
        <w:ind w:left="121" w:right="314" w:firstLine="190"/>
        <w:jc w:val="both"/>
      </w:pPr>
      <w:r>
        <w:rPr>
          <w:spacing w:val="-5"/>
        </w:rPr>
        <w:t xml:space="preserve">假如你去很多动物园看，活鸡喂老虎和狮子的表演。你就可以体会一下老虎“气吞天下” </w:t>
      </w:r>
      <w:r>
        <w:rPr>
          <w:spacing w:val="-7"/>
        </w:rPr>
        <w:t>的强者霸气与血腥残忍的场面。然</w:t>
      </w:r>
      <w:r>
        <w:t>后，临走的时候，回头凝望老虎，与它惺惺相惜，与它识英雄重英雄的喃喃自语：“这就是强者的天下，也是大自然的游戏规则，成王败寇，弱者不应该有任何怨言”。</w:t>
      </w:r>
    </w:p>
    <w:p>
      <w:pPr>
        <w:pStyle w:val="2"/>
        <w:spacing w:before="4"/>
        <w:rPr>
          <w:sz w:val="24"/>
        </w:rPr>
      </w:pPr>
    </w:p>
    <w:p>
      <w:pPr>
        <w:pStyle w:val="2"/>
        <w:ind w:left="311"/>
      </w:pPr>
      <w:r>
        <w:t>因为，老虎与狮子贵为百兽之王，也被我们人类征服，成为盘中餐或者玩物。</w:t>
      </w:r>
    </w:p>
    <w:p>
      <w:pPr>
        <w:pStyle w:val="2"/>
        <w:spacing w:before="9"/>
        <w:rPr>
          <w:sz w:val="27"/>
        </w:rPr>
      </w:pPr>
    </w:p>
    <w:p>
      <w:pPr>
        <w:pStyle w:val="2"/>
        <w:spacing w:line="278" w:lineRule="auto"/>
        <w:ind w:left="121" w:right="314" w:firstLine="190"/>
        <w:jc w:val="both"/>
      </w:pPr>
      <w:r>
        <w:rPr>
          <w:spacing w:val="-4"/>
        </w:rPr>
        <w:t>我知道京东商城的刘强东，雅虎的杨致远，微软的比尔盖茨。都不约而同的说过。：“我</w:t>
      </w:r>
      <w:r>
        <w:t>不喜欢输的感觉，我喜欢竞争，我喜欢在竞争中获得胜利”这句话口气似乎狂妄，自大。但流露出狮子老虎的霸气，道出了每一个强者的心态。</w:t>
      </w:r>
    </w:p>
    <w:p>
      <w:pPr>
        <w:pStyle w:val="2"/>
        <w:spacing w:before="4"/>
        <w:rPr>
          <w:sz w:val="24"/>
        </w:rPr>
      </w:pPr>
    </w:p>
    <w:p>
      <w:pPr>
        <w:pStyle w:val="2"/>
        <w:spacing w:line="278" w:lineRule="auto"/>
        <w:ind w:left="121" w:right="106" w:firstLine="204"/>
      </w:pPr>
      <w:r>
        <w:t>我敢肯定的说，一个强者，必须有强者的心态，必须理解这个世界就是弱肉强食，所以， 每一个人都强大自己吧，因为输了，落后了轻则挨打，重则死亡！做企业，做人都是这样的。</w:t>
      </w:r>
    </w:p>
    <w:p>
      <w:pPr>
        <w:pStyle w:val="2"/>
        <w:rPr>
          <w:sz w:val="20"/>
        </w:rPr>
      </w:pPr>
    </w:p>
    <w:p>
      <w:pPr>
        <w:pStyle w:val="2"/>
        <w:spacing w:before="10"/>
        <w:rPr>
          <w:sz w:val="27"/>
        </w:rPr>
      </w:pPr>
    </w:p>
    <w:p>
      <w:pPr>
        <w:pStyle w:val="2"/>
        <w:ind w:left="121"/>
      </w:pPr>
      <w:r>
        <w:rPr>
          <w:rFonts w:ascii="Calibri" w:hAnsi="Calibri" w:eastAsia="Calibri"/>
        </w:rPr>
        <w:t>10</w:t>
      </w:r>
      <w:r>
        <w:t>、友谊是一种“投资”</w:t>
      </w:r>
    </w:p>
    <w:p>
      <w:pPr>
        <w:pStyle w:val="2"/>
        <w:spacing w:before="8"/>
        <w:rPr>
          <w:sz w:val="28"/>
        </w:rPr>
      </w:pPr>
    </w:p>
    <w:p>
      <w:pPr>
        <w:pStyle w:val="2"/>
        <w:ind w:left="311"/>
      </w:pPr>
      <w:r>
        <w:t>有人说了，交朋友谁不会？</w:t>
      </w:r>
    </w:p>
    <w:p>
      <w:pPr>
        <w:pStyle w:val="2"/>
        <w:spacing w:before="9"/>
        <w:rPr>
          <w:sz w:val="27"/>
        </w:rPr>
      </w:pPr>
    </w:p>
    <w:p>
      <w:pPr>
        <w:pStyle w:val="2"/>
        <w:spacing w:line="278" w:lineRule="auto"/>
        <w:ind w:left="121" w:right="328" w:firstLine="204"/>
      </w:pPr>
      <w:r>
        <w:t>别以为你会！你混得不怎么样，很大程度上，就是由于你根本不会交朋友，或者说是交了一帮没什么用的朋友。</w:t>
      </w:r>
    </w:p>
    <w:p>
      <w:pPr>
        <w:pStyle w:val="2"/>
        <w:spacing w:before="4"/>
        <w:rPr>
          <w:sz w:val="24"/>
        </w:rPr>
      </w:pPr>
    </w:p>
    <w:p>
      <w:pPr>
        <w:pStyle w:val="2"/>
        <w:ind w:left="311"/>
      </w:pPr>
      <w:r>
        <w:t>好了，废话不多说，直接上干货。</w:t>
      </w:r>
    </w:p>
    <w:p>
      <w:pPr>
        <w:pStyle w:val="2"/>
        <w:spacing w:before="9"/>
        <w:rPr>
          <w:sz w:val="27"/>
        </w:rPr>
      </w:pPr>
    </w:p>
    <w:p>
      <w:pPr>
        <w:pStyle w:val="2"/>
        <w:ind w:left="325"/>
      </w:pPr>
      <w:r>
        <w:t xml:space="preserve">首先，要明白，交朋友实际上是一种“投资”，既然是“投资”，自然就必须得有“回报”，那么接下来的问题是交哪些朋友，才会有回报呢？ 第一种朋友：必须明事理，懂得互利共赢的朋友。这一条看起来简单，好像每个人都懂，实则，明白人很少。加上近代“打土豪，分田地” </w:t>
      </w:r>
      <w:r>
        <w:rPr>
          <w:spacing w:val="-15"/>
        </w:rPr>
        <w:t>的文化影响。很多人的意识形态不是要想，自己能为朋友提供些什么。而是想着朋友比我有</w:t>
      </w:r>
      <w:r>
        <w:t>钱，有能力，就应该分我些。</w:t>
      </w:r>
    </w:p>
    <w:p>
      <w:pPr>
        <w:pStyle w:val="2"/>
        <w:spacing w:before="5"/>
        <w:rPr>
          <w:sz w:val="23"/>
        </w:rPr>
      </w:pPr>
    </w:p>
    <w:p>
      <w:pPr>
        <w:pStyle w:val="2"/>
        <w:spacing w:line="283" w:lineRule="auto"/>
        <w:ind w:left="121" w:right="106" w:firstLine="190"/>
      </w:pPr>
      <w:r>
        <w:rPr>
          <w:spacing w:val="-7"/>
        </w:rPr>
        <w:t>这是一种平均主义思想，是零和博弈。假如你有</w:t>
      </w:r>
      <w:r>
        <w:rPr>
          <w:rFonts w:ascii="Calibri" w:eastAsia="Calibri"/>
        </w:rPr>
        <w:t xml:space="preserve">100 </w:t>
      </w:r>
      <w:r>
        <w:rPr>
          <w:spacing w:val="-1"/>
        </w:rPr>
        <w:t xml:space="preserve">万，你想创业，找了一帮朋友来帮忙， </w:t>
      </w:r>
      <w:r>
        <w:rPr>
          <w:spacing w:val="-3"/>
        </w:rPr>
        <w:t>这帮朋友只想着，你很有钱，咱们都是穷人，你把这</w:t>
      </w:r>
      <w:r>
        <w:rPr>
          <w:rFonts w:ascii="Calibri" w:eastAsia="Calibri"/>
        </w:rPr>
        <w:t>100</w:t>
      </w:r>
      <w:r>
        <w:rPr>
          <w:spacing w:val="-9"/>
        </w:rPr>
        <w:t>万分给我们吧。如果你交的是这样的朋友，那么你再能力，也混不好。</w:t>
      </w:r>
    </w:p>
    <w:p>
      <w:pPr>
        <w:pStyle w:val="2"/>
        <w:rPr>
          <w:sz w:val="24"/>
        </w:rPr>
      </w:pPr>
    </w:p>
    <w:p>
      <w:pPr>
        <w:pStyle w:val="2"/>
        <w:ind w:left="325"/>
      </w:pPr>
      <w:r>
        <w:t>我们选朋友，就是为了组成一个战斗力强的组织，群策群力，一起去寻找更大的财富，</w:t>
      </w:r>
    </w:p>
    <w:p>
      <w:pPr>
        <w:spacing w:after="0"/>
        <w:sectPr>
          <w:pgSz w:w="11910" w:h="16840"/>
          <w:pgMar w:top="1500" w:right="1480" w:bottom="280" w:left="1680" w:header="720" w:footer="720" w:gutter="0"/>
          <w:cols w:space="720" w:num="1"/>
        </w:sectPr>
      </w:pPr>
    </w:p>
    <w:p>
      <w:pPr>
        <w:pStyle w:val="2"/>
        <w:spacing w:before="60" w:line="278" w:lineRule="auto"/>
        <w:ind w:left="121" w:right="314"/>
      </w:pPr>
      <w:r>
        <w:rPr>
          <w:spacing w:val="-7"/>
        </w:rPr>
        <w:t>而不是脑子里都是平均主义的人。这些平均主义者，只会让他们自己赢，而你输。跟这种平</w:t>
      </w:r>
      <w:r>
        <w:rPr>
          <w:spacing w:val="-4"/>
        </w:rPr>
        <w:t>均主义者交朋友，结果是你输。这种朋友会削弱老大的竞争力。</w:t>
      </w:r>
    </w:p>
    <w:p>
      <w:pPr>
        <w:pStyle w:val="2"/>
        <w:spacing w:before="4"/>
        <w:rPr>
          <w:sz w:val="24"/>
        </w:rPr>
      </w:pPr>
    </w:p>
    <w:p>
      <w:pPr>
        <w:pStyle w:val="2"/>
        <w:spacing w:line="278" w:lineRule="auto"/>
        <w:ind w:left="121" w:right="316" w:firstLine="190"/>
        <w:jc w:val="both"/>
      </w:pPr>
      <w:r>
        <w:rPr>
          <w:spacing w:val="-4"/>
        </w:rPr>
        <w:t>只有老大混得好，才能让大家一起发财。要是老大竞争力被削弱。越混越惨，这个组织就</w:t>
      </w:r>
      <w:r>
        <w:rPr>
          <w:spacing w:val="-7"/>
        </w:rPr>
        <w:t>完蛋。如果你交平均思维的朋友，那么结局就是大家一起完蛋。只有选择懂得互利共赢，</w:t>
      </w:r>
      <w:r>
        <w:rPr>
          <w:spacing w:val="-8"/>
        </w:rPr>
        <w:t>明事理的朋友，大家一起才能越混越好；</w:t>
      </w:r>
    </w:p>
    <w:p>
      <w:pPr>
        <w:pStyle w:val="2"/>
        <w:spacing w:before="4"/>
        <w:rPr>
          <w:sz w:val="24"/>
        </w:rPr>
      </w:pPr>
    </w:p>
    <w:p>
      <w:pPr>
        <w:pStyle w:val="2"/>
        <w:ind w:left="311"/>
      </w:pPr>
      <w:r>
        <w:t>如果选择平均思维的人做朋友。</w:t>
      </w:r>
    </w:p>
    <w:p>
      <w:pPr>
        <w:pStyle w:val="2"/>
        <w:spacing w:before="9"/>
        <w:rPr>
          <w:sz w:val="27"/>
        </w:rPr>
      </w:pPr>
    </w:p>
    <w:p>
      <w:pPr>
        <w:pStyle w:val="2"/>
        <w:ind w:left="345"/>
      </w:pPr>
      <w:r>
        <w:t>这些人都有红眼病，老是算计你比他多了多少钱，车子又比他的高档，那么最后只能“同归于尽”</w:t>
      </w:r>
    </w:p>
    <w:p>
      <w:pPr>
        <w:pStyle w:val="2"/>
        <w:spacing w:before="9"/>
        <w:rPr>
          <w:sz w:val="27"/>
        </w:rPr>
      </w:pPr>
    </w:p>
    <w:p>
      <w:pPr>
        <w:pStyle w:val="2"/>
        <w:ind w:left="311"/>
      </w:pPr>
      <w:r>
        <w:t>第二种朋友：有前途的朋友。</w:t>
      </w:r>
    </w:p>
    <w:p>
      <w:pPr>
        <w:pStyle w:val="2"/>
        <w:spacing w:before="9"/>
        <w:rPr>
          <w:sz w:val="27"/>
        </w:rPr>
      </w:pPr>
    </w:p>
    <w:p>
      <w:pPr>
        <w:pStyle w:val="2"/>
        <w:ind w:left="311"/>
      </w:pPr>
      <w:r>
        <w:t>什么样的朋友有前途？一个人要有前途，具备如下几个特征。</w:t>
      </w:r>
    </w:p>
    <w:p>
      <w:pPr>
        <w:pStyle w:val="2"/>
        <w:spacing w:before="10"/>
        <w:rPr>
          <w:sz w:val="26"/>
        </w:rPr>
      </w:pPr>
    </w:p>
    <w:p>
      <w:pPr>
        <w:pStyle w:val="2"/>
        <w:ind w:left="501"/>
      </w:pPr>
      <w:r>
        <w:rPr>
          <w:rFonts w:ascii="Calibri" w:eastAsia="Calibri"/>
        </w:rPr>
        <w:t>1</w:t>
      </w:r>
      <w:r>
        <w:t>、学习能力强，特别好学。</w:t>
      </w:r>
    </w:p>
    <w:p>
      <w:pPr>
        <w:pStyle w:val="2"/>
        <w:spacing w:before="9"/>
        <w:rPr>
          <w:sz w:val="27"/>
        </w:rPr>
      </w:pPr>
    </w:p>
    <w:p>
      <w:pPr>
        <w:pStyle w:val="2"/>
        <w:spacing w:line="280" w:lineRule="auto"/>
        <w:ind w:left="121" w:right="316" w:firstLine="190"/>
        <w:jc w:val="both"/>
      </w:pPr>
      <w:r>
        <w:t>天才其实根本不是天生的，而是后天不断的勤加练习，努力学习</w:t>
      </w:r>
      <w:r>
        <w:rPr>
          <w:rFonts w:ascii="Calibri" w:eastAsia="Calibri"/>
        </w:rPr>
        <w:t>+</w:t>
      </w:r>
      <w:r>
        <w:t>实践的结果。一个人的</w:t>
      </w:r>
      <w:r>
        <w:rPr>
          <w:spacing w:val="-1"/>
        </w:rPr>
        <w:t>种种能力，都源于后天的学习，没有人生下来就是赛车手，就是足球健将。学习能力要排</w:t>
      </w:r>
      <w:r>
        <w:rPr>
          <w:spacing w:val="-11"/>
        </w:rPr>
        <w:t>在所有能力的首位，只要有很强的学习能力，慢慢的很多能力都会强起来。如果学习能力</w:t>
      </w:r>
      <w:r>
        <w:t>弱的话，注定是个废物。</w:t>
      </w:r>
    </w:p>
    <w:p>
      <w:pPr>
        <w:pStyle w:val="2"/>
        <w:spacing w:before="6"/>
        <w:rPr>
          <w:sz w:val="23"/>
        </w:rPr>
      </w:pPr>
    </w:p>
    <w:p>
      <w:pPr>
        <w:pStyle w:val="2"/>
        <w:ind w:left="501"/>
      </w:pPr>
      <w:r>
        <w:rPr>
          <w:rFonts w:ascii="Calibri" w:eastAsia="Calibri"/>
        </w:rPr>
        <w:t>2</w:t>
      </w:r>
      <w:r>
        <w:t>、勤奋努力干活的人。</w:t>
      </w:r>
    </w:p>
    <w:p>
      <w:pPr>
        <w:pStyle w:val="2"/>
        <w:spacing w:before="8"/>
        <w:rPr>
          <w:sz w:val="28"/>
        </w:rPr>
      </w:pPr>
    </w:p>
    <w:p>
      <w:pPr>
        <w:pStyle w:val="2"/>
        <w:spacing w:line="278" w:lineRule="auto"/>
        <w:ind w:left="121" w:right="314" w:firstLine="190"/>
        <w:jc w:val="both"/>
      </w:pPr>
      <w:r>
        <w:rPr>
          <w:spacing w:val="-4"/>
        </w:rPr>
        <w:t>这个其实非常好判断，一个人如果勤奋努力干活，必然会在某方面越来越强。而一个人如</w:t>
      </w:r>
      <w:r>
        <w:t>果你发现一个人如果没什么特别的，其实就可以判断，这个人根本不勤奋，只要勤奋的人都会有某方面比一般人强些。而一个没什么特别的人，可以说他一辈子都不会有什么机会</w:t>
      </w:r>
      <w:r>
        <w:rPr>
          <w:rFonts w:hint="eastAsia"/>
          <w:lang w:eastAsia="zh-CN"/>
        </w:rPr>
        <w:t>。</w:t>
      </w:r>
      <w:r>
        <w:rPr>
          <w:spacing w:val="-4"/>
        </w:rPr>
        <w:t>人是很难改变的， 不要相信他会变得勤奋，这些性格问题，而性格，一般都是小时候就形成的根深蒂固的习性。不勤奋的人，直接判“死刑”。</w:t>
      </w:r>
    </w:p>
    <w:p>
      <w:pPr>
        <w:pStyle w:val="2"/>
        <w:spacing w:before="5"/>
        <w:rPr>
          <w:sz w:val="23"/>
        </w:rPr>
      </w:pPr>
    </w:p>
    <w:p>
      <w:pPr>
        <w:pStyle w:val="2"/>
        <w:ind w:left="501"/>
      </w:pPr>
      <w:r>
        <w:rPr>
          <w:rFonts w:ascii="Calibri" w:eastAsia="Calibri"/>
        </w:rPr>
        <w:t>3</w:t>
      </w:r>
      <w:r>
        <w:t>、精力过剩的人，积极乐观，而且喜欢瞎折腾的人。</w:t>
      </w:r>
    </w:p>
    <w:p>
      <w:pPr>
        <w:pStyle w:val="2"/>
        <w:spacing w:before="8"/>
        <w:rPr>
          <w:sz w:val="28"/>
        </w:rPr>
      </w:pPr>
    </w:p>
    <w:p>
      <w:pPr>
        <w:pStyle w:val="2"/>
        <w:spacing w:line="278" w:lineRule="auto"/>
        <w:ind w:left="121" w:right="314" w:firstLine="198"/>
        <w:jc w:val="both"/>
      </w:pPr>
      <w:r>
        <w:rPr>
          <w:spacing w:val="-1"/>
        </w:rPr>
        <w:t xml:space="preserve">一个人的事业跟一个人的精力关系非常之大。什么事情都萎靡不振的那种人，别交往， </w:t>
      </w:r>
      <w:r>
        <w:rPr>
          <w:spacing w:val="3"/>
        </w:rPr>
        <w:t>跟萎靡不振的人在一起，你也会变得萎靡不振，</w:t>
      </w:r>
      <w:r>
        <w:rPr>
          <w:rFonts w:ascii="Calibri" w:eastAsia="Calibri"/>
          <w:spacing w:val="3"/>
        </w:rPr>
        <w:t>30</w:t>
      </w:r>
      <w:r>
        <w:rPr>
          <w:spacing w:val="-9"/>
        </w:rPr>
        <w:t>岁活得跟</w:t>
      </w:r>
      <w:r>
        <w:rPr>
          <w:rFonts w:ascii="Calibri" w:eastAsia="Calibri"/>
        </w:rPr>
        <w:t>80</w:t>
      </w:r>
      <w:r>
        <w:rPr>
          <w:spacing w:val="2"/>
        </w:rPr>
        <w:t xml:space="preserve">岁一样，还谈什么前途？ </w:t>
      </w:r>
      <w:r>
        <w:rPr>
          <w:spacing w:val="-4"/>
        </w:rPr>
        <w:t>交往积极乐观的人，情绪是会传染的。如果你交往积极乐观的人，你会越来越乐观。而那种</w:t>
      </w:r>
      <w:r>
        <w:t>悲观主义者，会让你越来越绝望，觉得干什么事情都干不成。最后索性什么也别干了，这样当然也就没有前途了。喜欢折腾是一种非常优秀的品质，只要这个家伙永不停息的折腾他总会折腾出经验来，总会越折腾越会折腾。最终获得成功。</w:t>
      </w:r>
    </w:p>
    <w:p>
      <w:pPr>
        <w:pStyle w:val="2"/>
        <w:spacing w:before="4"/>
        <w:rPr>
          <w:sz w:val="24"/>
        </w:rPr>
      </w:pPr>
    </w:p>
    <w:p>
      <w:pPr>
        <w:pStyle w:val="2"/>
        <w:ind w:left="311"/>
      </w:pPr>
      <w:r>
        <w:t>第三种朋友：</w:t>
      </w:r>
    </w:p>
    <w:p>
      <w:pPr>
        <w:pStyle w:val="2"/>
        <w:spacing w:before="9"/>
        <w:rPr>
          <w:sz w:val="27"/>
        </w:rPr>
      </w:pPr>
    </w:p>
    <w:p>
      <w:pPr>
        <w:pStyle w:val="2"/>
        <w:spacing w:line="278" w:lineRule="auto"/>
        <w:ind w:left="121" w:right="318" w:firstLine="50"/>
        <w:sectPr>
          <w:pgSz w:w="11910" w:h="16840"/>
          <w:pgMar w:top="1500" w:right="1480" w:bottom="280" w:left="1680" w:header="720" w:footer="720" w:gutter="0"/>
          <w:cols w:space="720" w:num="1"/>
        </w:sectPr>
      </w:pPr>
      <w:r>
        <w:t>家庭教育好的朋友，家庭教育对一个人影响非常大，素质低的家庭很难教育出来素质高的孩子，别谈特例，我不喜欢谈特例，我只谈一般情况下。性格决定命运，家庭教育好的孩</w:t>
      </w:r>
    </w:p>
    <w:p>
      <w:pPr>
        <w:pStyle w:val="2"/>
        <w:spacing w:before="60"/>
      </w:pPr>
      <w:r>
        <w:t>子，性格里有更多的优秀品质，这些品质都会在以后的激烈竞争中发挥竞争优势。</w:t>
      </w:r>
    </w:p>
    <w:p>
      <w:pPr>
        <w:pStyle w:val="2"/>
        <w:spacing w:before="9"/>
        <w:rPr>
          <w:sz w:val="27"/>
        </w:rPr>
      </w:pPr>
    </w:p>
    <w:p>
      <w:pPr>
        <w:pStyle w:val="2"/>
        <w:ind w:left="311"/>
      </w:pPr>
      <w:r>
        <w:t>第四种朋友：</w:t>
      </w:r>
    </w:p>
    <w:p>
      <w:pPr>
        <w:pStyle w:val="2"/>
        <w:spacing w:before="9"/>
        <w:rPr>
          <w:sz w:val="27"/>
        </w:rPr>
      </w:pPr>
    </w:p>
    <w:p>
      <w:pPr>
        <w:pStyle w:val="2"/>
        <w:spacing w:line="278" w:lineRule="auto"/>
        <w:ind w:left="121" w:right="314" w:firstLine="190"/>
        <w:jc w:val="both"/>
      </w:pPr>
      <w:r>
        <w:rPr>
          <w:spacing w:val="-8"/>
        </w:rPr>
        <w:t>帅哥，美女。人的外貌很重要，外貌对人生的影响具有极大的不确定性。特别是美女，那</w:t>
      </w:r>
      <w:r>
        <w:rPr>
          <w:spacing w:val="-6"/>
        </w:rPr>
        <w:t>天她嫁给个位高权重的官老爷或者是富商。几句话，就能让你飞黄腾达。当然如果你得罪了</w:t>
      </w:r>
      <w:r>
        <w:rPr>
          <w:spacing w:val="-12"/>
        </w:rPr>
        <w:t>她，几句话也能让你完蛋。所以，但凡是漂亮的妹子，多给点面子，多结交。因为这是一种</w:t>
      </w:r>
      <w:r>
        <w:t>优质资源，千万别瞧不起，女人的美丽就是一种能力。</w:t>
      </w:r>
    </w:p>
    <w:p>
      <w:pPr>
        <w:pStyle w:val="2"/>
        <w:spacing w:before="4"/>
        <w:rPr>
          <w:sz w:val="24"/>
        </w:rPr>
      </w:pPr>
    </w:p>
    <w:p>
      <w:pPr>
        <w:pStyle w:val="2"/>
        <w:ind w:left="325"/>
      </w:pPr>
      <w:r>
        <w:t>最后，强调一下，别由着自己的性子乱交朋友，咱们是来学习怎么混社会的，怎么赚更多的钱。大家都是成年人了，做事都成熟点。</w:t>
      </w:r>
    </w:p>
    <w:p>
      <w:pPr>
        <w:pStyle w:val="2"/>
        <w:spacing w:before="9"/>
        <w:rPr>
          <w:sz w:val="27"/>
        </w:rPr>
      </w:pPr>
    </w:p>
    <w:p>
      <w:pPr>
        <w:pStyle w:val="2"/>
        <w:spacing w:line="278" w:lineRule="auto"/>
        <w:ind w:left="121" w:right="328" w:firstLine="204"/>
        <w:jc w:val="both"/>
      </w:pPr>
      <w:r>
        <w:t>如果你在读小学的时候，就明白了我给你讲的这些交朋友的道理，选择性的交朋友，而不是胡乱的交朋友，我相信你再差也差不到哪里去。</w:t>
      </w:r>
    </w:p>
    <w:p>
      <w:pPr>
        <w:pStyle w:val="2"/>
        <w:spacing w:before="4"/>
        <w:rPr>
          <w:sz w:val="24"/>
        </w:rPr>
      </w:pPr>
    </w:p>
    <w:p>
      <w:pPr>
        <w:pStyle w:val="2"/>
        <w:ind w:left="311"/>
      </w:pPr>
      <w:r>
        <w:t>人类社会从来不是单打独斗的，比的就是谁的团队牛逼，谁的朋友牛逼。如果凭借单打独斗，我是不会怕李嘉诚，马云的，我天天都练拳呢。</w:t>
      </w:r>
    </w:p>
    <w:p>
      <w:pPr>
        <w:pStyle w:val="2"/>
        <w:spacing w:before="9"/>
        <w:rPr>
          <w:sz w:val="27"/>
        </w:rPr>
      </w:pPr>
    </w:p>
    <w:p>
      <w:pPr>
        <w:pStyle w:val="2"/>
        <w:spacing w:line="278" w:lineRule="auto"/>
        <w:ind w:left="121" w:right="316" w:firstLine="204"/>
        <w:jc w:val="both"/>
      </w:pPr>
      <w:r>
        <w:t>我以前就是由着自己的性子乱交朋友，特别是读书的时候，那个时候打传奇，魔兽，交</w:t>
      </w:r>
      <w:r>
        <w:rPr>
          <w:spacing w:val="-5"/>
        </w:rPr>
        <w:t>了个朋友，由于游戏里玩得好，这家伙总是找我借钱，结果有一次，我让他帮我顺带本书</w:t>
      </w:r>
      <w:r>
        <w:rPr>
          <w:spacing w:val="-1"/>
        </w:rPr>
        <w:t>都不愿意，还</w:t>
      </w:r>
      <w:r>
        <w:rPr>
          <w:rFonts w:hint="eastAsia"/>
          <w:spacing w:val="-1"/>
          <w:lang w:val="en-US" w:eastAsia="zh-CN"/>
        </w:rPr>
        <w:t>不如</w:t>
      </w:r>
      <w:r>
        <w:rPr>
          <w:spacing w:val="-1"/>
        </w:rPr>
        <w:t>一个宿舍的普通室友好使，你说这种朋友交来做什么？后来，这家伙还来找我借钱，在游戏里问我要优秀装备，我真是对这种朋友非常无语。</w:t>
      </w:r>
    </w:p>
    <w:p>
      <w:pPr>
        <w:pStyle w:val="2"/>
        <w:spacing w:before="4"/>
        <w:rPr>
          <w:sz w:val="24"/>
        </w:rPr>
      </w:pPr>
    </w:p>
    <w:p>
      <w:pPr>
        <w:pStyle w:val="2"/>
        <w:ind w:left="325"/>
      </w:pPr>
      <w:r>
        <w:t>大家能从我今天讲的里面找到一两句有用的，能够帮助自己的人生过得更好些，我就心满意足了。</w:t>
      </w:r>
    </w:p>
    <w:p>
      <w:pPr>
        <w:pStyle w:val="2"/>
        <w:rPr>
          <w:sz w:val="20"/>
        </w:rPr>
      </w:pPr>
    </w:p>
    <w:p>
      <w:pPr>
        <w:pStyle w:val="2"/>
        <w:rPr>
          <w:sz w:val="20"/>
        </w:rPr>
      </w:pPr>
    </w:p>
    <w:p>
      <w:pPr>
        <w:pStyle w:val="2"/>
        <w:spacing w:before="143"/>
        <w:ind w:left="121"/>
      </w:pPr>
      <w:r>
        <w:rPr>
          <w:rFonts w:ascii="Calibri" w:eastAsia="Calibri"/>
        </w:rPr>
        <w:t>11</w:t>
      </w:r>
      <w:r>
        <w:t>、你为什么穷？</w:t>
      </w:r>
    </w:p>
    <w:p>
      <w:pPr>
        <w:pStyle w:val="2"/>
        <w:spacing w:before="8"/>
        <w:rPr>
          <w:sz w:val="28"/>
        </w:rPr>
      </w:pPr>
    </w:p>
    <w:p>
      <w:pPr>
        <w:pStyle w:val="2"/>
        <w:ind w:left="311"/>
      </w:pPr>
      <w:r>
        <w:t>即便是收入较高的职业，比如律师、医生、投行，他们获得更高收入是因为他们具备一些难于获得的知识和技能，但是相对于他们创造的价值，也是相对低的。</w:t>
      </w:r>
    </w:p>
    <w:p>
      <w:pPr>
        <w:pStyle w:val="2"/>
        <w:spacing w:before="8"/>
        <w:rPr>
          <w:sz w:val="27"/>
        </w:rPr>
      </w:pPr>
    </w:p>
    <w:p>
      <w:pPr>
        <w:pStyle w:val="2"/>
        <w:spacing w:before="1" w:line="278" w:lineRule="auto"/>
        <w:ind w:left="121" w:right="314" w:firstLine="190"/>
        <w:jc w:val="both"/>
      </w:pPr>
      <w:r>
        <w:rPr>
          <w:spacing w:val="-4"/>
        </w:rPr>
        <w:t>马克思讲过，劳动者创造的价值大部分被资本家剥削了。我们创业者就是奔着资本家这个</w:t>
      </w:r>
      <w:r>
        <w:t>位置去的。一个员工如果不能给企业带来价值，我们当然要开除他，他给我们带来高价值我们剥削他的剩余价值也是天经地义的事情。因此，如何对自己劳动正确定价，获取自己全部付出的应有回报？是想成为富人的人必须考虑的。</w:t>
      </w:r>
    </w:p>
    <w:p>
      <w:pPr>
        <w:pStyle w:val="2"/>
        <w:spacing w:before="4"/>
        <w:rPr>
          <w:sz w:val="24"/>
        </w:rPr>
      </w:pPr>
    </w:p>
    <w:p>
      <w:pPr>
        <w:pStyle w:val="2"/>
        <w:spacing w:line="278" w:lineRule="auto"/>
        <w:ind w:left="121" w:right="314" w:firstLine="190"/>
        <w:jc w:val="both"/>
      </w:pPr>
      <w:r>
        <w:rPr>
          <w:spacing w:val="-4"/>
        </w:rPr>
        <w:t>富人投入精力做有利于自己财富增长的事情，比如开公司，做实业投资、金融投资等。打</w:t>
      </w:r>
      <w:r>
        <w:t>工会让人陷入收入只够养家糊口的循环，而且你会没有时间去学习，没有金钱去探索如何挣更多的钱。</w:t>
      </w:r>
    </w:p>
    <w:p>
      <w:pPr>
        <w:pStyle w:val="2"/>
        <w:spacing w:line="278" w:lineRule="auto"/>
        <w:ind w:left="121" w:right="314" w:firstLine="190"/>
        <w:jc w:val="both"/>
        <w:sectPr>
          <w:pgSz w:w="11910" w:h="16840"/>
          <w:pgMar w:top="1500" w:right="1480" w:bottom="280" w:left="1680" w:header="720" w:footer="720" w:gutter="0"/>
          <w:cols w:space="720" w:num="1"/>
        </w:sectPr>
      </w:pPr>
      <w:r>
        <w:rPr>
          <w:spacing w:val="-8"/>
        </w:rPr>
        <w:t>富人拥有正确的消费观。人都是有欲望的，因为贪婪所以要工作，满足物欲，但是物质满</w:t>
      </w:r>
      <w:r>
        <w:rPr>
          <w:spacing w:val="-5"/>
        </w:rPr>
        <w:t>足只能是暂时的，胃口会越来越大，所以想要更多。这是对人性的精准阐述。问题是，穷人</w:t>
      </w:r>
      <w:r>
        <w:t>和富人消费有什么区别？我以前有个同事，他出国旅游一趟，花费了四十余万在购物上面这在北京已经足够三到四个普通家庭一年的开销了，但是对于他来说并无负担，他的房租</w:t>
      </w:r>
    </w:p>
    <w:p>
      <w:pPr>
        <w:pStyle w:val="2"/>
        <w:spacing w:before="60"/>
      </w:pPr>
      <w:r>
        <w:t>以及购买金融资产带来的收益，可比这多多了，于是在同一年，他又张罗着给自己换了一辆豪车。我还认识一些刚毕业一两年的姑娘，省吃俭用两三个月，就是为了给自己买一个</w:t>
      </w:r>
      <w:r>
        <w:rPr>
          <w:rFonts w:ascii="Calibri" w:eastAsia="Calibri"/>
        </w:rPr>
        <w:t xml:space="preserve">LV </w:t>
      </w:r>
      <w:r>
        <w:t>的包，然后过地铁都不愿放在安检的机器上怕弄脏了。</w:t>
      </w:r>
    </w:p>
    <w:p>
      <w:pPr>
        <w:pStyle w:val="2"/>
        <w:spacing w:before="8"/>
        <w:rPr>
          <w:sz w:val="28"/>
        </w:rPr>
      </w:pPr>
    </w:p>
    <w:p>
      <w:pPr>
        <w:pStyle w:val="2"/>
        <w:spacing w:line="278" w:lineRule="auto"/>
        <w:ind w:left="121" w:right="318" w:firstLine="204"/>
        <w:jc w:val="both"/>
      </w:pPr>
      <w:r>
        <w:t>这就是富人和穷人消费的区别：富人不用考虑对自己财务状况造成的影响，穷人反而反其道行之，购买奢侈品等来营造自己购买力的假象。再换一个角度想想，不是二代的话， 谁都有穷的时候，这个时候，多积攒一些金钱，用于投资，不论是提高自己综合能力或者去购买房产或金融产品，而不是用于消费，十年之后，结果完全是两样。消费的产品在物理上可能早就消失了，带来的愉悦早已过去，如果投资，这时候可能就是一笔不大不小的财富了。</w:t>
      </w:r>
    </w:p>
    <w:p>
      <w:pPr>
        <w:pStyle w:val="2"/>
        <w:spacing w:before="4"/>
        <w:rPr>
          <w:sz w:val="24"/>
        </w:rPr>
      </w:pPr>
    </w:p>
    <w:p>
      <w:pPr>
        <w:pStyle w:val="2"/>
        <w:spacing w:line="278" w:lineRule="auto"/>
        <w:ind w:left="121" w:right="314" w:firstLine="204"/>
        <w:jc w:val="both"/>
      </w:pPr>
      <w:r>
        <w:t>如果你不懂如何投资，那么，我告诉你一个最保险又肯定快速增值的方法，就是投资学</w:t>
      </w:r>
      <w:r>
        <w:rPr>
          <w:spacing w:val="-10"/>
        </w:rPr>
        <w:t>习。不管是看书也好，还是进入富人经常参加的培训圈子也好，都能快速帮你致富。你的所</w:t>
      </w:r>
      <w:r>
        <w:t>见所闻，决定了你的收入。</w:t>
      </w:r>
    </w:p>
    <w:p>
      <w:pPr>
        <w:pStyle w:val="2"/>
        <w:spacing w:before="4"/>
        <w:rPr>
          <w:sz w:val="24"/>
        </w:rPr>
      </w:pPr>
    </w:p>
    <w:p>
      <w:pPr>
        <w:pStyle w:val="2"/>
        <w:spacing w:line="278" w:lineRule="auto"/>
        <w:ind w:left="121" w:right="314" w:firstLine="190"/>
        <w:jc w:val="both"/>
      </w:pPr>
      <w:r>
        <w:rPr>
          <w:spacing w:val="-6"/>
        </w:rPr>
        <w:t>想发财要放弃寻找安全职业的错觉。没有公司能万古长青基业长存，也没有公司能保证哪</w:t>
      </w:r>
      <w:r>
        <w:t>天不让你走人，这个社会没有安全的职业。也许在一个企业奉献了青春，不再年轻，某天</w:t>
      </w:r>
      <w:r>
        <w:rPr>
          <w:spacing w:val="-2"/>
        </w:rPr>
        <w:t>发现从事的职位变成了夕阳行业没了饭碗，这个时候不得不从头做起，和</w:t>
      </w:r>
      <w:r>
        <w:rPr>
          <w:rFonts w:ascii="Calibri" w:eastAsia="Calibri"/>
        </w:rPr>
        <w:t>20</w:t>
      </w:r>
      <w:r>
        <w:rPr>
          <w:spacing w:val="-2"/>
        </w:rPr>
        <w:t>岁毕业的毛头</w:t>
      </w:r>
      <w:r>
        <w:t>小子们一起竞争。</w:t>
      </w:r>
    </w:p>
    <w:p>
      <w:pPr>
        <w:pStyle w:val="2"/>
        <w:spacing w:before="4"/>
        <w:rPr>
          <w:sz w:val="24"/>
        </w:rPr>
      </w:pPr>
    </w:p>
    <w:p>
      <w:pPr>
        <w:pStyle w:val="2"/>
        <w:spacing w:line="278" w:lineRule="auto"/>
        <w:ind w:left="121" w:right="314" w:firstLine="144"/>
        <w:jc w:val="both"/>
      </w:pPr>
      <w:r>
        <w:rPr>
          <w:spacing w:val="-2"/>
        </w:rPr>
        <w:t>在中国，当然有特殊情况，公务员和国企有编制的员工目前看来还是很安全的。但是，安</w:t>
      </w:r>
      <w:r>
        <w:t>全感永远不能让别人给，在干事业和谈感情上这点是共通的。别人给的安全感，永远只能是自欺欺人的假象。</w:t>
      </w:r>
    </w:p>
    <w:p>
      <w:pPr>
        <w:pStyle w:val="2"/>
        <w:spacing w:before="4"/>
        <w:rPr>
          <w:sz w:val="24"/>
        </w:rPr>
      </w:pPr>
    </w:p>
    <w:p>
      <w:pPr>
        <w:pStyle w:val="2"/>
        <w:ind w:left="311"/>
      </w:pPr>
      <w:r>
        <w:t>中国古话讲：富贵险中求，年轻的时候，有冒险的精神非常重要。</w:t>
      </w:r>
    </w:p>
    <w:p>
      <w:pPr>
        <w:pStyle w:val="2"/>
        <w:spacing w:before="9"/>
        <w:rPr>
          <w:sz w:val="27"/>
        </w:rPr>
      </w:pPr>
    </w:p>
    <w:p>
      <w:pPr>
        <w:pStyle w:val="2"/>
        <w:spacing w:line="276" w:lineRule="auto"/>
        <w:ind w:left="121" w:right="314" w:firstLine="190"/>
        <w:jc w:val="both"/>
      </w:pPr>
      <w:r>
        <w:rPr>
          <w:spacing w:val="-7"/>
        </w:rPr>
        <w:t>人富钱生钱。在中国，资本的回报率可比人“贵”多了。一个受过良好教育、工作勤奋的</w:t>
      </w:r>
      <w:r>
        <w:rPr>
          <w:spacing w:val="-4"/>
        </w:rPr>
        <w:t>年轻人，在一线城市一年能有</w:t>
      </w:r>
      <w:r>
        <w:rPr>
          <w:rFonts w:ascii="Calibri" w:hAnsi="Calibri" w:eastAsia="Calibri"/>
        </w:rPr>
        <w:t xml:space="preserve">20 </w:t>
      </w:r>
      <w:r>
        <w:t>万的收入，算得上是不错了。如果考虑一下家庭为了养育</w:t>
      </w:r>
      <w:r>
        <w:rPr>
          <w:spacing w:val="-6"/>
        </w:rPr>
        <w:t>这个年轻人所花费的巨量金钱，这个收入的回报真不高。但是金融资产，一年取得</w:t>
      </w:r>
      <w:r>
        <w:rPr>
          <w:rFonts w:ascii="Calibri" w:hAnsi="Calibri" w:eastAsia="Calibri"/>
        </w:rPr>
        <w:t>10%</w:t>
      </w:r>
      <w:r>
        <w:rPr>
          <w:spacing w:val="-6"/>
        </w:rPr>
        <w:t>的回</w:t>
      </w:r>
      <w:r>
        <w:t>报只能算稀疏平常。富人的资产量大，也可以接触到很多普通人接触不到或不留意的渠道为自己的资本寻找到迅速增值的通道。举个例子来说，上海的一些双语幼儿园，毛利可以</w:t>
      </w:r>
      <w:r>
        <w:rPr>
          <w:spacing w:val="-21"/>
        </w:rPr>
        <w:t>达到</w:t>
      </w:r>
      <w:r>
        <w:rPr>
          <w:rFonts w:ascii="Calibri" w:hAnsi="Calibri" w:eastAsia="Calibri"/>
        </w:rPr>
        <w:t>50%</w:t>
      </w:r>
      <w:r>
        <w:t>以上。</w:t>
      </w:r>
    </w:p>
    <w:p>
      <w:pPr>
        <w:pStyle w:val="2"/>
        <w:spacing w:before="7"/>
        <w:rPr>
          <w:sz w:val="25"/>
        </w:rPr>
      </w:pPr>
    </w:p>
    <w:p>
      <w:pPr>
        <w:pStyle w:val="2"/>
        <w:ind w:left="311"/>
      </w:pPr>
      <w:r>
        <w:t>所以，做生意，做老板是一件极其划得来的事情。</w:t>
      </w:r>
    </w:p>
    <w:p>
      <w:pPr>
        <w:pStyle w:val="2"/>
        <w:spacing w:before="9"/>
        <w:rPr>
          <w:sz w:val="27"/>
        </w:rPr>
      </w:pPr>
    </w:p>
    <w:p>
      <w:pPr>
        <w:pStyle w:val="2"/>
        <w:spacing w:line="278" w:lineRule="auto"/>
        <w:ind w:left="121" w:right="314" w:firstLine="190"/>
        <w:jc w:val="both"/>
      </w:pPr>
      <w:r>
        <w:rPr>
          <w:spacing w:val="-5"/>
        </w:rPr>
        <w:t>人穷是一种观念，时刻想的是“我不能做这个”、“我不能做那个”，正是这些自我施加</w:t>
      </w:r>
      <w:r>
        <w:t>的桎梏，彻底束缚了一个人追求财富的能力，在中国这个社会，有很多不自由，但是唯独对追求财富，真的没有那么多“不能”的限制，把这些“不能”替换掉，时刻想想“我怎</w:t>
      </w:r>
      <w:r>
        <w:rPr>
          <w:spacing w:val="-2"/>
        </w:rPr>
        <w:t>么能做成这个”、“我怎么能做成那个”。我怎么能成为一个亿万富翁，一个</w:t>
      </w:r>
      <w:r>
        <w:rPr>
          <w:rFonts w:ascii="Calibri" w:hAnsi="Calibri" w:eastAsia="Calibri"/>
        </w:rPr>
        <w:t xml:space="preserve">10 </w:t>
      </w:r>
      <w:r>
        <w:rPr>
          <w:spacing w:val="-4"/>
        </w:rPr>
        <w:t>亿级的富</w:t>
      </w:r>
      <w:r>
        <w:rPr>
          <w:spacing w:val="-6"/>
        </w:rPr>
        <w:t>豪？做一个积极的思考者和行动者。物质上的富裕，本源来自于思想上的深刻、精神上的丰</w:t>
      </w:r>
      <w:r>
        <w:t>富和意志的坚定。</w:t>
      </w:r>
    </w:p>
    <w:p>
      <w:pPr>
        <w:pStyle w:val="2"/>
        <w:rPr>
          <w:sz w:val="20"/>
        </w:rPr>
      </w:pPr>
    </w:p>
    <w:p>
      <w:pPr>
        <w:pStyle w:val="2"/>
        <w:spacing w:before="9"/>
        <w:rPr>
          <w:sz w:val="27"/>
        </w:rPr>
      </w:pPr>
    </w:p>
    <w:p>
      <w:pPr>
        <w:pStyle w:val="2"/>
        <w:ind w:left="121"/>
      </w:pPr>
      <w:r>
        <w:rPr>
          <w:rFonts w:ascii="Calibri" w:eastAsia="Calibri"/>
        </w:rPr>
        <w:t>12</w:t>
      </w:r>
      <w:r>
        <w:t>、靠数据活着的人才会变富</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242" w:firstLine="190"/>
        <w:jc w:val="both"/>
      </w:pPr>
      <w:r>
        <w:t>很多人都想变富，苦苦专营，绞尽脑汁找方法，买股票，卖股票，起早贪黑地经营公司。可是几十年干下来，发现自己的财富并没有增加多少，于是百思不得其解。</w:t>
      </w:r>
    </w:p>
    <w:p>
      <w:pPr>
        <w:pStyle w:val="2"/>
        <w:spacing w:before="4"/>
        <w:rPr>
          <w:sz w:val="24"/>
        </w:rPr>
      </w:pPr>
    </w:p>
    <w:p>
      <w:pPr>
        <w:pStyle w:val="2"/>
        <w:spacing w:line="278" w:lineRule="auto"/>
        <w:ind w:left="121" w:right="318"/>
        <w:jc w:val="both"/>
      </w:pPr>
      <w:r>
        <w:t>当然，有一部分打工族也认为自己付出了很多，为什么就是不能变富有呢？答案很简单， 穷人是靠感觉活着的人，而富人靠的是数据。比如，一个穷老板经营公司的方法是，这个哥们对我很尊重，跟我关系也很好，以前是一起跟我打天下的，所以提拔他当经理。而另一个能力很强的人，却只能给他当手下。公司没有考核制度，全凭感觉经营。</w:t>
      </w:r>
    </w:p>
    <w:p>
      <w:pPr>
        <w:pStyle w:val="2"/>
        <w:spacing w:before="4"/>
        <w:rPr>
          <w:sz w:val="24"/>
        </w:rPr>
      </w:pPr>
    </w:p>
    <w:p>
      <w:pPr>
        <w:pStyle w:val="2"/>
        <w:spacing w:line="278" w:lineRule="auto"/>
        <w:ind w:left="121" w:right="106" w:firstLine="204"/>
      </w:pPr>
      <w:r>
        <w:t>穷人有几十万，几百万闲钱，看着别人去炒股，他也去炒股，他根本就不懂股票是什么， 也从来没有上过一堂投资课程，就凭着另一个邻居的介绍，他就投资钱去炒股，可笑的是他的邻居也是邻居介绍的。他们一起把钱买了股票后，又一起商量着去菜市场买菜，去跳广场舞。</w:t>
      </w:r>
    </w:p>
    <w:p>
      <w:pPr>
        <w:pStyle w:val="2"/>
        <w:spacing w:before="4"/>
        <w:rPr>
          <w:sz w:val="24"/>
        </w:rPr>
      </w:pPr>
    </w:p>
    <w:p>
      <w:pPr>
        <w:pStyle w:val="2"/>
        <w:spacing w:line="278" w:lineRule="auto"/>
        <w:ind w:left="121" w:right="314" w:firstLine="190"/>
        <w:jc w:val="both"/>
      </w:pPr>
      <w:r>
        <w:rPr>
          <w:spacing w:val="-7"/>
        </w:rPr>
        <w:t>有人说中国大妈抄了黄金的底。后来我们都知道，黄金大跌，其实中国大妈抄底黄金跟中</w:t>
      </w:r>
      <w:r>
        <w:t>国人在日本核泄漏的时候把超市里的盐抢光了一样，根本就是凭着感觉瞎跟风。</w:t>
      </w:r>
    </w:p>
    <w:p>
      <w:pPr>
        <w:pStyle w:val="2"/>
        <w:spacing w:before="5"/>
        <w:rPr>
          <w:sz w:val="24"/>
        </w:rPr>
      </w:pPr>
    </w:p>
    <w:p>
      <w:pPr>
        <w:pStyle w:val="2"/>
        <w:spacing w:line="278" w:lineRule="auto"/>
        <w:ind w:left="121" w:right="314" w:firstLine="190"/>
        <w:jc w:val="both"/>
      </w:pPr>
      <w:r>
        <w:rPr>
          <w:spacing w:val="-5"/>
        </w:rPr>
        <w:t>而富人，只玩自己懂的东西，十拿九稳赚钱的东西。其实这个社会上发明了很多坑人的投</w:t>
      </w:r>
      <w:r>
        <w:rPr>
          <w:spacing w:val="-6"/>
        </w:rPr>
        <w:t>资组合，投资产品由一些不懂得投资的专科生、中专生，领着</w:t>
      </w:r>
      <w:r>
        <w:rPr>
          <w:rFonts w:hint="eastAsia"/>
          <w:spacing w:val="-6"/>
          <w:lang w:val="en-US" w:eastAsia="zh-CN"/>
        </w:rPr>
        <w:t>两千五</w:t>
      </w:r>
      <w:r>
        <w:rPr>
          <w:spacing w:val="-32"/>
        </w:rPr>
        <w:t xml:space="preserve">到 </w:t>
      </w:r>
      <w:r>
        <w:rPr>
          <w:rFonts w:hint="eastAsia" w:ascii="Calibri"/>
          <w:lang w:val="en-US" w:eastAsia="zh-CN"/>
        </w:rPr>
        <w:t>四千</w:t>
      </w:r>
      <w:r>
        <w:rPr>
          <w:spacing w:val="-2"/>
        </w:rPr>
        <w:t>块钱的工资打着</w:t>
      </w:r>
      <w:r>
        <w:t>电话，推荐给了那些有闲钱的人买。那些有闲钱的人也不懂自己买的是什么，反正白纸黑字有合同，反正有人推荐，又被说的心慌就买了。</w:t>
      </w:r>
    </w:p>
    <w:p>
      <w:pPr>
        <w:pStyle w:val="2"/>
        <w:spacing w:before="4"/>
        <w:rPr>
          <w:sz w:val="24"/>
        </w:rPr>
      </w:pPr>
    </w:p>
    <w:p>
      <w:pPr>
        <w:pStyle w:val="2"/>
        <w:spacing w:line="278" w:lineRule="auto"/>
        <w:ind w:left="121" w:right="314" w:firstLine="204"/>
        <w:jc w:val="both"/>
      </w:pPr>
      <w:r>
        <w:t>大多数人重视经验，而不注重基础事实和科学调研出来的数据，并且自作聪明地否定事</w:t>
      </w:r>
      <w:r>
        <w:rPr>
          <w:spacing w:val="-10"/>
        </w:rPr>
        <w:t>实。总以为有捷径可走，总以为自己能捡到便宜。其实大部分人的致富套路是投资，然后祈</w:t>
      </w:r>
      <w:r>
        <w:t>祷，根本就不是有计划，有纪律地去致富。这就是大多数人终其一生都不能致富的原因。</w:t>
      </w:r>
    </w:p>
    <w:p>
      <w:pPr>
        <w:pStyle w:val="2"/>
        <w:spacing w:before="4"/>
        <w:rPr>
          <w:sz w:val="24"/>
        </w:rPr>
      </w:pPr>
    </w:p>
    <w:p>
      <w:pPr>
        <w:pStyle w:val="2"/>
        <w:spacing w:line="273" w:lineRule="auto"/>
        <w:ind w:left="121" w:right="314" w:firstLine="190"/>
        <w:jc w:val="both"/>
      </w:pPr>
      <w:r>
        <w:rPr>
          <w:spacing w:val="-4"/>
        </w:rPr>
        <w:t>大多数人偏爱复杂的致富套路，而轻视简单的大家都懂的致富套路。比如说，你从现在开</w:t>
      </w:r>
      <w:r>
        <w:rPr>
          <w:spacing w:val="-3"/>
        </w:rPr>
        <w:t>始专研网络营销，只要天天专研</w:t>
      </w:r>
      <w:r>
        <w:rPr>
          <w:rFonts w:ascii="Calibri" w:eastAsia="Calibri"/>
        </w:rPr>
        <w:t>5</w:t>
      </w:r>
      <w:r>
        <w:t>个小时以上，就算你现在身无分文，只要智力正常，两</w:t>
      </w:r>
      <w:r>
        <w:rPr>
          <w:spacing w:val="-8"/>
        </w:rPr>
        <w:t>年后，你必然有</w:t>
      </w:r>
      <w:r>
        <w:rPr>
          <w:rFonts w:ascii="Calibri" w:eastAsia="Calibri"/>
        </w:rPr>
        <w:t>200</w:t>
      </w:r>
      <w:r>
        <w:rPr>
          <w:spacing w:val="-9"/>
        </w:rPr>
        <w:t>万现金在身上。</w:t>
      </w:r>
      <w:r>
        <w:rPr>
          <w:rFonts w:ascii="Calibri" w:eastAsia="Calibri"/>
        </w:rPr>
        <w:t>10</w:t>
      </w:r>
      <w:r>
        <w:rPr>
          <w:spacing w:val="-6"/>
        </w:rPr>
        <w:t>年后，你就能成为千万富翁。我说的是专研，不是你</w:t>
      </w:r>
      <w:r>
        <w:rPr>
          <w:spacing w:val="-1"/>
        </w:rPr>
        <w:t>打了一份网络营销的工。如果你智力正常，你就听得懂我的意思。但</w:t>
      </w:r>
      <w:r>
        <w:rPr>
          <w:rFonts w:ascii="Calibri" w:eastAsia="Calibri"/>
        </w:rPr>
        <w:t>100</w:t>
      </w:r>
      <w:r>
        <w:t>个人当中，只有</w:t>
      </w:r>
      <w:r>
        <w:rPr>
          <w:rFonts w:hint="eastAsia" w:ascii="Calibri"/>
          <w:lang w:val="en-US" w:eastAsia="zh-CN"/>
        </w:rPr>
        <w:t>一两</w:t>
      </w:r>
      <w:r>
        <w:rPr>
          <w:spacing w:val="-6"/>
        </w:rPr>
        <w:t>个人会坚持这种简单的致富套路。其他的人都会嘲笑或者说坚持几个月就放弃了，因为</w:t>
      </w:r>
      <w:r>
        <w:t>他们又想去寻找其他的致富套路了。显然，当他们找到后，他们稍微坚持一下，又会放弃然后又再一次去找新的致富套路。这个世界最有意思的是，穷人想的跟做的总是有着天壤之别。而致富，就是想的很简单，做得也很简单。</w:t>
      </w:r>
    </w:p>
    <w:p>
      <w:pPr>
        <w:pStyle w:val="2"/>
        <w:spacing w:before="6"/>
        <w:rPr>
          <w:sz w:val="23"/>
        </w:rPr>
      </w:pPr>
    </w:p>
    <w:p>
      <w:pPr>
        <w:pStyle w:val="2"/>
        <w:spacing w:line="283" w:lineRule="auto"/>
        <w:ind w:left="121" w:right="314" w:firstLine="190"/>
        <w:jc w:val="both"/>
      </w:pPr>
      <w:r>
        <w:rPr>
          <w:spacing w:val="-7"/>
        </w:rPr>
        <w:t>国外有一个统计，以</w:t>
      </w:r>
      <w:r>
        <w:rPr>
          <w:rFonts w:ascii="Calibri" w:eastAsia="Calibri"/>
        </w:rPr>
        <w:t>100</w:t>
      </w:r>
      <w:r>
        <w:rPr>
          <w:spacing w:val="-3"/>
        </w:rPr>
        <w:t>年来看，大部分基金经理绞尽脑汁都没跑赢标准普尔</w:t>
      </w:r>
      <w:r>
        <w:rPr>
          <w:rFonts w:ascii="Calibri" w:eastAsia="Calibri"/>
        </w:rPr>
        <w:t>500</w:t>
      </w:r>
      <w:r>
        <w:rPr>
          <w:spacing w:val="-4"/>
        </w:rPr>
        <w:t>。也就</w:t>
      </w:r>
      <w:r>
        <w:rPr>
          <w:spacing w:val="-3"/>
        </w:rPr>
        <w:t>是说，如果投资，你根本不需要思考，只买标准普尔</w:t>
      </w:r>
      <w:r>
        <w:rPr>
          <w:rFonts w:ascii="Calibri" w:eastAsia="Calibri"/>
        </w:rPr>
        <w:t xml:space="preserve">500 </w:t>
      </w:r>
      <w:r>
        <w:rPr>
          <w:spacing w:val="-10"/>
        </w:rPr>
        <w:t>的企业就行了。同样的道理，在中</w:t>
      </w:r>
      <w:r>
        <w:t>国，你只需要买大城市的地产，你就赚钱了，根本就不需要动脑。</w:t>
      </w:r>
    </w:p>
    <w:p>
      <w:pPr>
        <w:pStyle w:val="2"/>
        <w:rPr>
          <w:sz w:val="24"/>
        </w:rPr>
      </w:pPr>
    </w:p>
    <w:p>
      <w:pPr>
        <w:pStyle w:val="2"/>
        <w:spacing w:line="278" w:lineRule="auto"/>
        <w:ind w:left="121" w:right="314" w:firstLine="190"/>
        <w:jc w:val="both"/>
      </w:pPr>
      <w:r>
        <w:rPr>
          <w:spacing w:val="-3"/>
        </w:rPr>
        <w:t>致富，只需要想得极其简单，做得极其简单，通过整个社会的统计数据去干就行了。同样</w:t>
      </w:r>
      <w:r>
        <w:t>的道理，你管理一个企业，你不知道怎么管，你压根就不需要绞尽脑汁，费尽心思去想方法，搞政策，甚至玩企业内部的政治斗争，你只需要找到中国最牛逼的企业，比如阿里巴巴，腾讯，华为，万科，看看他们各个模块的管理制度，根据自己企业的情况稍稍变通下用起来就行了。</w:t>
      </w:r>
    </w:p>
    <w:p>
      <w:pPr>
        <w:spacing w:after="0" w:line="278" w:lineRule="auto"/>
        <w:jc w:val="both"/>
        <w:sectPr>
          <w:pgSz w:w="11910" w:h="16840"/>
          <w:pgMar w:top="1580" w:right="1480" w:bottom="280" w:left="1680" w:header="720" w:footer="720" w:gutter="0"/>
          <w:cols w:space="720" w:num="1"/>
        </w:sectPr>
      </w:pPr>
    </w:p>
    <w:p>
      <w:pPr>
        <w:pStyle w:val="2"/>
        <w:rPr>
          <w:sz w:val="20"/>
        </w:rPr>
      </w:pPr>
    </w:p>
    <w:p>
      <w:pPr>
        <w:pStyle w:val="2"/>
        <w:spacing w:before="9"/>
        <w:rPr>
          <w:sz w:val="20"/>
        </w:rPr>
      </w:pPr>
    </w:p>
    <w:p>
      <w:pPr>
        <w:pStyle w:val="2"/>
        <w:spacing w:before="70"/>
        <w:ind w:left="121"/>
      </w:pPr>
      <w:r>
        <w:rPr>
          <w:rFonts w:ascii="Calibri" w:eastAsia="Calibri"/>
        </w:rPr>
        <w:t>13</w:t>
      </w:r>
      <w:r>
        <w:t>、会做人就会赚钱</w:t>
      </w:r>
      <w:r>
        <w:rPr>
          <w:rFonts w:hint="eastAsia"/>
          <w:lang w:eastAsia="zh-CN"/>
        </w:rPr>
        <w:t>，</w:t>
      </w:r>
      <w:r>
        <w:t>而且一定有钱赚。</w:t>
      </w:r>
    </w:p>
    <w:p>
      <w:pPr>
        <w:pStyle w:val="2"/>
        <w:spacing w:before="9"/>
        <w:rPr>
          <w:sz w:val="27"/>
        </w:rPr>
      </w:pPr>
    </w:p>
    <w:p>
      <w:pPr>
        <w:pStyle w:val="2"/>
        <w:rPr>
          <w:rFonts w:hint="eastAsia"/>
        </w:rPr>
      </w:pPr>
      <w:r>
        <w:rPr>
          <w:rFonts w:hint="eastAsia"/>
        </w:rPr>
        <w:t>那么怎么算是会做人呢？做到哪几点就会赚钱呢？下面我分享10点我认为重要的给大家。</w:t>
      </w:r>
    </w:p>
    <w:p>
      <w:pPr>
        <w:pStyle w:val="2"/>
        <w:ind w:firstLine="720" w:firstLineChars="0"/>
        <w:rPr>
          <w:rFonts w:hint="eastAsia"/>
        </w:rPr>
      </w:pPr>
      <w:r>
        <w:rPr>
          <w:rFonts w:hint="eastAsia"/>
        </w:rPr>
        <w:t>1、尊重身边的每一个人，没事就多烧香，天天平安。给多少人烧香，就有多少人帮助你，保佑你。人都是礼尚往来的。</w:t>
      </w:r>
    </w:p>
    <w:p>
      <w:pPr>
        <w:pStyle w:val="2"/>
        <w:rPr>
          <w:rFonts w:hint="eastAsia"/>
        </w:rPr>
      </w:pPr>
    </w:p>
    <w:p>
      <w:pPr>
        <w:pStyle w:val="2"/>
        <w:ind w:firstLine="720" w:firstLineChars="0"/>
        <w:rPr>
          <w:rFonts w:hint="eastAsia"/>
        </w:rPr>
      </w:pPr>
      <w:r>
        <w:rPr>
          <w:rFonts w:hint="eastAsia"/>
        </w:rPr>
        <w:t>2、能送礼的时候，就送礼，送礼多的人，就很容易成就大事。甚至在你无路可走的时候，会有你送过礼的人帮助你，让你绝处逢生。</w:t>
      </w:r>
    </w:p>
    <w:p>
      <w:pPr>
        <w:pStyle w:val="2"/>
        <w:rPr>
          <w:rFonts w:hint="eastAsia"/>
        </w:rPr>
      </w:pPr>
    </w:p>
    <w:p>
      <w:pPr>
        <w:pStyle w:val="2"/>
        <w:ind w:firstLine="720" w:firstLineChars="0"/>
        <w:rPr>
          <w:rFonts w:hint="eastAsia"/>
        </w:rPr>
      </w:pPr>
      <w:r>
        <w:rPr>
          <w:rFonts w:hint="eastAsia"/>
        </w:rPr>
        <w:t>3、养成背后从来不说人坏话的习惯，也不听别人说坏话，别人来找你说坏话，你就找借口走开。因为坏话是一种负能量，会感染你的精神。让你丢失财运，况且，中国本来就是个好事不出门，坏事传千里的社会。你只要一说坏话，要不了多久，大家都知道是你会说别人坏话， 没人愿意与你相处，大家心里对你有芥蒂，你就混不好了。</w:t>
      </w:r>
    </w:p>
    <w:p>
      <w:pPr>
        <w:pStyle w:val="2"/>
        <w:rPr>
          <w:rFonts w:hint="default" w:eastAsia="宋体"/>
          <w:lang w:val="en-US" w:eastAsia="zh-CN"/>
        </w:rPr>
      </w:pPr>
    </w:p>
    <w:p>
      <w:pPr>
        <w:pStyle w:val="2"/>
        <w:ind w:firstLine="720" w:firstLineChars="0"/>
        <w:rPr>
          <w:rFonts w:hint="eastAsia"/>
        </w:rPr>
      </w:pPr>
      <w:r>
        <w:rPr>
          <w:rFonts w:hint="eastAsia"/>
        </w:rPr>
        <w:t>4、养成做好事的习惯，并且做好事绝不留名，这样你的人缘就会越来越好。如果你做了好事，到处宣传，好事就会变成祸害。因为那些接受你恩惠的人脸上无光，成了你炫耀的工具了。你就开始积累怨恨。而如果你不宣传，有部分受你恩惠的人就一直铭记在心。总是很感激你，你积累的就是福德。怨恨与福德都会在条件成熟的时候转化到现实生活中，养成做好事不留名的习惯，必成大业。</w:t>
      </w:r>
    </w:p>
    <w:p>
      <w:pPr>
        <w:pStyle w:val="2"/>
        <w:rPr>
          <w:rFonts w:hint="eastAsia"/>
        </w:rPr>
      </w:pPr>
    </w:p>
    <w:p>
      <w:pPr>
        <w:pStyle w:val="2"/>
        <w:ind w:firstLine="720" w:firstLineChars="0"/>
        <w:rPr>
          <w:rFonts w:hint="eastAsia"/>
        </w:rPr>
      </w:pPr>
      <w:r>
        <w:rPr>
          <w:rFonts w:hint="eastAsia"/>
        </w:rPr>
        <w:t>5、调理好家庭关系，家和万事兴。家和，你家里的父母，老婆都鼓励你创业，鼓励你奋斗，一家人都支持你，那么你做事就有如神助，成功几率就大很多。如果你把家庭关系处理不好，那么你做什么事情，父母反对，老婆反对，负能量都集中到你身上，你就相当于小鬼缠身。事业就显出衰败之象。赚钱就很难。</w:t>
      </w:r>
    </w:p>
    <w:p>
      <w:pPr>
        <w:pStyle w:val="2"/>
        <w:rPr>
          <w:rFonts w:hint="eastAsia"/>
        </w:rPr>
      </w:pPr>
    </w:p>
    <w:p>
      <w:pPr>
        <w:pStyle w:val="2"/>
        <w:ind w:firstLine="720" w:firstLineChars="0"/>
        <w:rPr>
          <w:rFonts w:hint="eastAsia"/>
        </w:rPr>
      </w:pPr>
      <w:r>
        <w:rPr>
          <w:rFonts w:hint="eastAsia"/>
        </w:rPr>
        <w:t>6、不要抱怨环境不好，找客观原因，这样大家只会认为你无能，其实大多数事情， 都是人为因素占的多。人为因素占70% ，环境因素占30% 。所以，你只要把你能改变的事情做好了。基本这个事情就算成功了。</w:t>
      </w:r>
    </w:p>
    <w:p>
      <w:pPr>
        <w:pStyle w:val="2"/>
        <w:rPr>
          <w:rFonts w:hint="eastAsia"/>
        </w:rPr>
      </w:pPr>
    </w:p>
    <w:p>
      <w:pPr>
        <w:pStyle w:val="2"/>
        <w:ind w:firstLine="720" w:firstLineChars="0"/>
        <w:rPr>
          <w:rFonts w:hint="eastAsia"/>
        </w:rPr>
      </w:pPr>
      <w:r>
        <w:rPr>
          <w:rFonts w:hint="eastAsia"/>
        </w:rPr>
        <w:t>7、我们工作的时候，总会遇到些压力，不顺利，甚至是痛苦。不要把这种压力发泄到伙伴身上，不要把这种压力带到家里，让家里人跟你一起痛苦。这一点，我是跟李嘉诚学的。李嘉诚回家绝对不谈工作。家庭就是家庭，工作就是工作。李嘉诚先生事业如此之大， 能做到井水不犯河水，真是了不起。我现在都是家庭与工作分不开了。但我还能做到不把痛苦发泄到伙伴与家人身上，男人有什么事情就自己承担。挺一挺就过去了，这样你会跟大家关系融洽。</w:t>
      </w:r>
    </w:p>
    <w:p>
      <w:pPr>
        <w:pStyle w:val="2"/>
        <w:rPr>
          <w:rFonts w:hint="eastAsia"/>
        </w:rPr>
      </w:pPr>
    </w:p>
    <w:p>
      <w:pPr>
        <w:pStyle w:val="2"/>
        <w:ind w:firstLine="720" w:firstLineChars="0"/>
        <w:rPr>
          <w:rFonts w:hint="eastAsia"/>
        </w:rPr>
      </w:pPr>
      <w:r>
        <w:rPr>
          <w:rFonts w:hint="eastAsia"/>
        </w:rPr>
        <w:t>8、要有城府，别人骂你，做错了什么事情，不要把情绪挂在脸上。什么事情都挂在脸上的人，成不了大人物。成不了大商人。</w:t>
      </w:r>
    </w:p>
    <w:p>
      <w:pPr>
        <w:pStyle w:val="2"/>
        <w:rPr>
          <w:rFonts w:hint="eastAsia"/>
        </w:rPr>
      </w:pPr>
    </w:p>
    <w:p>
      <w:pPr>
        <w:pStyle w:val="2"/>
        <w:ind w:firstLine="720" w:firstLineChars="0"/>
        <w:rPr>
          <w:rFonts w:hint="eastAsia"/>
        </w:rPr>
      </w:pPr>
      <w:r>
        <w:rPr>
          <w:rFonts w:hint="eastAsia"/>
        </w:rPr>
        <w:t>9、永远不空手吃任何人的饭，永远不空着手到任何人家里去玩。你永远都要送点礼物。</w:t>
      </w:r>
    </w:p>
    <w:p>
      <w:pPr>
        <w:pStyle w:val="2"/>
        <w:ind w:firstLine="720" w:firstLineChars="0"/>
        <w:rPr>
          <w:rFonts w:hint="eastAsia"/>
        </w:rPr>
      </w:pPr>
      <w:r>
        <w:rPr>
          <w:rFonts w:hint="eastAsia"/>
        </w:rPr>
        <w:t>这样，别人就感觉到你这个人尊重他们。以后，你想做点什么事，他们也愿意帮忙。平时就要学会烧香，临时才有佛脚抱。礼尚往来，天长地久。我最佩服的送礼人，第一是毛，他送给老百姓的礼物是 ，解放全中国。所以毛能当主席。第二个厉害的送礼人是邓**，他送给全国人民的礼物是改革开放。所以他能名垂青史。送得礼物有多大，就有多大的回报，就有多大的钱赚。</w:t>
      </w:r>
    </w:p>
    <w:p>
      <w:pPr>
        <w:pStyle w:val="2"/>
        <w:rPr>
          <w:rFonts w:hint="eastAsia"/>
        </w:rPr>
      </w:pPr>
    </w:p>
    <w:p>
      <w:pPr>
        <w:pStyle w:val="2"/>
        <w:ind w:firstLine="720" w:firstLineChars="0"/>
        <w:rPr>
          <w:rFonts w:hint="eastAsia"/>
        </w:rPr>
      </w:pPr>
      <w:r>
        <w:rPr>
          <w:rFonts w:hint="eastAsia"/>
        </w:rPr>
        <w:t>当你不能送大礼的时候，就养成送小礼物的习惯，比如我以前刚打工的时候，就没事买水果给大家吃，结果我的关系与大家最好， 混了半年不到，就成了主管了。这一条，我以前是定了标准的，工资的8分之1到处送。看似吃亏，其实我占了大便宜。</w:t>
      </w:r>
    </w:p>
    <w:p>
      <w:pPr>
        <w:pStyle w:val="2"/>
        <w:rPr>
          <w:rFonts w:hint="eastAsia"/>
        </w:rPr>
      </w:pPr>
    </w:p>
    <w:p>
      <w:pPr>
        <w:pStyle w:val="2"/>
        <w:ind w:firstLine="720" w:firstLineChars="0"/>
        <w:rPr>
          <w:rFonts w:hint="eastAsia"/>
        </w:rPr>
      </w:pPr>
      <w:r>
        <w:rPr>
          <w:rFonts w:hint="eastAsia"/>
        </w:rPr>
        <w:t>10、与人合作永远让别人赚大头，自己赚小头。这样干得目的有二：第一，对方会上心，会操心。第二：对方会讲你好话，会有更多的人与你合作。</w:t>
      </w:r>
    </w:p>
    <w:p>
      <w:pPr>
        <w:pStyle w:val="2"/>
        <w:rPr>
          <w:rFonts w:hint="eastAsia"/>
        </w:rPr>
      </w:pPr>
    </w:p>
    <w:p>
      <w:pPr>
        <w:pStyle w:val="2"/>
        <w:rPr>
          <w:rFonts w:hint="eastAsia"/>
        </w:rPr>
      </w:pPr>
    </w:p>
    <w:p>
      <w:pPr>
        <w:pStyle w:val="2"/>
        <w:rPr>
          <w:rFonts w:hint="eastAsia"/>
        </w:rPr>
      </w:pPr>
    </w:p>
    <w:p>
      <w:pPr>
        <w:pStyle w:val="2"/>
        <w:spacing w:before="12"/>
        <w:rPr>
          <w:sz w:val="26"/>
        </w:rPr>
      </w:pPr>
    </w:p>
    <w:p>
      <w:pPr>
        <w:pStyle w:val="2"/>
        <w:ind w:left="121"/>
      </w:pPr>
      <w:r>
        <w:rPr>
          <w:rFonts w:ascii="Calibri" w:eastAsia="Calibri"/>
        </w:rPr>
        <w:t>14</w:t>
      </w:r>
      <w:r>
        <w:t>、尊重，重视身边地位低的人，别阴沟里翻了船！</w:t>
      </w:r>
    </w:p>
    <w:p>
      <w:pPr>
        <w:pStyle w:val="2"/>
        <w:spacing w:before="8"/>
        <w:rPr>
          <w:sz w:val="28"/>
        </w:rPr>
      </w:pPr>
    </w:p>
    <w:p>
      <w:pPr>
        <w:pStyle w:val="2"/>
        <w:spacing w:before="1" w:line="278" w:lineRule="auto"/>
        <w:ind w:left="121" w:right="315" w:firstLine="198"/>
        <w:jc w:val="both"/>
      </w:pPr>
      <w:r>
        <w:rPr>
          <w:rFonts w:hint="eastAsia"/>
          <w:lang w:val="en-US" w:eastAsia="zh-CN"/>
        </w:rPr>
        <w:t>千万要尊重身边的任何人</w:t>
      </w:r>
      <w:r>
        <w:t>，</w:t>
      </w:r>
      <w:r>
        <w:rPr>
          <w:rFonts w:hint="eastAsia"/>
          <w:lang w:val="en-US" w:eastAsia="zh-CN"/>
        </w:rPr>
        <w:t>我们有些老板，</w:t>
      </w:r>
      <w:r>
        <w:t>社会地位高些</w:t>
      </w:r>
      <w:r>
        <w:rPr>
          <w:rFonts w:hint="eastAsia"/>
          <w:lang w:eastAsia="zh-CN"/>
        </w:rPr>
        <w:t>，</w:t>
      </w:r>
      <w:r>
        <w:t>容易有意无意之间刺激到了身边地位低的人。心胸开阔的人可能就原谅我们了，而如果碰到心胸狭窄的人</w:t>
      </w:r>
      <w:r>
        <w:rPr>
          <w:rFonts w:ascii="Calibri" w:eastAsia="Calibri"/>
        </w:rPr>
        <w:t xml:space="preserve">, </w:t>
      </w:r>
      <w:r>
        <w:t>那么就要倒霉了。</w:t>
      </w:r>
    </w:p>
    <w:p>
      <w:pPr>
        <w:pStyle w:val="2"/>
        <w:spacing w:before="4"/>
        <w:rPr>
          <w:sz w:val="24"/>
        </w:rPr>
      </w:pPr>
    </w:p>
    <w:p>
      <w:pPr>
        <w:pStyle w:val="2"/>
        <w:spacing w:line="278" w:lineRule="auto"/>
        <w:ind w:left="121" w:right="318" w:firstLine="204"/>
        <w:jc w:val="both"/>
      </w:pPr>
      <w:r>
        <w:t>最近了解到一个新闻，就是一个保姆被这个家庭女主人无意间伤害到自尊了，这个保姆就在这家人都外出工作的时候，对小孩子进行了殴打。当然被视频拍了下来。这就是不尊重，重视身边地位低的人的后果。</w:t>
      </w:r>
    </w:p>
    <w:p>
      <w:pPr>
        <w:pStyle w:val="2"/>
        <w:spacing w:before="4"/>
        <w:rPr>
          <w:sz w:val="24"/>
        </w:rPr>
      </w:pPr>
    </w:p>
    <w:p>
      <w:pPr>
        <w:pStyle w:val="2"/>
        <w:ind w:left="311"/>
        <w:rPr>
          <w:rFonts w:hint="default" w:eastAsia="宋体"/>
          <w:lang w:val="en-US" w:eastAsia="zh-CN"/>
        </w:rPr>
      </w:pPr>
      <w:r>
        <w:t>其实这都还是小事。我们历史上，有因为不重视，尊重身边地位低的人打了败仗而差点丢掉性命的人，</w:t>
      </w:r>
      <w:r>
        <w:rPr>
          <w:rFonts w:hint="eastAsia"/>
          <w:lang w:val="en-US" w:eastAsia="zh-CN"/>
        </w:rPr>
        <w:t>大有人在。</w:t>
      </w:r>
    </w:p>
    <w:p>
      <w:pPr>
        <w:pStyle w:val="2"/>
        <w:spacing w:before="9"/>
        <w:rPr>
          <w:sz w:val="27"/>
        </w:rPr>
      </w:pPr>
    </w:p>
    <w:p>
      <w:pPr>
        <w:pStyle w:val="2"/>
        <w:ind w:left="311"/>
      </w:pPr>
      <w:r>
        <w:t>春秋时期的宋国大臣华元领军与郑国开战。</w:t>
      </w:r>
    </w:p>
    <w:p>
      <w:pPr>
        <w:pStyle w:val="2"/>
        <w:spacing w:before="43" w:line="278" w:lineRule="auto"/>
        <w:ind w:right="314" w:firstLine="720" w:firstLineChars="0"/>
        <w:jc w:val="both"/>
      </w:pPr>
      <w:r>
        <w:rPr>
          <w:spacing w:val="-12"/>
        </w:rPr>
        <w:t>华元准备与郑军开战的前一天晚上。杀羊煮羊肉汤给士兵喝。华元与士兵们开开心心的</w:t>
      </w:r>
      <w:r>
        <w:rPr>
          <w:spacing w:val="-10"/>
        </w:rPr>
        <w:t>喝羊肉汤。华元的车夫没有吃到羊肉汤，所以就怨恨华元。当天晚上在床上翻来覆去的</w:t>
      </w:r>
      <w:r>
        <w:rPr>
          <w:spacing w:val="-5"/>
        </w:rPr>
        <w:t>睡不着，感觉华元太不是东西了，有羊肉汤都不给自己喝。等到两军交战的时候。还没喊开</w:t>
      </w:r>
      <w:r>
        <w:rPr>
          <w:spacing w:val="-9"/>
        </w:rPr>
        <w:t>打。车夫就对华元说：“昨天晚上的羊肉汤，是你作主；今天的打仗驾车，是我作主。”就</w:t>
      </w:r>
      <w:r>
        <w:rPr>
          <w:spacing w:val="-5"/>
        </w:rPr>
        <w:t>驱车冲进郑军军中，宋军将士看得目瞪口呆，郑军活捉了对方主将华元，因此宋军战败</w:t>
      </w:r>
      <w:r>
        <w:rPr>
          <w:rFonts w:hint="eastAsia" w:ascii="Calibri" w:hAnsi="Calibri"/>
          <w:lang w:eastAsia="zh-CN"/>
        </w:rPr>
        <w:t>。</w:t>
      </w:r>
      <w:r>
        <w:rPr>
          <w:spacing w:val="-14"/>
        </w:rPr>
        <w:t>这</w:t>
      </w:r>
      <w:r>
        <w:t>就是不尊重，重视身边地位低下的人的严重后果。</w:t>
      </w:r>
    </w:p>
    <w:p>
      <w:pPr>
        <w:pStyle w:val="2"/>
        <w:spacing w:before="3"/>
        <w:rPr>
          <w:sz w:val="24"/>
        </w:rPr>
      </w:pPr>
    </w:p>
    <w:p>
      <w:pPr>
        <w:pStyle w:val="2"/>
        <w:spacing w:before="1" w:line="278" w:lineRule="auto"/>
        <w:ind w:left="121" w:right="314" w:firstLine="190"/>
        <w:jc w:val="both"/>
      </w:pPr>
      <w:r>
        <w:rPr>
          <w:spacing w:val="-9"/>
        </w:rPr>
        <w:t>我喜欢研究李嘉诚。当年读到一篇报道，李嘉诚在宴请长江商学院的各位企业家的时候，</w:t>
      </w:r>
      <w:r>
        <w:rPr>
          <w:spacing w:val="-8"/>
        </w:rPr>
        <w:t>吃完饭，与每个大企业家握手道别。最后李嘉诚看到离他有</w:t>
      </w:r>
      <w:r>
        <w:rPr>
          <w:rFonts w:hint="eastAsia" w:ascii="Calibri"/>
          <w:lang w:val="en-US" w:eastAsia="zh-CN"/>
        </w:rPr>
        <w:t>十</w:t>
      </w:r>
      <w:r>
        <w:rPr>
          <w:spacing w:val="-2"/>
        </w:rPr>
        <w:t>几米远，站在门边的一个服</w:t>
      </w:r>
      <w:r>
        <w:t>务员，李嘉诚同志居然跑上去</w:t>
      </w:r>
      <w:r>
        <w:rPr>
          <w:rFonts w:hint="eastAsia"/>
          <w:lang w:eastAsia="zh-CN"/>
        </w:rPr>
        <w:t>，</w:t>
      </w:r>
      <w:r>
        <w:t>主动跟这个服务员握手，表示感谢。我当年读不懂这是为</w:t>
      </w:r>
      <w:r>
        <w:rPr>
          <w:spacing w:val="-5"/>
        </w:rPr>
        <w:t>什么，这不是浪费时间？ 这不是多此一举吗？李嘉诚的身价多高，时间多宝贵呢？</w:t>
      </w:r>
    </w:p>
    <w:p>
      <w:pPr>
        <w:pStyle w:val="2"/>
        <w:spacing w:before="3"/>
        <w:rPr>
          <w:sz w:val="24"/>
        </w:rPr>
      </w:pPr>
    </w:p>
    <w:p>
      <w:pPr>
        <w:pStyle w:val="2"/>
        <w:spacing w:before="1" w:line="278" w:lineRule="auto"/>
        <w:ind w:left="121" w:right="314" w:firstLine="204"/>
        <w:jc w:val="both"/>
      </w:pPr>
      <w:r>
        <w:t>如今我才明白，李嘉诚不是在浪费时间，而是他看透了人间的规则，做事已经是滴水不</w:t>
      </w:r>
      <w:r>
        <w:rPr>
          <w:spacing w:val="-10"/>
        </w:rPr>
        <w:t>漏了。这不是孤例，因为我看过一个李嘉诚的传记视频。李嘉诚去打高尔夫球，进门第一时</w:t>
      </w:r>
      <w:r>
        <w:t>间也是跟工作人员打招呼，问好。</w:t>
      </w:r>
    </w:p>
    <w:p>
      <w:pPr>
        <w:pStyle w:val="2"/>
        <w:spacing w:before="4"/>
        <w:rPr>
          <w:sz w:val="24"/>
        </w:rPr>
      </w:pPr>
    </w:p>
    <w:p>
      <w:pPr>
        <w:pStyle w:val="2"/>
        <w:ind w:left="325"/>
      </w:pPr>
      <w:r>
        <w:t>不像我们现在部分人，刚刚事业有点起色，就对人颐指气使，高高在上的感觉就出来了，</w:t>
      </w:r>
    </w:p>
    <w:p>
      <w:pPr>
        <w:spacing w:after="0"/>
        <w:sectPr>
          <w:pgSz w:w="11910" w:h="16840"/>
          <w:pgMar w:top="1500" w:right="1480" w:bottom="280" w:left="1680" w:header="720" w:footer="720" w:gutter="0"/>
          <w:cols w:space="720" w:num="1"/>
        </w:sectPr>
      </w:pPr>
    </w:p>
    <w:p>
      <w:pPr>
        <w:pStyle w:val="2"/>
        <w:spacing w:before="60"/>
        <w:ind w:left="121"/>
        <w:rPr>
          <w:rFonts w:hint="default" w:eastAsia="宋体"/>
          <w:lang w:val="en-US" w:eastAsia="zh-CN"/>
        </w:rPr>
      </w:pPr>
      <w:r>
        <w:t>实际上，身边地位低的人，都在后面骂你呢。指不定那天就坏你大事。</w:t>
      </w:r>
      <w:r>
        <w:rPr>
          <w:rFonts w:hint="eastAsia"/>
          <w:lang w:val="en-US" w:eastAsia="zh-CN"/>
        </w:rPr>
        <w:t>所谓厚德载物。</w:t>
      </w:r>
    </w:p>
    <w:p>
      <w:pPr>
        <w:pStyle w:val="2"/>
        <w:rPr>
          <w:sz w:val="20"/>
        </w:rPr>
      </w:pPr>
    </w:p>
    <w:p>
      <w:pPr>
        <w:pStyle w:val="2"/>
        <w:rPr>
          <w:sz w:val="20"/>
        </w:rPr>
      </w:pPr>
    </w:p>
    <w:p>
      <w:pPr>
        <w:pStyle w:val="2"/>
        <w:spacing w:before="142"/>
        <w:ind w:left="121"/>
      </w:pPr>
      <w:r>
        <w:rPr>
          <w:rFonts w:ascii="Calibri" w:eastAsia="Calibri"/>
        </w:rPr>
        <w:t>15</w:t>
      </w:r>
      <w:r>
        <w:t>、人类文化是如何形成的！</w:t>
      </w:r>
    </w:p>
    <w:p>
      <w:pPr>
        <w:pStyle w:val="2"/>
        <w:spacing w:before="8"/>
        <w:rPr>
          <w:sz w:val="28"/>
        </w:rPr>
      </w:pPr>
    </w:p>
    <w:p>
      <w:pPr>
        <w:pStyle w:val="2"/>
        <w:spacing w:before="4"/>
        <w:ind w:firstLine="720" w:firstLineChars="0"/>
        <w:rPr>
          <w:rFonts w:hint="eastAsia"/>
          <w:spacing w:val="-5"/>
        </w:rPr>
      </w:pPr>
      <w:r>
        <w:rPr>
          <w:rFonts w:hint="eastAsia"/>
          <w:spacing w:val="-5"/>
        </w:rPr>
        <w:t>人类文化是如何形成的？这件事情搞清楚了，对做企业是非常有好处的。通过一个外国人对猴子的实验来说明。把五只猴子关在一个笼子里，上头有一串香蕉。实验人员装了一个自动装置。一旦侦测到有猴子要去拿香蕉，马上就会有水喷向笼子，而这五只猴子都会一身湿。</w:t>
      </w:r>
    </w:p>
    <w:p>
      <w:pPr>
        <w:pStyle w:val="2"/>
        <w:spacing w:before="4"/>
        <w:rPr>
          <w:rFonts w:hint="eastAsia"/>
          <w:spacing w:val="-5"/>
        </w:rPr>
      </w:pPr>
    </w:p>
    <w:p>
      <w:pPr>
        <w:pStyle w:val="2"/>
        <w:spacing w:before="4"/>
        <w:ind w:firstLine="720" w:firstLineChars="0"/>
        <w:rPr>
          <w:rFonts w:hint="eastAsia"/>
          <w:spacing w:val="-5"/>
        </w:rPr>
      </w:pPr>
      <w:r>
        <w:rPr>
          <w:rFonts w:hint="eastAsia"/>
          <w:spacing w:val="-5"/>
        </w:rPr>
        <w:t>首先有只猴子想去拿香蕉，当然，结果就是每只猴子都淋湿了。之后每只猴子在几次尝试后，发现莫不是如此。于是猴子们达成一个共识：不要去拿香蕉，以避免被水喷到。后来实验人员把其中的一只猴子释放，换进去一只新猴子A。这只猴子A看到香蕉，马上想要去拿。结果，被其它四只猴子海扁了一顿。因为其它四只猴子认为猴子A会害它们被淋水，所以制止它去拿香蕉。A猴子尝试了几次，虽被打得满头包，依然没有拿到香蕉。当然，这五只猴子就没有再被水淋。后来实验人员再把一只旧猴子释放，换上另外一只新猴子B。这猴子B看到香蕉，也是迫不及待要去拿。当然，一如此前所发生的情形，B猴子也被其它四只猴子海</w:t>
      </w:r>
      <w:r>
        <w:rPr>
          <w:rFonts w:hint="eastAsia"/>
          <w:spacing w:val="-5"/>
          <w:lang w:val="en-US" w:eastAsia="zh-CN"/>
        </w:rPr>
        <w:t>扁</w:t>
      </w:r>
      <w:r>
        <w:rPr>
          <w:rFonts w:hint="eastAsia"/>
          <w:spacing w:val="-5"/>
        </w:rPr>
        <w:t>了一顿。特别有意思的是，那只A猴子打得特别用力（这叫老兵欺负新兵，或是媳妇熬成婆，因为自己被莫名其妙的欺负过，所以必须找到发泄的地方）。B猴子试了几次总是被打得很惨，只好作罢。后来慢慢的一只一只的，所有的旧猴子都换成新猴子了，大家都不敢去动那香蕉。但是它们都不知道为什么，只知道去动香蕉会被群猴海扁一顿。</w:t>
      </w:r>
    </w:p>
    <w:p>
      <w:pPr>
        <w:pStyle w:val="2"/>
        <w:spacing w:before="4"/>
        <w:rPr>
          <w:rFonts w:hint="eastAsia"/>
          <w:spacing w:val="-5"/>
        </w:rPr>
      </w:pPr>
    </w:p>
    <w:p>
      <w:pPr>
        <w:pStyle w:val="2"/>
        <w:spacing w:before="4"/>
        <w:ind w:firstLine="720" w:firstLineChars="0"/>
        <w:rPr>
          <w:rFonts w:hint="eastAsia"/>
          <w:spacing w:val="-5"/>
        </w:rPr>
      </w:pPr>
      <w:r>
        <w:rPr>
          <w:rFonts w:hint="eastAsia"/>
          <w:spacing w:val="-5"/>
        </w:rPr>
        <w:t>这就是文化的建立。</w:t>
      </w:r>
    </w:p>
    <w:p>
      <w:pPr>
        <w:pStyle w:val="2"/>
        <w:spacing w:before="4"/>
        <w:rPr>
          <w:rFonts w:hint="eastAsia"/>
          <w:spacing w:val="-5"/>
        </w:rPr>
      </w:pPr>
    </w:p>
    <w:p>
      <w:pPr>
        <w:pStyle w:val="2"/>
        <w:spacing w:before="4"/>
        <w:ind w:firstLine="720" w:firstLineChars="0"/>
        <w:rPr>
          <w:rFonts w:hint="eastAsia"/>
          <w:spacing w:val="-5"/>
        </w:rPr>
      </w:pPr>
      <w:r>
        <w:rPr>
          <w:rFonts w:hint="eastAsia"/>
          <w:spacing w:val="-5"/>
        </w:rPr>
        <w:t>我们人类社会中的任何文化，基本上都是这样建立的，你不这样做，后果就很严重。你这样做了，就有奖励，大家都赞同你，无关对错。</w:t>
      </w:r>
    </w:p>
    <w:p>
      <w:pPr>
        <w:pStyle w:val="2"/>
        <w:spacing w:before="4"/>
        <w:ind w:firstLine="720" w:firstLineChars="0"/>
        <w:rPr>
          <w:rFonts w:hint="eastAsia"/>
          <w:spacing w:val="-5"/>
        </w:rPr>
      </w:pPr>
    </w:p>
    <w:p>
      <w:pPr>
        <w:pStyle w:val="2"/>
        <w:spacing w:before="1" w:line="266" w:lineRule="auto"/>
        <w:ind w:left="121" w:right="314" w:firstLine="190"/>
        <w:jc w:val="both"/>
      </w:pPr>
      <w:r>
        <w:rPr>
          <w:spacing w:val="-5"/>
        </w:rPr>
        <w:t>其实刚开始创业，建立企业文化就特别重要。因为，一个企业前两年文化是什么样子，后</w:t>
      </w:r>
      <w:r>
        <w:rPr>
          <w:spacing w:val="-32"/>
        </w:rPr>
        <w:t>面</w:t>
      </w:r>
      <w:r>
        <w:rPr>
          <w:rFonts w:hint="eastAsia"/>
          <w:spacing w:val="-32"/>
          <w:lang w:val="en-US" w:eastAsia="zh-CN"/>
        </w:rPr>
        <w:t>五</w:t>
      </w:r>
      <w:r>
        <w:rPr>
          <w:spacing w:val="-13"/>
        </w:rPr>
        <w:t>年，甚至</w:t>
      </w:r>
      <w:r>
        <w:rPr>
          <w:rFonts w:hint="eastAsia" w:ascii="Calibri"/>
          <w:lang w:val="en-US" w:eastAsia="zh-CN"/>
        </w:rPr>
        <w:t>十</w:t>
      </w:r>
      <w:r>
        <w:t>年，他的文化基因基本不会改变了。</w:t>
      </w:r>
    </w:p>
    <w:p>
      <w:pPr>
        <w:pStyle w:val="2"/>
        <w:spacing w:before="5"/>
        <w:rPr>
          <w:sz w:val="26"/>
        </w:rPr>
      </w:pPr>
    </w:p>
    <w:p>
      <w:pPr>
        <w:pStyle w:val="2"/>
        <w:spacing w:line="278" w:lineRule="auto"/>
        <w:ind w:left="121" w:right="314" w:firstLine="190"/>
        <w:jc w:val="both"/>
      </w:pPr>
      <w:r>
        <w:rPr>
          <w:spacing w:val="-4"/>
        </w:rPr>
        <w:t>比如我们企业，我一开始就是工作狂，加班狂，根本就没有下班的概念。新来的员工，只</w:t>
      </w:r>
      <w:r>
        <w:t>要待在我们公司的人，他不加班就莫名其妙得受到一种无形的压力，他只好不断的加班了又因为加班获得了额外的收入，然后我天天骂不加班的都是傻逼，有什么好玩的呢？赚到钱才是正事。</w:t>
      </w:r>
    </w:p>
    <w:p>
      <w:pPr>
        <w:pStyle w:val="2"/>
        <w:spacing w:before="4"/>
        <w:rPr>
          <w:sz w:val="24"/>
        </w:rPr>
      </w:pPr>
    </w:p>
    <w:p>
      <w:pPr>
        <w:pStyle w:val="2"/>
        <w:spacing w:line="278" w:lineRule="auto"/>
        <w:ind w:left="121" w:right="328" w:firstLine="204"/>
        <w:jc w:val="both"/>
      </w:pPr>
      <w:r>
        <w:t>然后他们也开始喜欢加班，然后跟着我一起骂不加班的都是傻逼，有什么好玩的呢？赚到钱才是正事。这就是企业文化的形成。无关对错，有用就行。</w:t>
      </w:r>
    </w:p>
    <w:p>
      <w:pPr>
        <w:pStyle w:val="2"/>
        <w:rPr>
          <w:sz w:val="20"/>
        </w:rPr>
      </w:pPr>
    </w:p>
    <w:p>
      <w:pPr>
        <w:pStyle w:val="2"/>
        <w:spacing w:before="10"/>
        <w:rPr>
          <w:sz w:val="27"/>
        </w:rPr>
      </w:pPr>
    </w:p>
    <w:p>
      <w:pPr>
        <w:pStyle w:val="2"/>
        <w:ind w:left="121"/>
      </w:pPr>
      <w:r>
        <w:rPr>
          <w:rFonts w:ascii="Calibri" w:eastAsia="Calibri"/>
        </w:rPr>
        <w:t>16</w:t>
      </w:r>
      <w:r>
        <w:t>、穷人与富人之间的</w:t>
      </w:r>
      <w:r>
        <w:rPr>
          <w:rFonts w:ascii="Calibri" w:eastAsia="Calibri"/>
        </w:rPr>
        <w:t>6</w:t>
      </w:r>
      <w:r>
        <w:t>条区别。</w:t>
      </w:r>
    </w:p>
    <w:p>
      <w:pPr>
        <w:pStyle w:val="2"/>
        <w:spacing w:before="8"/>
        <w:rPr>
          <w:sz w:val="28"/>
        </w:rPr>
      </w:pPr>
    </w:p>
    <w:p>
      <w:pPr>
        <w:pStyle w:val="2"/>
        <w:spacing w:line="278" w:lineRule="auto"/>
        <w:ind w:left="121" w:right="314" w:firstLine="204"/>
        <w:jc w:val="both"/>
      </w:pPr>
      <w:r>
        <w:t>第一：富人思维就是要有很强的资源整合能力，而不是自己去干苦力，富人要知道别人在乎什么，不在乎什么。往往穷人当做垃圾看待的东西，在富人的人眼里就是宝贝和黄金而这一切都会体现在一个统一化标准的载体上，那就是</w:t>
      </w:r>
      <w:r>
        <w:rPr>
          <w:rFonts w:ascii="Calibri" w:eastAsia="Calibri"/>
        </w:rPr>
        <w:t>"</w:t>
      </w:r>
      <w:r>
        <w:t>货币</w:t>
      </w:r>
      <w:r>
        <w:rPr>
          <w:rFonts w:ascii="Calibri" w:eastAsia="Calibri"/>
        </w:rPr>
        <w:t>"</w:t>
      </w:r>
      <w:r>
        <w:rPr>
          <w:spacing w:val="-9"/>
        </w:rPr>
        <w:t>。富人就是有本事把垃圾卖成</w:t>
      </w:r>
      <w:r>
        <w:t>高价的人，把垃圾卖成高价，通过的是资源整合能力。而不是体力。</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4" w:firstLine="204"/>
        <w:jc w:val="both"/>
      </w:pPr>
      <w:r>
        <w:t>第二：凡是富有的人，总是选好一个大方向，就算没有收入也能保持激情，保持疯狂的</w:t>
      </w:r>
      <w:r>
        <w:rPr>
          <w:spacing w:val="-5"/>
        </w:rPr>
        <w:t>投入时间与精力，目的就是要把</w:t>
      </w:r>
      <w:r>
        <w:rPr>
          <w:rFonts w:hint="eastAsia"/>
          <w:spacing w:val="-5"/>
          <w:lang w:val="en-US" w:eastAsia="zh-CN"/>
        </w:rPr>
        <w:t>一</w:t>
      </w:r>
      <w:r>
        <w:rPr>
          <w:spacing w:val="-5"/>
        </w:rPr>
        <w:t>块钱变成一千万，一个亿，相信自己能办到。而穷人，总</w:t>
      </w:r>
      <w:r>
        <w:t>是不断的否定别人提出来的任何一个致富方案。</w:t>
      </w:r>
    </w:p>
    <w:p>
      <w:pPr>
        <w:pStyle w:val="2"/>
        <w:spacing w:before="4"/>
        <w:rPr>
          <w:sz w:val="24"/>
        </w:rPr>
      </w:pPr>
    </w:p>
    <w:p>
      <w:pPr>
        <w:pStyle w:val="2"/>
        <w:ind w:left="311"/>
      </w:pPr>
      <w:r>
        <w:t>第三：富人喜欢学金融，管理，人文，历史。穷人喜欢学电视剧，鸡毛蒜皮，家长里短，</w:t>
      </w:r>
    </w:p>
    <w:p>
      <w:pPr>
        <w:pStyle w:val="2"/>
        <w:spacing w:before="43"/>
        <w:ind w:left="121"/>
      </w:pPr>
      <w:r>
        <w:t>各种八卦。</w:t>
      </w:r>
    </w:p>
    <w:p>
      <w:pPr>
        <w:pStyle w:val="2"/>
        <w:spacing w:before="9"/>
        <w:rPr>
          <w:sz w:val="27"/>
        </w:rPr>
      </w:pPr>
    </w:p>
    <w:p>
      <w:pPr>
        <w:pStyle w:val="2"/>
        <w:spacing w:line="278" w:lineRule="auto"/>
        <w:ind w:left="121" w:right="319" w:firstLine="204"/>
        <w:jc w:val="both"/>
      </w:pPr>
      <w:r>
        <w:t>第四：穷人是想要把什么条件都准备好了才行动，穷人认为做什么都时机未成熟，穷人喜欢找借口，喜欢等，这一等就是几年，几十年，一辈子。而富人思维是，想到一个大目标，立马开始行动，边行动边完善，结果还真给他做成了。</w:t>
      </w:r>
    </w:p>
    <w:p>
      <w:pPr>
        <w:pStyle w:val="2"/>
        <w:spacing w:before="4"/>
        <w:rPr>
          <w:sz w:val="24"/>
        </w:rPr>
      </w:pPr>
    </w:p>
    <w:p>
      <w:pPr>
        <w:pStyle w:val="2"/>
        <w:spacing w:line="278" w:lineRule="auto"/>
        <w:ind w:left="121" w:right="314" w:firstLine="190"/>
        <w:jc w:val="both"/>
      </w:pPr>
      <w:r>
        <w:rPr>
          <w:spacing w:val="-4"/>
        </w:rPr>
        <w:t xml:space="preserve">第五：能不能主动做事是一种天赋，凡是富人，都是主动去把事情完善好的人。而穷人， </w:t>
      </w:r>
      <w:r>
        <w:t>你需要去指挥他，更有甚者，你就算扣他钱，他也不努力，表现得无所谓的样子。穷人好像对什么都没兴趣，死猪不怕开水烫，也不怕社会的惩罚。</w:t>
      </w:r>
    </w:p>
    <w:p>
      <w:pPr>
        <w:pStyle w:val="2"/>
        <w:spacing w:before="4"/>
        <w:rPr>
          <w:sz w:val="24"/>
        </w:rPr>
      </w:pPr>
    </w:p>
    <w:p>
      <w:pPr>
        <w:pStyle w:val="2"/>
        <w:spacing w:before="1" w:line="278" w:lineRule="auto"/>
        <w:ind w:left="121" w:right="314" w:firstLine="190"/>
        <w:jc w:val="both"/>
      </w:pPr>
      <w:r>
        <w:rPr>
          <w:spacing w:val="-4"/>
        </w:rPr>
        <w:t>第六：富人会找很多方法，去达到那些看似很困难的目标。穷人一听到一个稍微超出自己</w:t>
      </w:r>
      <w:r>
        <w:t>能力的目标，就说“做不到”。我现在的做法就是剥削穷人的工作机会，既然他做不到， 我就不让他做了。公司是在找方法克服困难的过程中成长的，而不是大声疾呼“做不到” 的过程中成长的。</w:t>
      </w:r>
    </w:p>
    <w:p>
      <w:pPr>
        <w:pStyle w:val="2"/>
        <w:spacing w:before="4"/>
        <w:rPr>
          <w:sz w:val="23"/>
        </w:rPr>
      </w:pPr>
    </w:p>
    <w:p>
      <w:pPr>
        <w:pStyle w:val="2"/>
        <w:spacing w:line="283" w:lineRule="auto"/>
        <w:ind w:left="121" w:right="316"/>
        <w:jc w:val="both"/>
      </w:pPr>
      <w:r>
        <w:rPr>
          <w:spacing w:val="-8"/>
        </w:rPr>
        <w:t>其实公司就是靠</w:t>
      </w:r>
      <w:r>
        <w:rPr>
          <w:rFonts w:ascii="Calibri" w:eastAsia="Calibri"/>
        </w:rPr>
        <w:t>20%</w:t>
      </w:r>
      <w:r>
        <w:rPr>
          <w:spacing w:val="-5"/>
        </w:rPr>
        <w:t>的人养活的，甚至，公司就是靠</w:t>
      </w:r>
      <w:r>
        <w:rPr>
          <w:rFonts w:hint="eastAsia"/>
          <w:spacing w:val="-5"/>
          <w:lang w:val="en-US" w:eastAsia="zh-CN"/>
        </w:rPr>
        <w:t>两三</w:t>
      </w:r>
      <w:r>
        <w:rPr>
          <w:spacing w:val="-10"/>
        </w:rPr>
        <w:t>个人养活的。甚至，一个国家的命</w:t>
      </w:r>
      <w:r>
        <w:rPr>
          <w:spacing w:val="-11"/>
        </w:rPr>
        <w:t>运，也是由</w:t>
      </w:r>
      <w:r>
        <w:rPr>
          <w:rFonts w:hint="eastAsia"/>
          <w:spacing w:val="-11"/>
          <w:lang w:val="en-US" w:eastAsia="zh-CN"/>
        </w:rPr>
        <w:t>两三</w:t>
      </w:r>
      <w:r>
        <w:rPr>
          <w:spacing w:val="-5"/>
        </w:rPr>
        <w:t>个人决定的，如果你能找到这</w:t>
      </w:r>
      <w:r>
        <w:rPr>
          <w:rFonts w:hint="eastAsia"/>
          <w:spacing w:val="-5"/>
          <w:lang w:val="en-US" w:eastAsia="zh-CN"/>
        </w:rPr>
        <w:t>两三</w:t>
      </w:r>
      <w:r>
        <w:rPr>
          <w:spacing w:val="-1"/>
        </w:rPr>
        <w:t>个人，把这少数人经营好，你就能经营</w:t>
      </w:r>
      <w:r>
        <w:t>好一个机构，不管这个机构有多大。</w:t>
      </w:r>
    </w:p>
    <w:p>
      <w:pPr>
        <w:pStyle w:val="2"/>
        <w:spacing w:before="1"/>
        <w:rPr>
          <w:sz w:val="23"/>
        </w:rPr>
      </w:pPr>
    </w:p>
    <w:p>
      <w:pPr>
        <w:pStyle w:val="2"/>
        <w:spacing w:line="280" w:lineRule="auto"/>
        <w:ind w:left="121" w:right="314" w:firstLine="198"/>
        <w:jc w:val="both"/>
      </w:pPr>
      <w:r>
        <w:rPr>
          <w:spacing w:val="-1"/>
        </w:rPr>
        <w:t>当你成年了，你的家庭若是很贫穷，很多时候，命运已经注定，如果你过了</w:t>
      </w:r>
      <w:r>
        <w:rPr>
          <w:rFonts w:ascii="Calibri" w:eastAsia="Calibri"/>
        </w:rPr>
        <w:t>25</w:t>
      </w:r>
      <w:r>
        <w:t>，此刻， 你应该放弃那些对你收入提高无意义的事情，全身心的找到一个项目，一直努力下去，改</w:t>
      </w:r>
      <w:r>
        <w:rPr>
          <w:spacing w:val="-9"/>
        </w:rPr>
        <w:t>变在此一举。时间已经不允许你浪费了。人生很快就会结束。富人知道时间珍贵，穷人到了</w:t>
      </w:r>
      <w:r>
        <w:t>白发苍苍，还嫌命长。</w:t>
      </w:r>
    </w:p>
    <w:p>
      <w:pPr>
        <w:pStyle w:val="2"/>
        <w:rPr>
          <w:sz w:val="20"/>
        </w:rPr>
      </w:pPr>
    </w:p>
    <w:p>
      <w:pPr>
        <w:pStyle w:val="2"/>
        <w:spacing w:before="11"/>
        <w:rPr>
          <w:sz w:val="27"/>
        </w:rPr>
      </w:pPr>
    </w:p>
    <w:p>
      <w:pPr>
        <w:pStyle w:val="2"/>
        <w:ind w:left="121"/>
      </w:pPr>
      <w:r>
        <w:rPr>
          <w:rFonts w:ascii="Calibri" w:eastAsia="Calibri"/>
        </w:rPr>
        <w:t>17</w:t>
      </w:r>
      <w:r>
        <w:t>、没钱的人智商会越来越低</w:t>
      </w:r>
    </w:p>
    <w:p>
      <w:pPr>
        <w:pStyle w:val="2"/>
        <w:spacing w:before="8"/>
        <w:rPr>
          <w:sz w:val="28"/>
        </w:rPr>
      </w:pPr>
    </w:p>
    <w:p>
      <w:pPr>
        <w:pStyle w:val="2"/>
        <w:spacing w:line="278" w:lineRule="auto"/>
        <w:ind w:left="121" w:right="328" w:firstLine="204"/>
        <w:jc w:val="both"/>
      </w:pPr>
      <w:r>
        <w:t>没钱的人智商会越来越低，进而越来越没钱，而有钱的人，会变得越来越聪明，越来越有钱，所以我们必须赚钱，以防止我们变得越来越笨。</w:t>
      </w:r>
    </w:p>
    <w:p>
      <w:pPr>
        <w:pStyle w:val="2"/>
        <w:spacing w:line="269" w:lineRule="exact"/>
        <w:ind w:left="121"/>
      </w:pPr>
      <w:r>
        <w:t>为什么呢？</w:t>
      </w:r>
    </w:p>
    <w:p>
      <w:pPr>
        <w:pStyle w:val="2"/>
        <w:spacing w:before="9"/>
        <w:rPr>
          <w:sz w:val="27"/>
        </w:rPr>
      </w:pPr>
    </w:p>
    <w:p>
      <w:pPr>
        <w:pStyle w:val="2"/>
        <w:ind w:left="311"/>
      </w:pPr>
      <w:r>
        <w:t>答案其实很简单。因为人一旦贫穷，就会有很多琐碎的事情要去做，会去担心很多简单的问题。比如 你成天得担忧吃饭价钱太贵，买几斤水果也嫌贵。</w:t>
      </w:r>
    </w:p>
    <w:p>
      <w:pPr>
        <w:pStyle w:val="2"/>
        <w:spacing w:before="9"/>
        <w:rPr>
          <w:sz w:val="27"/>
        </w:rPr>
      </w:pPr>
    </w:p>
    <w:p>
      <w:pPr>
        <w:pStyle w:val="2"/>
        <w:spacing w:line="278" w:lineRule="auto"/>
        <w:ind w:left="121" w:right="314" w:firstLine="204"/>
        <w:jc w:val="both"/>
        <w:sectPr>
          <w:pgSz w:w="11910" w:h="16840"/>
          <w:pgMar w:top="1580" w:right="1480" w:bottom="280" w:left="1680" w:header="720" w:footer="720" w:gutter="0"/>
          <w:cols w:space="720" w:num="1"/>
        </w:sectPr>
      </w:pPr>
      <w:r>
        <w:t>得早早起来去上班，赶公交车，做地铁，都很浪费时间，你遇到的朋友都是和你一样没</w:t>
      </w:r>
      <w:r>
        <w:rPr>
          <w:spacing w:val="-10"/>
        </w:rPr>
        <w:t>有未来的人。谈论着对大家前途毫无帮助的人物，事情。等到年纪大了，要结婚，又开始担</w:t>
      </w:r>
      <w:r>
        <w:rPr>
          <w:spacing w:val="-2"/>
        </w:rPr>
        <w:t>心对象不好找，找到了也不满意， 接下来要开始担心买房子没钱，好不容易父母帮着付了</w:t>
      </w:r>
      <w:r>
        <w:rPr>
          <w:spacing w:val="-9"/>
        </w:rPr>
        <w:t>个首付，又要每月还贷。结婚后养了小孩了，成天纠结给孩子奶粉钱，尿布钱。随着孩子长</w:t>
      </w:r>
    </w:p>
    <w:p>
      <w:pPr>
        <w:pStyle w:val="2"/>
        <w:spacing w:before="60" w:line="278" w:lineRule="auto"/>
        <w:ind w:right="318"/>
      </w:pPr>
      <w:r>
        <w:t>大，教育的花费，早晚接送小孩上学，都是非常浪费人精力的事情，各种各样的琐事多得不得了。</w:t>
      </w:r>
    </w:p>
    <w:p>
      <w:pPr>
        <w:pStyle w:val="2"/>
        <w:spacing w:before="4"/>
        <w:rPr>
          <w:sz w:val="24"/>
        </w:rPr>
      </w:pPr>
    </w:p>
    <w:p>
      <w:pPr>
        <w:pStyle w:val="2"/>
        <w:spacing w:line="278" w:lineRule="auto"/>
        <w:ind w:left="121" w:right="314" w:firstLine="190"/>
        <w:jc w:val="both"/>
      </w:pPr>
      <w:r>
        <w:rPr>
          <w:spacing w:val="-5"/>
        </w:rPr>
        <w:t>一个人的琐事多了就没办法专心提高自己的竞争力。不能专心提高自己竞争力，就会终身</w:t>
      </w:r>
      <w:r>
        <w:t>贫穷。而人穷了，就必须面对这些琐事。</w:t>
      </w:r>
    </w:p>
    <w:p>
      <w:pPr>
        <w:pStyle w:val="2"/>
        <w:spacing w:before="4"/>
        <w:rPr>
          <w:sz w:val="24"/>
        </w:rPr>
      </w:pPr>
    </w:p>
    <w:p>
      <w:pPr>
        <w:pStyle w:val="2"/>
        <w:spacing w:line="278" w:lineRule="auto"/>
        <w:ind w:left="121" w:right="314" w:firstLine="204"/>
        <w:jc w:val="both"/>
      </w:pPr>
      <w:r>
        <w:t>我以前打工的时候，认识好几个人，他们中午都带饭到公司吃，公司还给他们准备了微</w:t>
      </w:r>
      <w:r>
        <w:rPr>
          <w:spacing w:val="-10"/>
        </w:rPr>
        <w:t>波炉。他们晚上回家要做菜做饭，准备好第二天的饭菜。这就是穷人，眼光非常短浅，就为</w:t>
      </w:r>
      <w:r>
        <w:rPr>
          <w:spacing w:val="-16"/>
        </w:rPr>
        <w:t>了节约</w:t>
      </w:r>
      <w:r>
        <w:rPr>
          <w:rFonts w:ascii="Calibri" w:eastAsia="Calibri"/>
        </w:rPr>
        <w:t xml:space="preserve">20 </w:t>
      </w:r>
      <w:r>
        <w:t>块钱。浪费至少一个小时间去做饭，做菜。不会算账，认为自己的一个小时就只</w:t>
      </w:r>
      <w:r>
        <w:rPr>
          <w:spacing w:val="-32"/>
        </w:rPr>
        <w:t xml:space="preserve">值 </w:t>
      </w:r>
      <w:r>
        <w:rPr>
          <w:rFonts w:ascii="Calibri" w:eastAsia="Calibri"/>
        </w:rPr>
        <w:t xml:space="preserve">20 </w:t>
      </w:r>
      <w:r>
        <w:t>块钱。而我当年打工的时候，赚的钱，全部花掉，一分不剩，本来就没几个钱，当然</w:t>
      </w:r>
      <w:r>
        <w:rPr>
          <w:spacing w:val="-3"/>
        </w:rPr>
        <w:t>我从来不乱花钱，我不会去浪费一个小时买菜做饭。我都是直接到餐厅吃饭。</w:t>
      </w:r>
    </w:p>
    <w:p>
      <w:pPr>
        <w:pStyle w:val="2"/>
        <w:spacing w:before="4"/>
        <w:rPr>
          <w:sz w:val="24"/>
        </w:rPr>
      </w:pPr>
    </w:p>
    <w:p>
      <w:pPr>
        <w:pStyle w:val="2"/>
        <w:spacing w:line="278" w:lineRule="auto"/>
        <w:ind w:left="121" w:right="318" w:firstLine="204"/>
        <w:jc w:val="both"/>
      </w:pPr>
      <w:r>
        <w:t>其实当一个人贫穷的时候，根本省不下来几个钱，但是时间却是异常宝贵的，我用节约下来的时候，全部投入到学习与工作中。非常快的就拉开了与普通同事的差距，很快就能比这些人多挣几千块了，我过得就越来越潇洒。</w:t>
      </w:r>
    </w:p>
    <w:p>
      <w:pPr>
        <w:pStyle w:val="2"/>
        <w:spacing w:before="5"/>
        <w:rPr>
          <w:sz w:val="23"/>
        </w:rPr>
      </w:pPr>
    </w:p>
    <w:p>
      <w:pPr>
        <w:pStyle w:val="2"/>
        <w:spacing w:line="278" w:lineRule="auto"/>
        <w:ind w:left="121" w:right="314" w:firstLine="194"/>
        <w:jc w:val="both"/>
      </w:pPr>
      <w:r>
        <w:rPr>
          <w:spacing w:val="-2"/>
        </w:rPr>
        <w:t>普通人还在为自己能节约几十块钱沾沾自喜，认为自己会过生活。我在挣</w:t>
      </w:r>
      <w:r>
        <w:rPr>
          <w:rFonts w:hint="eastAsia"/>
          <w:spacing w:val="-2"/>
          <w:lang w:val="en-US" w:eastAsia="zh-CN"/>
        </w:rPr>
        <w:t>四千</w:t>
      </w:r>
      <w:r>
        <w:t>块一个月</w:t>
      </w:r>
      <w:r>
        <w:rPr>
          <w:spacing w:val="-5"/>
        </w:rPr>
        <w:t>的时候，就经常打</w:t>
      </w:r>
      <w:r>
        <w:rPr>
          <w:rFonts w:hint="eastAsia"/>
          <w:spacing w:val="-5"/>
          <w:lang w:val="en-US" w:eastAsia="zh-CN"/>
        </w:rPr>
        <w:t>滴</w:t>
      </w:r>
      <w:r>
        <w:rPr>
          <w:spacing w:val="-5"/>
        </w:rPr>
        <w:t>，一给就是</w:t>
      </w:r>
      <w:r>
        <w:rPr>
          <w:rFonts w:ascii="Calibri" w:eastAsia="Calibri"/>
        </w:rPr>
        <w:t>100</w:t>
      </w:r>
      <w:r>
        <w:rPr>
          <w:spacing w:val="-10"/>
        </w:rPr>
        <w:t>块钱的出租车费用。做公交，等公交非常浪费时间，可</w:t>
      </w:r>
      <w:r>
        <w:rPr>
          <w:spacing w:val="-11"/>
        </w:rPr>
        <w:t>能要多付出</w:t>
      </w:r>
      <w:r>
        <w:rPr>
          <w:rFonts w:ascii="Calibri" w:eastAsia="Calibri"/>
        </w:rPr>
        <w:t>30</w:t>
      </w:r>
      <w:r>
        <w:t>分钟到一个小时不等。</w:t>
      </w:r>
    </w:p>
    <w:p>
      <w:pPr>
        <w:pStyle w:val="2"/>
        <w:spacing w:before="4"/>
        <w:rPr>
          <w:sz w:val="25"/>
        </w:rPr>
      </w:pPr>
    </w:p>
    <w:p>
      <w:pPr>
        <w:pStyle w:val="2"/>
        <w:spacing w:line="278" w:lineRule="auto"/>
        <w:ind w:left="121" w:right="314" w:firstLine="190"/>
        <w:jc w:val="both"/>
      </w:pPr>
      <w:r>
        <w:rPr>
          <w:spacing w:val="-6"/>
        </w:rPr>
        <w:t>我节约的时间就投入到工作与学习中。当年的那些同事认为我这个人很奢侈，实际上奢侈</w:t>
      </w:r>
      <w:r>
        <w:rPr>
          <w:spacing w:val="-3"/>
        </w:rPr>
        <w:t>的是他们，他们愿意用自己一个小时的生命来交换</w:t>
      </w:r>
      <w:r>
        <w:rPr>
          <w:rFonts w:ascii="Calibri" w:eastAsia="Calibri"/>
        </w:rPr>
        <w:t xml:space="preserve">100 </w:t>
      </w:r>
      <w:r>
        <w:rPr>
          <w:spacing w:val="-10"/>
        </w:rPr>
        <w:t>块钱。只用了半年时间都不到，很多</w:t>
      </w:r>
      <w:r>
        <w:t>同事就成了我的下属。很多事情其实就是个简单的思想问题，大家想通了就会非常简单， 想不通就苦逼一辈子。</w:t>
      </w:r>
    </w:p>
    <w:p>
      <w:pPr>
        <w:pStyle w:val="2"/>
        <w:spacing w:before="4"/>
        <w:rPr>
          <w:sz w:val="24"/>
        </w:rPr>
      </w:pPr>
    </w:p>
    <w:p>
      <w:pPr>
        <w:pStyle w:val="2"/>
        <w:spacing w:line="278" w:lineRule="auto"/>
        <w:ind w:left="121" w:right="318" w:firstLine="204"/>
        <w:jc w:val="both"/>
      </w:pPr>
      <w:r>
        <w:t>富人聪明在什么地方呢？这些穷人看来天大的事情，其实只需要一笔钱，就能完全解决掉。甚至是每月多赚一万块，穷人的所有问题，都变得不是问题了，问题可以找其他人代劳，而自己就专心赚钱。</w:t>
      </w:r>
    </w:p>
    <w:p>
      <w:pPr>
        <w:pStyle w:val="2"/>
        <w:spacing w:before="4"/>
        <w:rPr>
          <w:sz w:val="24"/>
        </w:rPr>
      </w:pPr>
    </w:p>
    <w:p>
      <w:pPr>
        <w:pStyle w:val="2"/>
        <w:ind w:left="311"/>
      </w:pPr>
      <w:r>
        <w:t>当钱赚得越来越多的时候，这些琐事就越来越不是问题。</w:t>
      </w:r>
    </w:p>
    <w:p>
      <w:pPr>
        <w:pStyle w:val="2"/>
        <w:spacing w:before="10"/>
        <w:rPr>
          <w:sz w:val="26"/>
        </w:rPr>
      </w:pPr>
    </w:p>
    <w:p>
      <w:pPr>
        <w:pStyle w:val="2"/>
        <w:spacing w:line="278" w:lineRule="auto"/>
        <w:ind w:left="121" w:right="320" w:firstLine="200"/>
        <w:jc w:val="both"/>
      </w:pPr>
      <w:r>
        <w:rPr>
          <w:spacing w:val="-8"/>
        </w:rPr>
        <w:t>那些聪明人花</w:t>
      </w:r>
      <w:r>
        <w:rPr>
          <w:rFonts w:ascii="Calibri" w:eastAsia="Calibri"/>
        </w:rPr>
        <w:t xml:space="preserve">3000-4000 </w:t>
      </w:r>
      <w:r>
        <w:t>块请个保姆，</w:t>
      </w:r>
      <w:r>
        <w:rPr>
          <w:spacing w:val="-2"/>
        </w:rPr>
        <w:t>洗衣，做饭，拖地，甚至叠被子，都不用自</w:t>
      </w:r>
      <w:r>
        <w:rPr>
          <w:spacing w:val="-8"/>
        </w:rPr>
        <w:t>己做了。每天至少节约</w:t>
      </w:r>
      <w:r>
        <w:rPr>
          <w:rFonts w:ascii="Calibri" w:eastAsia="Calibri"/>
        </w:rPr>
        <w:t>3</w:t>
      </w:r>
      <w:r>
        <w:rPr>
          <w:spacing w:val="-32"/>
        </w:rPr>
        <w:t>到</w:t>
      </w:r>
      <w:r>
        <w:rPr>
          <w:rFonts w:ascii="Calibri" w:eastAsia="Calibri"/>
        </w:rPr>
        <w:t>5</w:t>
      </w:r>
      <w:r>
        <w:rPr>
          <w:spacing w:val="-8"/>
        </w:rPr>
        <w:t>个小时， 而且保姆很专业，做得比自己好得多。</w:t>
      </w:r>
    </w:p>
    <w:p>
      <w:pPr>
        <w:pStyle w:val="2"/>
        <w:spacing w:before="3"/>
        <w:rPr>
          <w:sz w:val="25"/>
        </w:rPr>
      </w:pPr>
    </w:p>
    <w:p>
      <w:pPr>
        <w:pStyle w:val="2"/>
        <w:spacing w:line="278" w:lineRule="auto"/>
        <w:ind w:left="121" w:right="314" w:firstLine="198"/>
        <w:jc w:val="both"/>
      </w:pPr>
      <w:r>
        <w:rPr>
          <w:spacing w:val="-1"/>
        </w:rPr>
        <w:t>每天都可以穿洗过的衣服，吃香喷喷的饭菜。聪明人所有的时间花来看书与工作，参加</w:t>
      </w:r>
      <w:r>
        <w:rPr>
          <w:spacing w:val="-10"/>
        </w:rPr>
        <w:t>提高自己的培训。这样，聪明人会越来越聪明，工作做得越来越好。而笨蛋从来不舍得投资</w:t>
      </w:r>
      <w:r>
        <w:rPr>
          <w:spacing w:val="-6"/>
        </w:rPr>
        <w:t>自己，从来不参加培训提高自己。也不喜欢看书，更加不拼命工作。所谓术业有专攻。穷人</w:t>
      </w:r>
      <w:r>
        <w:t>就是会得太多了，会得多，就不专业，每一项都做得普普通通，在社会上毫无竞争力。</w:t>
      </w:r>
    </w:p>
    <w:p>
      <w:pPr>
        <w:pStyle w:val="2"/>
        <w:spacing w:before="4"/>
        <w:rPr>
          <w:sz w:val="24"/>
        </w:rPr>
      </w:pPr>
    </w:p>
    <w:p>
      <w:pPr>
        <w:pStyle w:val="2"/>
        <w:spacing w:line="278" w:lineRule="auto"/>
        <w:ind w:left="121" w:right="106" w:firstLine="190"/>
      </w:pPr>
      <w:r>
        <w:rPr>
          <w:spacing w:val="-4"/>
        </w:rPr>
        <w:t xml:space="preserve">所以我建议现在贫穷的人，把你的钱都花出去，用来买时间，用来学习和工作。越是贫穷， </w:t>
      </w:r>
      <w:r>
        <w:rPr>
          <w:spacing w:val="-13"/>
        </w:rPr>
        <w:t>越不要看重钱。你能节约几个钱嘛。能赚钱才是王道。你一年本来就赚不到</w:t>
      </w:r>
      <w:r>
        <w:rPr>
          <w:rFonts w:ascii="Calibri" w:eastAsia="Calibri"/>
        </w:rPr>
        <w:t>20</w:t>
      </w:r>
      <w:r>
        <w:rPr>
          <w:rFonts w:hint="eastAsia" w:ascii="Calibri"/>
          <w:lang w:val="en-US" w:eastAsia="zh-CN"/>
        </w:rPr>
        <w:t>万</w:t>
      </w:r>
      <w:r>
        <w:rPr>
          <w:spacing w:val="-8"/>
        </w:rPr>
        <w:t>块钱。节约起来有意思吗？毫无意义啊。</w:t>
      </w:r>
    </w:p>
    <w:p>
      <w:pPr>
        <w:spacing w:after="0" w:line="278" w:lineRule="auto"/>
        <w:sectPr>
          <w:pgSz w:w="11910" w:h="16840"/>
          <w:pgMar w:top="1500" w:right="1480" w:bottom="280" w:left="1680" w:header="720" w:footer="720" w:gutter="0"/>
          <w:cols w:space="720" w:num="1"/>
        </w:sectPr>
      </w:pPr>
    </w:p>
    <w:p>
      <w:pPr>
        <w:pStyle w:val="2"/>
        <w:spacing w:before="48"/>
        <w:ind w:left="121"/>
      </w:pPr>
      <w:r>
        <w:rPr>
          <w:rFonts w:ascii="Calibri" w:eastAsia="Calibri"/>
        </w:rPr>
        <w:t>18</w:t>
      </w:r>
      <w:r>
        <w:t>、人是因为优秀了才有优秀的朋友</w:t>
      </w:r>
    </w:p>
    <w:p>
      <w:pPr>
        <w:pStyle w:val="2"/>
        <w:spacing w:before="8"/>
        <w:rPr>
          <w:sz w:val="28"/>
        </w:rPr>
      </w:pPr>
    </w:p>
    <w:p>
      <w:pPr>
        <w:pStyle w:val="2"/>
        <w:spacing w:line="278" w:lineRule="auto"/>
        <w:ind w:left="121" w:right="314" w:firstLine="190"/>
        <w:jc w:val="both"/>
      </w:pPr>
      <w:r>
        <w:rPr>
          <w:spacing w:val="-4"/>
        </w:rPr>
        <w:t>部分人总觉得老天不公平，自己孤独，说那些优秀的人都有自己牛逼的圈子。如果他们没</w:t>
      </w:r>
      <w:r>
        <w:rPr>
          <w:spacing w:val="-12"/>
        </w:rPr>
        <w:t>有那个圈子就什么也不是。看起来好像很正确无比。比如俞敏洪进入了北京大学，有了徐小</w:t>
      </w:r>
      <w:r>
        <w:rPr>
          <w:spacing w:val="-2"/>
        </w:rPr>
        <w:t>平，王强这些同学，才有了后来的新东方。但我想说，首先俞敏洪能从农村考进北大， 能</w:t>
      </w:r>
      <w:r>
        <w:t>和优秀的人成为朋友，这本来就证明了俞敏洪是一个优秀的人。</w:t>
      </w:r>
    </w:p>
    <w:p>
      <w:pPr>
        <w:pStyle w:val="2"/>
        <w:spacing w:before="4"/>
        <w:rPr>
          <w:sz w:val="24"/>
        </w:rPr>
      </w:pPr>
    </w:p>
    <w:p>
      <w:pPr>
        <w:pStyle w:val="2"/>
        <w:spacing w:line="278" w:lineRule="auto"/>
        <w:ind w:left="121" w:right="241" w:firstLine="190"/>
      </w:pPr>
      <w:r>
        <w:t>只有你是一个优秀的人，其他优秀的人才愿意和你交朋友。如果你不优秀，那么挖空心思混迹各种牛逼的圈子，实际上意义不大。</w:t>
      </w:r>
    </w:p>
    <w:p>
      <w:pPr>
        <w:pStyle w:val="2"/>
        <w:spacing w:before="4"/>
        <w:rPr>
          <w:sz w:val="24"/>
        </w:rPr>
      </w:pPr>
    </w:p>
    <w:p>
      <w:pPr>
        <w:pStyle w:val="2"/>
        <w:spacing w:line="278" w:lineRule="auto"/>
        <w:ind w:left="121" w:right="314" w:firstLine="198"/>
        <w:jc w:val="both"/>
      </w:pPr>
      <w:r>
        <w:rPr>
          <w:spacing w:val="-1"/>
        </w:rPr>
        <w:t>越是优秀的圈子，大家越是精明。表面看起来优秀的圈子的人好接触，平易近人，彬彬</w:t>
      </w:r>
      <w:r>
        <w:rPr>
          <w:spacing w:val="-14"/>
        </w:rPr>
        <w:t>有礼，实际上并非如此。而是因为他们不得不这样， 以免得罪人。真正要与优秀的人有所深</w:t>
      </w:r>
      <w:r>
        <w:t>交，你必须也是很优秀的人，必须能和他们交易。不管是精神上的，还是物质上的。</w:t>
      </w:r>
    </w:p>
    <w:p>
      <w:pPr>
        <w:pStyle w:val="2"/>
        <w:spacing w:before="4"/>
        <w:rPr>
          <w:sz w:val="24"/>
        </w:rPr>
      </w:pPr>
    </w:p>
    <w:p>
      <w:pPr>
        <w:pStyle w:val="2"/>
        <w:spacing w:before="1" w:line="278" w:lineRule="auto"/>
        <w:ind w:left="121" w:right="242" w:firstLine="190"/>
      </w:pPr>
      <w:r>
        <w:t>社会本来就是一个交易系统，别指望优秀的人做亏本生意，大家在一起，就是互利互惠。这从另一个角度也能说明，如果你价值不大，不愿意或者不能做出对应的贡献，那么你也是交不到对应层次的朋友。</w:t>
      </w:r>
    </w:p>
    <w:p>
      <w:pPr>
        <w:pStyle w:val="2"/>
        <w:spacing w:before="4"/>
        <w:rPr>
          <w:sz w:val="24"/>
        </w:rPr>
      </w:pPr>
    </w:p>
    <w:p>
      <w:pPr>
        <w:pStyle w:val="2"/>
        <w:ind w:left="320"/>
      </w:pPr>
      <w:r>
        <w:t>所以我不建议创业者去外面混什么老板圈子，商业圈子， 因为这毫无意义，简直就是浪费时间。</w:t>
      </w:r>
    </w:p>
    <w:p>
      <w:pPr>
        <w:pStyle w:val="2"/>
        <w:spacing w:before="9"/>
        <w:rPr>
          <w:sz w:val="27"/>
        </w:rPr>
      </w:pPr>
    </w:p>
    <w:p>
      <w:pPr>
        <w:pStyle w:val="2"/>
        <w:spacing w:line="278" w:lineRule="auto"/>
        <w:ind w:left="121" w:right="318" w:firstLine="190"/>
      </w:pPr>
      <w:r>
        <w:t>大家都精明得跟鬼一样。而自己专心去拓展自己的业务，做好自己的事情，才是正事。等自己把业务做好了，把自己的事情做好了，你会惊奇的发现，你的圈子也随着你的事业水涨船高。你周围自然就聚集起来优秀的人，那些不优秀的人就会自动远离你，就算开始大家在一起，不优秀的人也会自动掉队。而如果你一心一意的想去靠别人发财，想去混个什么圈子企图改变自己的社会地位，经济地位，其结果只能是徒劳。</w:t>
      </w:r>
    </w:p>
    <w:p>
      <w:pPr>
        <w:pStyle w:val="2"/>
        <w:spacing w:before="3"/>
        <w:rPr>
          <w:sz w:val="24"/>
        </w:rPr>
      </w:pPr>
    </w:p>
    <w:p>
      <w:pPr>
        <w:pStyle w:val="2"/>
        <w:spacing w:before="1"/>
        <w:ind w:left="311"/>
      </w:pPr>
      <w:r>
        <w:t>就算侥幸被你混进某个高端圈子，你也只能是那个圈子里的可怜虫。</w:t>
      </w:r>
    </w:p>
    <w:p>
      <w:pPr>
        <w:pStyle w:val="2"/>
        <w:spacing w:before="8"/>
        <w:rPr>
          <w:sz w:val="27"/>
        </w:rPr>
      </w:pPr>
    </w:p>
    <w:p>
      <w:pPr>
        <w:pStyle w:val="2"/>
        <w:spacing w:before="1" w:line="278" w:lineRule="auto"/>
        <w:ind w:left="121" w:right="318" w:firstLine="198"/>
        <w:jc w:val="both"/>
      </w:pPr>
      <w:r>
        <w:t>当然如果你纯粹是为了进入高端圈子学点经验的，我觉得也可以短时间混一下圈子。一句话总结，就是物以类聚，人以群分。创业人更加要踏实，有梦想，但是要按计划，一步一步的去实现。</w:t>
      </w:r>
    </w:p>
    <w:p>
      <w:pPr>
        <w:pStyle w:val="2"/>
        <w:rPr>
          <w:sz w:val="20"/>
        </w:rPr>
      </w:pPr>
    </w:p>
    <w:p>
      <w:pPr>
        <w:pStyle w:val="2"/>
        <w:spacing w:before="9"/>
        <w:rPr>
          <w:sz w:val="27"/>
        </w:rPr>
      </w:pPr>
    </w:p>
    <w:p>
      <w:pPr>
        <w:pStyle w:val="2"/>
        <w:ind w:left="121"/>
      </w:pPr>
      <w:r>
        <w:rPr>
          <w:rFonts w:ascii="Calibri" w:eastAsia="Calibri"/>
        </w:rPr>
        <w:t>19</w:t>
      </w:r>
      <w:r>
        <w:t>、观察这个世界，理解这个世界，改变这个世界。</w:t>
      </w:r>
    </w:p>
    <w:p>
      <w:pPr>
        <w:pStyle w:val="2"/>
        <w:spacing w:before="8"/>
        <w:rPr>
          <w:sz w:val="28"/>
        </w:rPr>
      </w:pPr>
    </w:p>
    <w:p>
      <w:pPr>
        <w:pStyle w:val="2"/>
        <w:ind w:left="311"/>
      </w:pPr>
      <w:r>
        <w:t>创业成功，赚到几个亿，其实蛮简单。</w:t>
      </w:r>
    </w:p>
    <w:p>
      <w:pPr>
        <w:pStyle w:val="2"/>
        <w:spacing w:before="9"/>
        <w:rPr>
          <w:sz w:val="27"/>
        </w:rPr>
      </w:pPr>
    </w:p>
    <w:p>
      <w:pPr>
        <w:pStyle w:val="2"/>
        <w:spacing w:line="278" w:lineRule="auto"/>
        <w:ind w:left="121" w:right="318" w:firstLine="204"/>
        <w:jc w:val="both"/>
      </w:pPr>
      <w:r>
        <w:t>我一直在思考，我们人来到这个世界上首先应该干嘛？明显是观察这个世界，享受这个</w:t>
      </w:r>
      <w:r>
        <w:rPr>
          <w:spacing w:val="-6"/>
        </w:rPr>
        <w:t>世界， 只有你细心的观察这个世界，你才会发现些什么，然后你要试着理解这个世界。很</w:t>
      </w:r>
      <w:r>
        <w:t>多人找不到赚钱的门道，辛辛苦苦一辈子，依然贫穷，而有的人呢，轻轻松松就赚到钱了就是理解世界的程度不一样，角度不一样。</w:t>
      </w:r>
    </w:p>
    <w:p>
      <w:pPr>
        <w:pStyle w:val="2"/>
        <w:spacing w:before="4"/>
        <w:rPr>
          <w:sz w:val="24"/>
        </w:rPr>
      </w:pPr>
    </w:p>
    <w:p>
      <w:pPr>
        <w:pStyle w:val="2"/>
        <w:ind w:left="325"/>
      </w:pPr>
      <w:r>
        <w:t>农民工对自己的孩子讲，学个电焊，学个挖掘机，学个厨师就能有口饭吃，这是农民工</w:t>
      </w:r>
    </w:p>
    <w:p>
      <w:pPr>
        <w:spacing w:after="0"/>
        <w:sectPr>
          <w:pgSz w:w="11910" w:h="16840"/>
          <w:pgMar w:top="1500" w:right="1480" w:bottom="280" w:left="1680" w:header="720" w:footer="720" w:gutter="0"/>
          <w:cols w:space="720" w:num="1"/>
        </w:sectPr>
      </w:pPr>
    </w:p>
    <w:p>
      <w:pPr>
        <w:pStyle w:val="2"/>
        <w:spacing w:before="60"/>
      </w:pPr>
      <w:r>
        <w:t>对世界的理解。这种理解，自然是很难赚到钱的。</w:t>
      </w:r>
    </w:p>
    <w:p>
      <w:pPr>
        <w:pStyle w:val="2"/>
        <w:spacing w:before="9"/>
        <w:rPr>
          <w:sz w:val="27"/>
        </w:rPr>
      </w:pPr>
    </w:p>
    <w:p>
      <w:pPr>
        <w:pStyle w:val="2"/>
        <w:ind w:left="121"/>
      </w:pPr>
      <w:r>
        <w:t>很多工人对自己的子女讲，好好学习，考一个好大学，将来能找到一份好工作。这种理解呢，只会成为一个房奴式的工薪阶层，自然也是难以赚到钱的。</w:t>
      </w:r>
    </w:p>
    <w:p>
      <w:pPr>
        <w:pStyle w:val="2"/>
        <w:spacing w:before="9"/>
        <w:rPr>
          <w:sz w:val="27"/>
        </w:rPr>
      </w:pPr>
    </w:p>
    <w:p>
      <w:pPr>
        <w:pStyle w:val="2"/>
        <w:spacing w:line="278" w:lineRule="auto"/>
        <w:ind w:left="121" w:right="222" w:firstLine="204"/>
        <w:jc w:val="both"/>
      </w:pPr>
      <w:r>
        <w:t>像我们这种人，既不学技术，也不好好找一份工作，一心只为创业，只为做企业，只当老板，其他的事情绝不干，这种理解世界的方式，比前面两种人要多赚点，但还不够牛逼。</w:t>
      </w:r>
    </w:p>
    <w:p>
      <w:pPr>
        <w:pStyle w:val="2"/>
        <w:spacing w:before="4"/>
        <w:rPr>
          <w:sz w:val="24"/>
        </w:rPr>
      </w:pPr>
    </w:p>
    <w:p>
      <w:pPr>
        <w:pStyle w:val="2"/>
        <w:spacing w:line="278" w:lineRule="auto"/>
        <w:ind w:left="121" w:right="314" w:firstLine="190"/>
        <w:jc w:val="both"/>
      </w:pPr>
      <w:r>
        <w:rPr>
          <w:spacing w:val="-5"/>
        </w:rPr>
        <w:t xml:space="preserve">我当年写程序，做网站，开公司也赚了几个小钱。我们有一个投资人，年初投了几十万， </w:t>
      </w:r>
      <w:r>
        <w:t>年末就直接赚了几十万，回本了，后来他就一直拿这个企业的分红。这个投资人，一年到</w:t>
      </w:r>
      <w:r>
        <w:rPr>
          <w:spacing w:val="-5"/>
        </w:rPr>
        <w:t>头都不来公司来看看，而且他投资了好几十个这样的小企业。他赚</w:t>
      </w:r>
      <w:r>
        <w:rPr>
          <w:rFonts w:hint="eastAsia"/>
          <w:spacing w:val="-5"/>
          <w:lang w:val="en-US" w:eastAsia="zh-CN"/>
        </w:rPr>
        <w:t>的</w:t>
      </w:r>
      <w:r>
        <w:rPr>
          <w:spacing w:val="-5"/>
        </w:rPr>
        <w:t>是最多的。为什么他赚</w:t>
      </w:r>
      <w:r>
        <w:t>了这么多？就是因为他理解世界的方式不一样。</w:t>
      </w:r>
    </w:p>
    <w:p>
      <w:pPr>
        <w:pStyle w:val="2"/>
        <w:spacing w:before="4"/>
        <w:rPr>
          <w:sz w:val="24"/>
        </w:rPr>
      </w:pPr>
    </w:p>
    <w:p>
      <w:pPr>
        <w:pStyle w:val="2"/>
        <w:spacing w:line="278" w:lineRule="auto"/>
        <w:ind w:left="121" w:right="318" w:firstLine="204"/>
        <w:jc w:val="both"/>
      </w:pPr>
      <w:r>
        <w:t>在赚钱与创业这条路上！怎么知道自己理解世界的方式错了？答案很简单，就是你干了半年或者一年，依旧很贫穷，没有赚到钱，就说明你理解世界的方式有问题。你就要迅速学习新的理解世界的方式。</w:t>
      </w:r>
    </w:p>
    <w:p>
      <w:pPr>
        <w:pStyle w:val="2"/>
        <w:spacing w:before="4"/>
        <w:rPr>
          <w:sz w:val="24"/>
        </w:rPr>
      </w:pPr>
    </w:p>
    <w:p>
      <w:pPr>
        <w:pStyle w:val="2"/>
        <w:ind w:left="311"/>
      </w:pPr>
      <w:r>
        <w:t>结果是最好的检验你的思维是否有效的工具。</w:t>
      </w:r>
    </w:p>
    <w:p>
      <w:pPr>
        <w:pStyle w:val="2"/>
        <w:spacing w:before="4" w:line="620" w:lineRule="atLeast"/>
        <w:ind w:left="311" w:right="242"/>
      </w:pPr>
      <w:r>
        <w:t>我现在的重点工作就是全面，充分，精准的理解这个世界，这能让我的决策更加的正确。只有理解了这个世界，我们才能改变这个世界，创造一些市场上真正需要的产品与服务。</w:t>
      </w:r>
    </w:p>
    <w:p>
      <w:pPr>
        <w:pStyle w:val="2"/>
        <w:spacing w:before="47" w:line="278" w:lineRule="auto"/>
        <w:ind w:left="121" w:right="318"/>
        <w:jc w:val="both"/>
      </w:pPr>
      <w:r>
        <w:t>只有理解了这个世界，我们才能明白这个世界需要我们为他做些什么。比如，快旳打车的创始人为什么要做快的打车这款软件？就是因为他自己打车的时候不方便，他认为如果我们做一个软件，能点一下，就把车叫过来，这样不就更加有效率？于是，他就做了这样一个改变世界的软件，顺手就把企业做到了上百亿。</w:t>
      </w:r>
    </w:p>
    <w:p>
      <w:pPr>
        <w:pStyle w:val="2"/>
        <w:spacing w:before="4"/>
        <w:rPr>
          <w:sz w:val="24"/>
        </w:rPr>
      </w:pPr>
    </w:p>
    <w:p>
      <w:pPr>
        <w:pStyle w:val="2"/>
        <w:spacing w:line="278" w:lineRule="auto"/>
        <w:ind w:left="121" w:right="318" w:firstLine="204"/>
        <w:jc w:val="both"/>
      </w:pPr>
      <w:r>
        <w:t>只要你理解这个世界，你就会找到很多可以改变这个世界的机会，比如传统行业都需要用新技术去提升他们的效率，都可以借助互联网工具进一步升级。这里面就有很多改变世界的机会。所以，我肯定，只要你选择一个领域，用一些新技术，新工具去改变你理解的这个世界，那么赚上几个亿都是容易的事情。</w:t>
      </w:r>
    </w:p>
    <w:p>
      <w:pPr>
        <w:pStyle w:val="2"/>
        <w:rPr>
          <w:sz w:val="20"/>
        </w:rPr>
      </w:pPr>
    </w:p>
    <w:p>
      <w:pPr>
        <w:pStyle w:val="2"/>
        <w:rPr>
          <w:sz w:val="20"/>
        </w:rPr>
      </w:pPr>
    </w:p>
    <w:p>
      <w:pPr>
        <w:pStyle w:val="2"/>
        <w:rPr>
          <w:sz w:val="20"/>
        </w:rPr>
      </w:pPr>
    </w:p>
    <w:p>
      <w:pPr>
        <w:pStyle w:val="2"/>
        <w:spacing w:before="155"/>
        <w:ind w:left="121"/>
      </w:pPr>
      <w:r>
        <w:rPr>
          <w:rFonts w:ascii="Calibri" w:eastAsia="Calibri"/>
        </w:rPr>
        <w:t>20</w:t>
      </w:r>
      <w:r>
        <w:t>、成功在于持续的重复一件小事</w:t>
      </w:r>
    </w:p>
    <w:p>
      <w:pPr>
        <w:pStyle w:val="2"/>
        <w:spacing w:before="8"/>
        <w:rPr>
          <w:sz w:val="28"/>
        </w:rPr>
      </w:pPr>
    </w:p>
    <w:p>
      <w:pPr>
        <w:pStyle w:val="2"/>
        <w:ind w:left="325"/>
      </w:pPr>
      <w:r>
        <w:t>前面有一期节目讲了品牌建设的重要性，你一定要在你的品牌建设里面，把你的第一给挖出来，猛宣传那一点。</w:t>
      </w:r>
    </w:p>
    <w:p>
      <w:pPr>
        <w:pStyle w:val="2"/>
        <w:spacing w:before="9"/>
        <w:rPr>
          <w:sz w:val="27"/>
        </w:rPr>
      </w:pPr>
    </w:p>
    <w:p>
      <w:pPr>
        <w:pStyle w:val="2"/>
        <w:ind w:left="325"/>
      </w:pPr>
      <w:r>
        <w:t>也就是说你的产品或者服务最具有优势的那一点，就是你发展的方向，既是你的战术也是你的战略，公司所有的资源都应该投入到这一点上。</w:t>
      </w:r>
    </w:p>
    <w:p>
      <w:pPr>
        <w:pStyle w:val="2"/>
        <w:spacing w:before="9"/>
        <w:rPr>
          <w:sz w:val="27"/>
        </w:rPr>
      </w:pPr>
    </w:p>
    <w:p>
      <w:pPr>
        <w:pStyle w:val="2"/>
        <w:ind w:left="311"/>
      </w:pPr>
      <w:r>
        <w:t>一招鲜，吃遍天。程咬金三板</w:t>
      </w:r>
      <w:bookmarkStart w:id="0" w:name="_GoBack"/>
      <w:bookmarkEnd w:id="0"/>
      <w:r>
        <w:t>斧，谁又躲得过呢？！百招会不如一招精，把优势发挥到极致。</w:t>
      </w:r>
    </w:p>
    <w:p>
      <w:pPr>
        <w:spacing w:after="0"/>
        <w:sectPr>
          <w:pgSz w:w="11910" w:h="16840"/>
          <w:pgMar w:top="1500" w:right="1480" w:bottom="280" w:left="1680" w:header="720" w:footer="720" w:gutter="0"/>
          <w:cols w:space="720" w:num="1"/>
        </w:sectPr>
      </w:pPr>
    </w:p>
    <w:p>
      <w:pPr>
        <w:pStyle w:val="2"/>
        <w:spacing w:before="4"/>
        <w:rPr>
          <w:sz w:val="16"/>
        </w:rPr>
      </w:pPr>
    </w:p>
    <w:p>
      <w:pPr>
        <w:pStyle w:val="2"/>
        <w:spacing w:before="71"/>
        <w:ind w:left="311"/>
      </w:pPr>
      <w:r>
        <w:t>穷人就是什么都会的人，富人就是只会一件事的人。创业做项目，计划多了没用，</w:t>
      </w:r>
      <w:r>
        <w:rPr>
          <w:rFonts w:ascii="Calibri" w:eastAsia="Calibri"/>
        </w:rPr>
        <w:t>90%</w:t>
      </w:r>
      <w:r>
        <w:t>的</w:t>
      </w:r>
    </w:p>
    <w:p>
      <w:pPr>
        <w:pStyle w:val="2"/>
        <w:spacing w:before="55"/>
        <w:ind w:left="121"/>
      </w:pPr>
      <w:r>
        <w:t>困难你现在想都没有想到，你都不知道那是困难。</w:t>
      </w:r>
    </w:p>
    <w:p>
      <w:pPr>
        <w:pStyle w:val="2"/>
        <w:spacing w:before="9"/>
        <w:rPr>
          <w:sz w:val="27"/>
        </w:rPr>
      </w:pPr>
    </w:p>
    <w:p>
      <w:pPr>
        <w:pStyle w:val="2"/>
        <w:ind w:left="311"/>
      </w:pPr>
      <w:r>
        <w:t>你既然连困难都不知道，就应该赶快去干。</w:t>
      </w:r>
    </w:p>
    <w:p>
      <w:pPr>
        <w:pStyle w:val="2"/>
        <w:spacing w:before="9"/>
        <w:rPr>
          <w:sz w:val="27"/>
        </w:rPr>
      </w:pPr>
    </w:p>
    <w:p>
      <w:pPr>
        <w:pStyle w:val="2"/>
        <w:ind w:left="325"/>
      </w:pPr>
      <w:r>
        <w:t>很多事我们想不明白，那就把它干明白！创业人之间是争论不明白的，公说公有理婆说婆有理，但一干就明白了。</w:t>
      </w:r>
    </w:p>
    <w:p>
      <w:pPr>
        <w:pStyle w:val="2"/>
        <w:spacing w:before="9"/>
        <w:rPr>
          <w:sz w:val="27"/>
        </w:rPr>
      </w:pPr>
    </w:p>
    <w:p>
      <w:pPr>
        <w:pStyle w:val="2"/>
        <w:ind w:left="311"/>
      </w:pPr>
      <w:r>
        <w:t>我做了很长时间的招聘，非常难招聘到自己满意的人才。聪明的企业家就是把复杂的事情简单化，然后让能力差的人分工合作，以此把事情干好。</w:t>
      </w:r>
    </w:p>
    <w:p>
      <w:pPr>
        <w:pStyle w:val="2"/>
        <w:spacing w:before="9"/>
        <w:rPr>
          <w:sz w:val="27"/>
        </w:rPr>
      </w:pPr>
    </w:p>
    <w:p>
      <w:pPr>
        <w:pStyle w:val="2"/>
        <w:spacing w:line="278" w:lineRule="auto"/>
        <w:ind w:left="121" w:right="314" w:firstLine="190"/>
        <w:jc w:val="both"/>
      </w:pPr>
      <w:r>
        <w:rPr>
          <w:spacing w:val="-4"/>
        </w:rPr>
        <w:t>要善于与“傻瓜”打交道，因为“聪明人”是不会与你合作的。</w:t>
      </w:r>
      <w:r>
        <w:rPr>
          <w:rFonts w:hint="eastAsia"/>
          <w:spacing w:val="-4"/>
          <w:lang w:val="en-US" w:eastAsia="zh-CN"/>
        </w:rPr>
        <w:t>我</w:t>
      </w:r>
      <w:r>
        <w:rPr>
          <w:spacing w:val="-4"/>
        </w:rPr>
        <w:t>们自己创业了。做成功</w:t>
      </w:r>
      <w:r>
        <w:t>一个项目的第一单离你大的成功就不远了，所以你首先就是脚踏实地、集中精力地先做第</w:t>
      </w:r>
      <w:r>
        <w:rPr>
          <w:spacing w:val="-4"/>
        </w:rPr>
        <w:t>一笔业务，创业刚开始最忌讳做</w:t>
      </w:r>
      <w:r>
        <w:rPr>
          <w:rFonts w:hint="eastAsia"/>
          <w:spacing w:val="-4"/>
          <w:lang w:val="en-US" w:eastAsia="zh-CN"/>
        </w:rPr>
        <w:t>三五</w:t>
      </w:r>
      <w:r>
        <w:t>年要怎么怎么样的梦，先脚踏实地做出第一单。万事开头难，开头干出来了，也就成功了一半。</w:t>
      </w:r>
    </w:p>
    <w:p>
      <w:pPr>
        <w:pStyle w:val="2"/>
        <w:spacing w:before="4"/>
        <w:rPr>
          <w:sz w:val="24"/>
        </w:rPr>
      </w:pPr>
    </w:p>
    <w:p>
      <w:pPr>
        <w:pStyle w:val="2"/>
        <w:ind w:left="325"/>
      </w:pPr>
      <w:r>
        <w:t>做项目，选择一个极小的服务或者产品，先在这个领域内做到第一，然后在上下游稍微延伸下就行了。</w:t>
      </w:r>
    </w:p>
    <w:p>
      <w:pPr>
        <w:pStyle w:val="2"/>
        <w:spacing w:before="9"/>
        <w:rPr>
          <w:sz w:val="26"/>
        </w:rPr>
      </w:pPr>
    </w:p>
    <w:p>
      <w:pPr>
        <w:pStyle w:val="2"/>
        <w:spacing w:before="1" w:line="283" w:lineRule="auto"/>
        <w:ind w:left="121" w:right="316" w:firstLine="190"/>
        <w:jc w:val="both"/>
      </w:pPr>
      <w:r>
        <w:rPr>
          <w:spacing w:val="-6"/>
        </w:rPr>
        <w:t>大器晚成并不是说到了</w:t>
      </w:r>
      <w:r>
        <w:rPr>
          <w:rFonts w:hint="eastAsia"/>
          <w:spacing w:val="-6"/>
          <w:lang w:val="en-US" w:eastAsia="zh-CN"/>
        </w:rPr>
        <w:t>四十</w:t>
      </w:r>
      <w:r>
        <w:rPr>
          <w:spacing w:val="-6"/>
        </w:rPr>
        <w:t>岁才发力，而是你必须在</w:t>
      </w:r>
      <w:r>
        <w:rPr>
          <w:rFonts w:hint="eastAsia"/>
          <w:spacing w:val="-6"/>
          <w:lang w:val="en-US" w:eastAsia="zh-CN"/>
        </w:rPr>
        <w:t>二三十</w:t>
      </w:r>
      <w:r>
        <w:rPr>
          <w:spacing w:val="-2"/>
        </w:rPr>
        <w:t>岁的时候就很拼，基础打好</w:t>
      </w:r>
      <w:r>
        <w:t>了，才能盖高楼。什么样的员工是合格的员工，能干，能做出贡献，就合格，而不是学历高。</w:t>
      </w:r>
    </w:p>
    <w:p>
      <w:pPr>
        <w:pStyle w:val="2"/>
        <w:spacing w:before="12"/>
        <w:rPr>
          <w:sz w:val="23"/>
        </w:rPr>
      </w:pPr>
    </w:p>
    <w:p>
      <w:pPr>
        <w:pStyle w:val="2"/>
        <w:ind w:left="311"/>
      </w:pPr>
      <w:r>
        <w:t>实用的才是最好的，能盈利才是最重要的。</w:t>
      </w:r>
    </w:p>
    <w:p>
      <w:pPr>
        <w:pStyle w:val="2"/>
        <w:spacing w:before="9"/>
        <w:rPr>
          <w:sz w:val="27"/>
        </w:rPr>
      </w:pPr>
    </w:p>
    <w:p>
      <w:pPr>
        <w:pStyle w:val="2"/>
        <w:spacing w:line="278" w:lineRule="auto"/>
        <w:ind w:left="121" w:right="106" w:firstLine="190"/>
      </w:pPr>
      <w:r>
        <w:rPr>
          <w:spacing w:val="-7"/>
        </w:rPr>
        <w:t>有想法没办法的人很多。社会大学是最好的大学。我们每个人一定要持续进步，持续学习。</w:t>
      </w:r>
      <w:r>
        <w:t>拒绝招聘只有想法不干活的人进公司。如果我认为自己还取得过一点点成绩的话，那只是因为我不断的重复：</w:t>
      </w:r>
    </w:p>
    <w:p>
      <w:pPr>
        <w:pStyle w:val="2"/>
        <w:spacing w:before="4"/>
        <w:rPr>
          <w:sz w:val="24"/>
        </w:rPr>
      </w:pPr>
    </w:p>
    <w:p>
      <w:pPr>
        <w:pStyle w:val="2"/>
        <w:spacing w:before="1" w:line="556" w:lineRule="auto"/>
        <w:ind w:left="311" w:right="6542"/>
      </w:pPr>
      <w:r>
        <w:t>重复读同一本图书， 重复做同一件小事，</w:t>
      </w:r>
    </w:p>
    <w:p>
      <w:pPr>
        <w:pStyle w:val="2"/>
        <w:spacing w:line="269" w:lineRule="exact"/>
        <w:ind w:left="311"/>
      </w:pPr>
      <w:r>
        <w:t>不断的重复，你就会发现很多秘密，所谓书读百遍，其义自现，做项目也是如此。</w:t>
      </w:r>
    </w:p>
    <w:p>
      <w:pPr>
        <w:pStyle w:val="2"/>
        <w:spacing w:before="8"/>
        <w:rPr>
          <w:sz w:val="27"/>
        </w:rPr>
      </w:pPr>
    </w:p>
    <w:p>
      <w:pPr>
        <w:pStyle w:val="2"/>
        <w:spacing w:before="1"/>
        <w:ind w:left="311"/>
      </w:pPr>
      <w:r>
        <w:t>我总是努力的在重复中去发现不同。</w:t>
      </w:r>
    </w:p>
    <w:p>
      <w:pPr>
        <w:pStyle w:val="2"/>
        <w:spacing w:before="8"/>
        <w:rPr>
          <w:sz w:val="27"/>
        </w:rPr>
      </w:pPr>
    </w:p>
    <w:p>
      <w:pPr>
        <w:pStyle w:val="2"/>
        <w:spacing w:before="1"/>
        <w:ind w:left="311"/>
      </w:pPr>
      <w:r>
        <w:t>重复重复再重复，重复的价值今天在无限放大。</w:t>
      </w:r>
    </w:p>
    <w:p>
      <w:pPr>
        <w:pStyle w:val="2"/>
        <w:spacing w:before="8"/>
        <w:rPr>
          <w:sz w:val="27"/>
        </w:rPr>
      </w:pPr>
    </w:p>
    <w:p>
      <w:pPr>
        <w:pStyle w:val="2"/>
        <w:spacing w:before="1"/>
        <w:ind w:left="311"/>
      </w:pPr>
      <w:r>
        <w:t>现在社会节奏太快，新鲜事物冲击大，很难静下心来长时间对一个项目投资精力。大部分人都没耐心，只要你有耐心重复干一个小项目，你非常容易就出类拔萃。坚持就是胜利，坚持体现力量。</w:t>
      </w:r>
    </w:p>
    <w:p>
      <w:pPr>
        <w:spacing w:after="0" w:line="556" w:lineRule="auto"/>
        <w:sectPr>
          <w:pgSz w:w="11910" w:h="16840"/>
          <w:pgMar w:top="1580" w:right="1480" w:bottom="280" w:left="1680" w:header="720" w:footer="720" w:gutter="0"/>
          <w:cols w:space="720" w:num="1"/>
        </w:sectPr>
      </w:pPr>
    </w:p>
    <w:p>
      <w:pPr>
        <w:pStyle w:val="2"/>
        <w:spacing w:before="3"/>
        <w:rPr>
          <w:sz w:val="17"/>
        </w:rPr>
      </w:pPr>
    </w:p>
    <w:p>
      <w:pPr>
        <w:pStyle w:val="2"/>
        <w:spacing w:before="71"/>
        <w:ind w:left="311"/>
      </w:pPr>
      <w:r>
        <w:t>厄普代克写一本兔子快跑，就是一本书。</w:t>
      </w:r>
    </w:p>
    <w:p>
      <w:pPr>
        <w:pStyle w:val="2"/>
        <w:spacing w:before="9"/>
        <w:rPr>
          <w:sz w:val="27"/>
        </w:rPr>
      </w:pPr>
    </w:p>
    <w:p>
      <w:pPr>
        <w:pStyle w:val="2"/>
        <w:ind w:left="311"/>
      </w:pPr>
      <w:r>
        <w:t>但等他再写出兔子归来和兔子富了，就是人物了。等之后再出七本关于兔子的书：兔子嫁人，兔子伤心，兔子老了……，是垃圾还是珠玉不论，厄普代克就逼近不朽了。</w:t>
      </w:r>
    </w:p>
    <w:p>
      <w:pPr>
        <w:pStyle w:val="2"/>
        <w:spacing w:before="9"/>
        <w:rPr>
          <w:sz w:val="27"/>
        </w:rPr>
      </w:pPr>
    </w:p>
    <w:p>
      <w:pPr>
        <w:pStyle w:val="2"/>
        <w:ind w:left="315"/>
      </w:pPr>
      <w:r>
        <w:t>有个叫罗伯特清崎的人写了</w:t>
      </w:r>
      <w:r>
        <w:rPr>
          <w:rFonts w:hint="eastAsia" w:ascii="Calibri"/>
          <w:lang w:val="en-US" w:eastAsia="zh-CN"/>
        </w:rPr>
        <w:t>二十几本</w:t>
      </w:r>
      <w:r>
        <w:t>书，全部都是穷爸爸，富爸爸，所以，他也出名了，也财富自由了。</w:t>
      </w:r>
    </w:p>
    <w:p>
      <w:pPr>
        <w:pStyle w:val="2"/>
        <w:spacing w:before="9"/>
        <w:rPr>
          <w:sz w:val="27"/>
        </w:rPr>
      </w:pPr>
    </w:p>
    <w:p>
      <w:pPr>
        <w:pStyle w:val="2"/>
        <w:spacing w:line="278" w:lineRule="auto"/>
        <w:ind w:left="121" w:right="314" w:firstLine="190"/>
        <w:jc w:val="both"/>
      </w:pPr>
      <w:r>
        <w:rPr>
          <w:spacing w:val="-4"/>
        </w:rPr>
        <w:t>世界级的营销专家，一辈子都在研究营销，比如科特勒，李阳一辈子研究英语。李嘉诚一</w:t>
      </w:r>
      <w:r>
        <w:rPr>
          <w:spacing w:val="-9"/>
        </w:rPr>
        <w:t>辈子研究企业。很多超级大企业的</w:t>
      </w:r>
      <w:r>
        <w:rPr>
          <w:rFonts w:hint="eastAsia"/>
          <w:spacing w:val="-9"/>
          <w:lang w:val="en-US" w:eastAsia="zh-CN"/>
        </w:rPr>
        <w:t>CEO</w:t>
      </w:r>
      <w:r>
        <w:rPr>
          <w:spacing w:val="-4"/>
        </w:rPr>
        <w:t>都是几十年如一日的重复。其实很多人羡慕这些大企</w:t>
      </w:r>
      <w:r>
        <w:rPr>
          <w:spacing w:val="-2"/>
        </w:rPr>
        <w:t>业家，可是这些平凡的人，根本不知道，这些人都是早上六点干到晚上</w:t>
      </w:r>
      <w:r>
        <w:rPr>
          <w:rFonts w:hint="eastAsia"/>
          <w:spacing w:val="-2"/>
          <w:lang w:val="en-US" w:eastAsia="zh-CN"/>
        </w:rPr>
        <w:t>十</w:t>
      </w:r>
      <w:r>
        <w:rPr>
          <w:spacing w:val="-2"/>
        </w:rPr>
        <w:t>点的，一直在重</w:t>
      </w:r>
      <w:r>
        <w:t>复那些工作。</w:t>
      </w:r>
    </w:p>
    <w:p>
      <w:pPr>
        <w:pStyle w:val="2"/>
        <w:spacing w:before="5"/>
        <w:rPr>
          <w:sz w:val="23"/>
        </w:rPr>
      </w:pPr>
    </w:p>
    <w:p>
      <w:pPr>
        <w:pStyle w:val="2"/>
        <w:spacing w:line="283" w:lineRule="auto"/>
        <w:ind w:left="121" w:right="320" w:firstLine="194"/>
        <w:jc w:val="both"/>
      </w:pPr>
      <w:r>
        <w:rPr>
          <w:spacing w:val="-2"/>
        </w:rPr>
        <w:t>我看到美团王兴在网上发表过的一句话：“今天决定</w:t>
      </w:r>
      <w:r>
        <w:rPr>
          <w:rFonts w:hint="eastAsia"/>
          <w:spacing w:val="-2"/>
          <w:lang w:val="en-US" w:eastAsia="zh-CN"/>
        </w:rPr>
        <w:t>十二</w:t>
      </w:r>
      <w:r>
        <w:t>点之前下班”各位听懂了吗？也</w:t>
      </w:r>
      <w:r>
        <w:rPr>
          <w:spacing w:val="-6"/>
        </w:rPr>
        <w:t>就是说，他以前都没有</w:t>
      </w:r>
      <w:r>
        <w:rPr>
          <w:rFonts w:hint="eastAsia"/>
          <w:spacing w:val="-6"/>
          <w:lang w:val="en-US" w:eastAsia="zh-CN"/>
        </w:rPr>
        <w:t>十二</w:t>
      </w:r>
      <w:r>
        <w:t>点之前下过班，而你，已经回家，已经在梦里了。亿万富翁都是规律的重复他的工作。</w:t>
      </w:r>
    </w:p>
    <w:p>
      <w:pPr>
        <w:pStyle w:val="2"/>
        <w:rPr>
          <w:sz w:val="24"/>
        </w:rPr>
      </w:pPr>
    </w:p>
    <w:p>
      <w:pPr>
        <w:pStyle w:val="2"/>
        <w:spacing w:line="556" w:lineRule="auto"/>
        <w:ind w:left="311" w:right="3392"/>
      </w:pPr>
      <w:r>
        <w:rPr>
          <w:spacing w:val="-1"/>
        </w:rPr>
        <w:t>用鲍鱼人参做出来的菜，通常不会好吃，装逼范而已。</w:t>
      </w:r>
      <w:r>
        <w:t xml:space="preserve">愈珍贵的食材，练习的机会愈少，如何可以熟练？！ </w:t>
      </w:r>
      <w:r>
        <w:rPr>
          <w:spacing w:val="-1"/>
        </w:rPr>
        <w:t>只有最平凡的鸡、牛、猪，才会产生千变万化的厨艺。</w:t>
      </w:r>
    </w:p>
    <w:p>
      <w:pPr>
        <w:pStyle w:val="2"/>
        <w:spacing w:line="278" w:lineRule="auto"/>
        <w:ind w:left="121" w:right="314" w:firstLine="190"/>
        <w:jc w:val="both"/>
      </w:pPr>
      <w:r>
        <w:rPr>
          <w:spacing w:val="-5"/>
        </w:rPr>
        <w:t>比如辣椒炒肉，小炒肉，回锅肉，这才是硬菜。熟练才有出路。也就是不断重复才能有出</w:t>
      </w:r>
      <w:r>
        <w:t>路。</w:t>
      </w:r>
    </w:p>
    <w:p>
      <w:pPr>
        <w:pStyle w:val="2"/>
        <w:spacing w:before="3"/>
        <w:rPr>
          <w:sz w:val="24"/>
        </w:rPr>
      </w:pPr>
    </w:p>
    <w:p>
      <w:pPr>
        <w:pStyle w:val="2"/>
        <w:ind w:left="311"/>
      </w:pPr>
      <w:r>
        <w:t>一招鲜吃遍天的秘诀是精通。精通来至于重复，只有精通的应用才能成为专业人士。</w:t>
      </w:r>
    </w:p>
    <w:p>
      <w:pPr>
        <w:pStyle w:val="2"/>
        <w:spacing w:before="9"/>
        <w:rPr>
          <w:sz w:val="27"/>
        </w:rPr>
      </w:pPr>
    </w:p>
    <w:p>
      <w:pPr>
        <w:pStyle w:val="2"/>
        <w:ind w:left="311"/>
      </w:pPr>
      <w:r>
        <w:t>专业人士：</w:t>
      </w:r>
    </w:p>
    <w:p>
      <w:pPr>
        <w:pStyle w:val="2"/>
        <w:spacing w:before="9"/>
        <w:rPr>
          <w:sz w:val="27"/>
        </w:rPr>
      </w:pPr>
    </w:p>
    <w:p>
      <w:pPr>
        <w:pStyle w:val="2"/>
        <w:ind w:left="311"/>
      </w:pPr>
      <w:r>
        <w:t>一生的辉煌只需要一次，但这一次就是传奇。活在人们的传说之中，活在人们的想象之外。</w:t>
      </w:r>
    </w:p>
    <w:p>
      <w:pPr>
        <w:pStyle w:val="2"/>
        <w:spacing w:before="43"/>
        <w:ind w:left="121"/>
      </w:pPr>
      <w:r>
        <w:t>我个人喜欢佛学！</w:t>
      </w:r>
    </w:p>
    <w:p>
      <w:pPr>
        <w:pStyle w:val="2"/>
        <w:spacing w:before="9"/>
        <w:rPr>
          <w:sz w:val="27"/>
        </w:rPr>
      </w:pPr>
    </w:p>
    <w:p>
      <w:pPr>
        <w:pStyle w:val="2"/>
        <w:ind w:left="311"/>
      </w:pPr>
      <w:r>
        <w:t>什么是敲木鱼呢？</w:t>
      </w:r>
    </w:p>
    <w:p>
      <w:pPr>
        <w:pStyle w:val="2"/>
        <w:spacing w:before="10"/>
        <w:rPr>
          <w:sz w:val="26"/>
        </w:rPr>
      </w:pPr>
    </w:p>
    <w:p>
      <w:pPr>
        <w:pStyle w:val="2"/>
        <w:ind w:left="501"/>
      </w:pPr>
      <w:r>
        <w:rPr>
          <w:rFonts w:ascii="Calibri" w:eastAsia="Calibri"/>
        </w:rPr>
        <w:t>1</w:t>
      </w:r>
      <w:r>
        <w:t>，鱼是昼夜睁着眼睛的，鱼睡觉就是停在那里不动了，休息一下就算睡觉了。</w:t>
      </w:r>
    </w:p>
    <w:p>
      <w:pPr>
        <w:pStyle w:val="2"/>
        <w:spacing w:before="9"/>
        <w:rPr>
          <w:sz w:val="27"/>
        </w:rPr>
      </w:pPr>
    </w:p>
    <w:p>
      <w:pPr>
        <w:pStyle w:val="2"/>
        <w:ind w:left="239" w:right="104"/>
        <w:jc w:val="center"/>
      </w:pPr>
      <w:r>
        <w:rPr>
          <w:rFonts w:ascii="Calibri" w:eastAsia="Calibri"/>
        </w:rPr>
        <w:t>2</w:t>
      </w:r>
      <w:r>
        <w:t>，所以我们庙里敲这个木鱼，是要我们精进，修道要效法鱼的精神，昼夜努力不停。</w:t>
      </w:r>
    </w:p>
    <w:p>
      <w:pPr>
        <w:pStyle w:val="2"/>
        <w:spacing w:before="9"/>
        <w:rPr>
          <w:sz w:val="27"/>
        </w:rPr>
      </w:pPr>
    </w:p>
    <w:p>
      <w:pPr>
        <w:pStyle w:val="2"/>
        <w:spacing w:line="566" w:lineRule="auto"/>
        <w:ind w:left="311" w:right="4774" w:firstLine="190"/>
        <w:sectPr>
          <w:pgSz w:w="11910" w:h="16840"/>
          <w:pgMar w:top="1580" w:right="1480" w:bottom="280" w:left="1680" w:header="720" w:footer="720" w:gutter="0"/>
          <w:cols w:space="720" w:num="1"/>
        </w:sectPr>
      </w:pPr>
      <w:r>
        <w:rPr>
          <w:rFonts w:ascii="Calibri" w:eastAsia="Calibri"/>
        </w:rPr>
        <w:t>3</w:t>
      </w:r>
      <w:r>
        <w:t>，步步前进，日日不止，自有到期， 不必计算远近而徒长吁短叹也。</w:t>
      </w:r>
    </w:p>
    <w:p>
      <w:pPr>
        <w:pStyle w:val="2"/>
        <w:spacing w:before="60"/>
      </w:pPr>
      <w:r>
        <w:t>成功在于持续的重复一件小事。</w:t>
      </w:r>
    </w:p>
    <w:p>
      <w:pPr>
        <w:pStyle w:val="2"/>
        <w:rPr>
          <w:sz w:val="20"/>
        </w:rPr>
      </w:pPr>
    </w:p>
    <w:p>
      <w:pPr>
        <w:pStyle w:val="2"/>
        <w:rPr>
          <w:sz w:val="20"/>
        </w:rPr>
      </w:pPr>
    </w:p>
    <w:p>
      <w:pPr>
        <w:pStyle w:val="2"/>
        <w:spacing w:before="142"/>
        <w:ind w:left="121"/>
      </w:pPr>
      <w:r>
        <w:rPr>
          <w:rFonts w:ascii="Calibri" w:eastAsia="Calibri"/>
        </w:rPr>
        <w:t>21</w:t>
      </w:r>
      <w:r>
        <w:t>、创业太他妈有意义了。</w:t>
      </w:r>
    </w:p>
    <w:p>
      <w:pPr>
        <w:pStyle w:val="2"/>
        <w:spacing w:before="8"/>
        <w:rPr>
          <w:sz w:val="28"/>
        </w:rPr>
      </w:pPr>
    </w:p>
    <w:p>
      <w:pPr>
        <w:pStyle w:val="2"/>
        <w:spacing w:before="1"/>
        <w:ind w:left="325"/>
      </w:pPr>
      <w:r>
        <w:t>创业确实会很碰到很多困难，但我们需要把这些困难当成享受，其实解决一个困难，就</w:t>
      </w:r>
    </w:p>
    <w:p>
      <w:pPr>
        <w:pStyle w:val="2"/>
        <w:spacing w:before="42"/>
        <w:ind w:left="121"/>
      </w:pPr>
      <w:r>
        <w:t>相当于丰富了我们的人生。</w:t>
      </w:r>
    </w:p>
    <w:p>
      <w:pPr>
        <w:pStyle w:val="2"/>
        <w:spacing w:before="9"/>
        <w:rPr>
          <w:sz w:val="27"/>
        </w:rPr>
      </w:pPr>
    </w:p>
    <w:p>
      <w:pPr>
        <w:pStyle w:val="2"/>
        <w:spacing w:line="278" w:lineRule="auto"/>
        <w:ind w:left="121" w:right="328" w:firstLine="204"/>
      </w:pPr>
      <w:r>
        <w:t>其实我甚至偏执的认为，每一个人都应该创业，每一个人都应该努力的去做好自己心目中想做的那件事，这样一辈子才没白活。</w:t>
      </w:r>
    </w:p>
    <w:p>
      <w:pPr>
        <w:pStyle w:val="2"/>
        <w:spacing w:before="5"/>
        <w:rPr>
          <w:sz w:val="24"/>
        </w:rPr>
      </w:pPr>
    </w:p>
    <w:p>
      <w:pPr>
        <w:pStyle w:val="2"/>
        <w:ind w:left="325"/>
      </w:pPr>
      <w:r>
        <w:t>而你在别人的企业，很难找到这样的一件事，是你心甘情愿，非常想做的事，并且愿意</w:t>
      </w:r>
    </w:p>
    <w:p>
      <w:pPr>
        <w:pStyle w:val="2"/>
        <w:spacing w:before="43"/>
        <w:ind w:left="121"/>
      </w:pPr>
      <w:r>
        <w:t>把他当成一辈子的事业来做的事情。</w:t>
      </w:r>
    </w:p>
    <w:p>
      <w:pPr>
        <w:pStyle w:val="2"/>
        <w:spacing w:before="9"/>
        <w:rPr>
          <w:sz w:val="26"/>
        </w:rPr>
      </w:pPr>
    </w:p>
    <w:p>
      <w:pPr>
        <w:pStyle w:val="2"/>
        <w:spacing w:before="1" w:line="288" w:lineRule="auto"/>
        <w:ind w:left="121" w:right="269" w:firstLine="196"/>
      </w:pPr>
      <w:r>
        <w:t xml:space="preserve">我经常建议某些人，拿张纸拿一支笔出来，写下你最想干的 </w:t>
      </w:r>
      <w:r>
        <w:rPr>
          <w:rFonts w:ascii="Calibri" w:eastAsia="Calibri"/>
        </w:rPr>
        <w:t xml:space="preserve">10 </w:t>
      </w:r>
      <w:r>
        <w:t>件事，</w:t>
      </w:r>
      <w:r>
        <w:rPr>
          <w:rFonts w:ascii="Calibri" w:eastAsia="Calibri"/>
        </w:rPr>
        <w:t>ok</w:t>
      </w:r>
      <w:r>
        <w:t>，其实这几乎就是你的人生指南了。</w:t>
      </w:r>
    </w:p>
    <w:p>
      <w:pPr>
        <w:pStyle w:val="2"/>
        <w:spacing w:before="7"/>
        <w:rPr>
          <w:sz w:val="23"/>
        </w:rPr>
      </w:pPr>
    </w:p>
    <w:p>
      <w:pPr>
        <w:pStyle w:val="2"/>
        <w:ind w:left="311"/>
      </w:pPr>
      <w:r>
        <w:t>根据重要程度有选择性的去实现这些事情吧。我认为一个没什么梦想的人活一辈子白活了。</w:t>
      </w:r>
    </w:p>
    <w:p>
      <w:pPr>
        <w:pStyle w:val="2"/>
        <w:spacing w:before="43"/>
        <w:ind w:left="121"/>
      </w:pPr>
      <w:r>
        <w:t>而一个有梦想而不敢于实践的人，比一辈子白活的人还纠结，还倒霉。</w:t>
      </w:r>
    </w:p>
    <w:p>
      <w:pPr>
        <w:pStyle w:val="2"/>
        <w:spacing w:before="9"/>
        <w:rPr>
          <w:sz w:val="27"/>
        </w:rPr>
      </w:pPr>
    </w:p>
    <w:p>
      <w:pPr>
        <w:pStyle w:val="2"/>
        <w:spacing w:line="278" w:lineRule="auto"/>
        <w:ind w:left="121" w:right="314" w:firstLine="190"/>
        <w:jc w:val="both"/>
      </w:pPr>
      <w:r>
        <w:rPr>
          <w:spacing w:val="-5"/>
        </w:rPr>
        <w:t>所以我的总结就是，必须去实践你的梦想。如果一个人不去实践自己的梦想，就算你是富</w:t>
      </w:r>
      <w:r>
        <w:t xml:space="preserve">二代，那么你的人生也是平庸的，也是索然无味的。其实很多人都说创业难，真的难吗？ </w:t>
      </w:r>
      <w:r>
        <w:rPr>
          <w:spacing w:val="-4"/>
        </w:rPr>
        <w:t>当然万事开头难， 但并不代表这是一项非常困难的技能，是学不会的技能，其实跟学开车一样。</w:t>
      </w:r>
    </w:p>
    <w:p>
      <w:pPr>
        <w:pStyle w:val="2"/>
        <w:spacing w:before="4"/>
        <w:rPr>
          <w:sz w:val="24"/>
        </w:rPr>
      </w:pPr>
    </w:p>
    <w:p>
      <w:pPr>
        <w:pStyle w:val="2"/>
        <w:spacing w:line="278" w:lineRule="auto"/>
        <w:ind w:left="121" w:right="241" w:firstLine="190"/>
      </w:pPr>
      <w:r>
        <w:t>潜心去学，只要脑子没问题，应该都学得会。别怕摔打，小孩子学走路都要摔跤，何况创业呢？但是每个人如果去实践，去摸索，都是会成功的。</w:t>
      </w:r>
    </w:p>
    <w:p>
      <w:pPr>
        <w:pStyle w:val="2"/>
        <w:spacing w:before="4"/>
        <w:rPr>
          <w:sz w:val="24"/>
        </w:rPr>
      </w:pPr>
    </w:p>
    <w:p>
      <w:pPr>
        <w:pStyle w:val="2"/>
        <w:ind w:left="265"/>
      </w:pPr>
      <w:r>
        <w:t>完美的人生，就是去实现自己的想要实现的梦想。</w:t>
      </w:r>
    </w:p>
    <w:p>
      <w:pPr>
        <w:pStyle w:val="2"/>
        <w:spacing w:before="9"/>
        <w:rPr>
          <w:sz w:val="27"/>
        </w:rPr>
      </w:pPr>
    </w:p>
    <w:p>
      <w:pPr>
        <w:pStyle w:val="2"/>
        <w:ind w:left="265"/>
      </w:pPr>
      <w:r>
        <w:t>我喜欢创业，希望大家也喜欢创业人生。</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4"/>
        </w:rPr>
      </w:pPr>
    </w:p>
    <w:p>
      <w:pPr>
        <w:pStyle w:val="6"/>
        <w:numPr>
          <w:ilvl w:val="0"/>
          <w:numId w:val="1"/>
        </w:numPr>
        <w:tabs>
          <w:tab w:val="left" w:pos="322"/>
        </w:tabs>
        <w:spacing w:before="1" w:after="0" w:line="240" w:lineRule="auto"/>
        <w:ind w:left="322" w:right="0" w:hanging="200"/>
        <w:jc w:val="left"/>
        <w:rPr>
          <w:sz w:val="21"/>
        </w:rPr>
      </w:pPr>
      <w:r>
        <w:rPr>
          <w:spacing w:val="-6"/>
          <w:sz w:val="21"/>
        </w:rPr>
        <w:t>【第二章：创业的开始 】</w:t>
      </w:r>
    </w:p>
    <w:p>
      <w:pPr>
        <w:pStyle w:val="2"/>
        <w:spacing w:before="8"/>
        <w:rPr>
          <w:sz w:val="27"/>
        </w:rPr>
      </w:pPr>
    </w:p>
    <w:p>
      <w:pPr>
        <w:pStyle w:val="2"/>
        <w:spacing w:before="1"/>
        <w:ind w:left="121"/>
      </w:pPr>
      <w:r>
        <w:rPr>
          <w:rFonts w:ascii="Calibri" w:eastAsia="Calibri"/>
        </w:rPr>
        <w:t>1</w:t>
      </w:r>
      <w:r>
        <w:t>、他们是怎么造反的</w:t>
      </w:r>
    </w:p>
    <w:p>
      <w:pPr>
        <w:pStyle w:val="2"/>
        <w:spacing w:before="8"/>
        <w:rPr>
          <w:sz w:val="28"/>
        </w:rPr>
      </w:pPr>
    </w:p>
    <w:p>
      <w:pPr>
        <w:pStyle w:val="2"/>
        <w:ind w:left="311"/>
      </w:pPr>
      <w:r>
        <w:t>中国古代，打下江</w:t>
      </w:r>
      <w:r>
        <w:rPr>
          <w:rFonts w:hint="eastAsia"/>
          <w:lang w:val="en-US" w:eastAsia="zh-CN"/>
        </w:rPr>
        <w:t>山</w:t>
      </w:r>
      <w:r>
        <w:t>，叫开创基业。就是创业成功！造反，其实就是创业。</w:t>
      </w:r>
    </w:p>
    <w:p>
      <w:pPr>
        <w:pStyle w:val="2"/>
        <w:spacing w:before="9"/>
        <w:rPr>
          <w:sz w:val="27"/>
        </w:rPr>
      </w:pPr>
    </w:p>
    <w:p>
      <w:pPr>
        <w:pStyle w:val="2"/>
        <w:ind w:left="320"/>
        <w:sectPr>
          <w:pgSz w:w="11910" w:h="16840"/>
          <w:pgMar w:top="1500" w:right="1480" w:bottom="280" w:left="1680" w:header="720" w:footer="720" w:gutter="0"/>
          <w:cols w:space="720" w:num="1"/>
        </w:sectPr>
      </w:pPr>
      <w:r>
        <w:t>我国刘宋顺帝时期，荆州沈攸之造反。他的本钱不小，史书上说，他养了很多马，也有很多粮食，有十万精兵，有两千精锐的骑兵。他的军队到了郢城，这座城易守难攻，没有</w:t>
      </w:r>
    </w:p>
    <w:p>
      <w:pPr>
        <w:pStyle w:val="2"/>
        <w:spacing w:before="60" w:line="278" w:lineRule="auto"/>
        <w:ind w:right="314"/>
        <w:jc w:val="both"/>
      </w:pPr>
      <w:r>
        <w:t>十天半个月，拿不下来！他的谋臣就告诉他，如果不能顺利拿下，军队的锐气，兵威就没</w:t>
      </w:r>
      <w:r>
        <w:rPr>
          <w:spacing w:val="-10"/>
        </w:rPr>
        <w:t>了。造反这事，士兵们一看不行，军心就有变。我们不如放弃易守难攻的郢城，直接去攻打</w:t>
      </w:r>
      <w:r>
        <w:t>空虚的南京，打下刘宋的根本，郢城就主动投降了。</w:t>
      </w:r>
    </w:p>
    <w:p>
      <w:pPr>
        <w:pStyle w:val="2"/>
        <w:spacing w:before="4"/>
        <w:rPr>
          <w:sz w:val="24"/>
        </w:rPr>
      </w:pPr>
    </w:p>
    <w:p>
      <w:pPr>
        <w:pStyle w:val="2"/>
        <w:spacing w:line="278" w:lineRule="auto"/>
        <w:ind w:left="121" w:right="314" w:firstLine="190"/>
        <w:jc w:val="both"/>
      </w:pPr>
      <w:r>
        <w:rPr>
          <w:spacing w:val="-4"/>
        </w:rPr>
        <w:t>沈攸之不听，用自己精兵猛攻，结果很长时间</w:t>
      </w:r>
      <w:r>
        <w:rPr>
          <w:rFonts w:hint="eastAsia"/>
          <w:spacing w:val="-4"/>
          <w:lang w:val="en-US" w:eastAsia="zh-CN"/>
        </w:rPr>
        <w:t>都</w:t>
      </w:r>
      <w:r>
        <w:rPr>
          <w:spacing w:val="-4"/>
        </w:rPr>
        <w:t>没打下来。跟着造反的士兵一看，第一仗就</w:t>
      </w:r>
      <w:r>
        <w:t>这么难打，就纷纷逃亡了，沈攸之见大事已去，跑到树林里上吊自杀了。造反就样稀里糊涂的失败了，也可以叫创业失败。</w:t>
      </w:r>
    </w:p>
    <w:p>
      <w:pPr>
        <w:pStyle w:val="2"/>
        <w:spacing w:before="5"/>
        <w:rPr>
          <w:sz w:val="23"/>
        </w:rPr>
      </w:pPr>
    </w:p>
    <w:p>
      <w:pPr>
        <w:pStyle w:val="2"/>
        <w:spacing w:line="280" w:lineRule="auto"/>
        <w:ind w:left="121" w:right="268" w:firstLine="208"/>
        <w:jc w:val="both"/>
      </w:pPr>
      <w:r>
        <w:rPr>
          <w:spacing w:val="-19"/>
        </w:rPr>
        <w:t>我在</w:t>
      </w:r>
      <w:r>
        <w:rPr>
          <w:rFonts w:hint="eastAsia"/>
          <w:spacing w:val="-19"/>
          <w:lang w:val="en-US" w:eastAsia="zh-CN"/>
        </w:rPr>
        <w:t>十一</w:t>
      </w:r>
      <w:r>
        <w:rPr>
          <w:spacing w:val="-1"/>
        </w:rPr>
        <w:t>年前玩魔兽世界的时候，建立了一个公会，组织了</w:t>
      </w:r>
      <w:r>
        <w:rPr>
          <w:rFonts w:hint="eastAsia"/>
          <w:spacing w:val="-1"/>
          <w:lang w:val="en-US" w:eastAsia="zh-CN"/>
        </w:rPr>
        <w:t>四十</w:t>
      </w:r>
      <w:r>
        <w:rPr>
          <w:spacing w:val="2"/>
        </w:rPr>
        <w:t>人，去打一个副本里的难</w:t>
      </w:r>
      <w:r>
        <w:rPr>
          <w:spacing w:val="-1"/>
        </w:rPr>
        <w:t>度很大的怪，结果不断的灭团，然后我的公会就散伙了。跟沈攸之同志一样，我也失败了。</w:t>
      </w:r>
      <w:r>
        <w:t>后来，我碰到魔兽世界里面一个高人，他说，大家要的只是活动，你没必要组织他们去打难度高的怪，你可以组织他们去打非常简单的怪。所以，我就组织了一批人去打简单的怪结果大家打的激情高涨，团队慢慢有感情了，配合意识也强了，后来我的公会自然就发展到能打得过难度高的怪了。</w:t>
      </w:r>
    </w:p>
    <w:p>
      <w:pPr>
        <w:pStyle w:val="2"/>
        <w:rPr>
          <w:sz w:val="24"/>
        </w:rPr>
      </w:pPr>
    </w:p>
    <w:p>
      <w:pPr>
        <w:pStyle w:val="2"/>
        <w:ind w:left="311"/>
      </w:pPr>
      <w:r>
        <w:t>讲这个啥意思，就是我们创业刚开始，不要找难的打，打不下的别打。去打</w:t>
      </w:r>
      <w:r>
        <w:rPr>
          <w:rFonts w:hint="eastAsia"/>
          <w:lang w:val="en-US" w:eastAsia="zh-CN"/>
        </w:rPr>
        <w:t>打</w:t>
      </w:r>
      <w:r>
        <w:t>得下的。</w:t>
      </w:r>
    </w:p>
    <w:p>
      <w:pPr>
        <w:pStyle w:val="2"/>
        <w:spacing w:before="9"/>
        <w:rPr>
          <w:sz w:val="27"/>
        </w:rPr>
      </w:pPr>
    </w:p>
    <w:p>
      <w:pPr>
        <w:pStyle w:val="2"/>
        <w:spacing w:line="278" w:lineRule="auto"/>
        <w:ind w:left="121" w:right="314" w:firstLine="204"/>
        <w:jc w:val="both"/>
      </w:pPr>
      <w:r>
        <w:t xml:space="preserve">创业的时候，如果你带着一帮兄弟们做了很久时间，没见到现金，士气没了，团队就没法带，只有散伙，所以，创业初期，只要有现金进来，不管什么活，先去干。这样， </w:t>
      </w:r>
      <w:r>
        <w:rPr>
          <w:spacing w:val="-6"/>
        </w:rPr>
        <w:t>团队士气就会越来越旺。要先找个很简单的赢利点，让大家快速尝到甜头。团队的信心才能</w:t>
      </w:r>
      <w:r>
        <w:t>快速建立。大家才会认为跟着你有前途。</w:t>
      </w:r>
    </w:p>
    <w:p>
      <w:pPr>
        <w:pStyle w:val="2"/>
        <w:rPr>
          <w:sz w:val="20"/>
        </w:rPr>
      </w:pPr>
    </w:p>
    <w:p>
      <w:pPr>
        <w:pStyle w:val="2"/>
        <w:rPr>
          <w:sz w:val="20"/>
        </w:rPr>
      </w:pPr>
    </w:p>
    <w:p>
      <w:pPr>
        <w:pStyle w:val="2"/>
        <w:rPr>
          <w:sz w:val="20"/>
        </w:rPr>
      </w:pPr>
    </w:p>
    <w:p>
      <w:pPr>
        <w:pStyle w:val="2"/>
        <w:spacing w:before="155"/>
        <w:ind w:left="121"/>
      </w:pPr>
      <w:r>
        <w:rPr>
          <w:rFonts w:ascii="Calibri" w:eastAsia="Calibri"/>
        </w:rPr>
        <w:t>2</w:t>
      </w:r>
      <w:r>
        <w:t>、穷人俞敏洪是怎么上北大的</w:t>
      </w:r>
    </w:p>
    <w:p>
      <w:pPr>
        <w:pStyle w:val="2"/>
        <w:spacing w:before="8"/>
        <w:rPr>
          <w:sz w:val="28"/>
        </w:rPr>
      </w:pPr>
    </w:p>
    <w:p>
      <w:pPr>
        <w:pStyle w:val="2"/>
        <w:ind w:left="311"/>
      </w:pPr>
      <w:r>
        <w:t>我喜欢阅读分析牛逼人物是怎么开始的。特别是起点很低的牛逼人物是怎么开始的。</w:t>
      </w:r>
    </w:p>
    <w:p>
      <w:pPr>
        <w:pStyle w:val="2"/>
        <w:spacing w:before="9"/>
        <w:rPr>
          <w:sz w:val="27"/>
        </w:rPr>
      </w:pPr>
    </w:p>
    <w:p>
      <w:pPr>
        <w:pStyle w:val="2"/>
        <w:spacing w:line="278" w:lineRule="auto"/>
        <w:ind w:left="121" w:right="316" w:firstLine="198"/>
        <w:jc w:val="both"/>
      </w:pPr>
      <w:r>
        <w:t>在我的视野里，最牛逼的人是朱元璋，这个家伙是从乞丐爬到皇帝宝座的，没有比他起点更低，爬得更高的人了。但是我今天给大家讲</w:t>
      </w:r>
      <w:r>
        <w:rPr>
          <w:rFonts w:hint="eastAsia"/>
          <w:lang w:val="en-US" w:eastAsia="zh-CN"/>
        </w:rPr>
        <w:t>的</w:t>
      </w:r>
      <w:r>
        <w:t>是还活着的人，俞敏洪。</w:t>
      </w:r>
    </w:p>
    <w:p>
      <w:pPr>
        <w:pStyle w:val="2"/>
        <w:spacing w:before="4"/>
        <w:rPr>
          <w:sz w:val="24"/>
        </w:rPr>
      </w:pPr>
    </w:p>
    <w:p>
      <w:pPr>
        <w:pStyle w:val="2"/>
        <w:spacing w:line="278" w:lineRule="auto"/>
        <w:ind w:left="121" w:right="314" w:firstLine="190"/>
        <w:jc w:val="both"/>
      </w:pPr>
      <w:r>
        <w:rPr>
          <w:spacing w:val="-5"/>
        </w:rPr>
        <w:t xml:space="preserve">这位老兄出生在江苏江阴一个小村庄里。他的周围都是和他一样穷，并且比他还穷的人， </w:t>
      </w:r>
      <w:r>
        <w:t>这些人的主要工作内容，就是修地球。</w:t>
      </w:r>
    </w:p>
    <w:p>
      <w:pPr>
        <w:pStyle w:val="2"/>
        <w:spacing w:before="4"/>
        <w:rPr>
          <w:sz w:val="24"/>
        </w:rPr>
      </w:pPr>
    </w:p>
    <w:p>
      <w:pPr>
        <w:pStyle w:val="2"/>
        <w:ind w:left="311"/>
      </w:pPr>
      <w:r>
        <w:t>其实我小时候也修过地球。深深的知道在农村上机会的贫乏，文化的荒凉。农村的年轻人</w:t>
      </w:r>
    </w:p>
    <w:p>
      <w:pPr>
        <w:pStyle w:val="2"/>
        <w:spacing w:before="43"/>
        <w:ind w:left="121"/>
      </w:pPr>
      <w:r>
        <w:t>很少有机会爬到社会的顶层。</w:t>
      </w:r>
    </w:p>
    <w:p>
      <w:pPr>
        <w:pStyle w:val="2"/>
        <w:spacing w:before="9"/>
        <w:rPr>
          <w:sz w:val="27"/>
        </w:rPr>
      </w:pPr>
    </w:p>
    <w:p>
      <w:pPr>
        <w:pStyle w:val="2"/>
        <w:spacing w:line="266" w:lineRule="auto"/>
        <w:ind w:left="121" w:right="320" w:firstLine="198"/>
        <w:jc w:val="both"/>
      </w:pPr>
      <w:r>
        <w:t>不过，幸运的是</w:t>
      </w:r>
      <w:r>
        <w:rPr>
          <w:rFonts w:hint="eastAsia"/>
          <w:lang w:val="en-US" w:eastAsia="zh-CN"/>
        </w:rPr>
        <w:t>俞敏洪</w:t>
      </w:r>
      <w:r>
        <w:t>有几个亲戚在上海，这些亲戚到底在上海干嘛，我不知道。但我知道在</w:t>
      </w:r>
      <w:r>
        <w:rPr>
          <w:rFonts w:hint="eastAsia"/>
          <w:lang w:val="en-US" w:eastAsia="zh-CN"/>
        </w:rPr>
        <w:t>俞敏洪八</w:t>
      </w:r>
      <w:r>
        <w:t>岁的时候，他的母亲带着俞敏洪，坐了半天一夜的船到了上海。</w:t>
      </w:r>
      <w:r>
        <w:rPr>
          <w:rFonts w:hint="eastAsia" w:ascii="Calibri"/>
          <w:lang w:val="en-US" w:eastAsia="zh-CN"/>
        </w:rPr>
        <w:t>八</w:t>
      </w:r>
      <w:r>
        <w:t>岁的</w:t>
      </w:r>
      <w:r>
        <w:rPr>
          <w:rFonts w:hint="eastAsia"/>
          <w:lang w:val="en-US" w:eastAsia="zh-CN"/>
        </w:rPr>
        <w:t>俞敏洪</w:t>
      </w:r>
      <w:r>
        <w:t>通过这次出远门，见识了长江的壮阔，吴淞口的苍茫，上海的灯光，街道的繁华。</w:t>
      </w:r>
    </w:p>
    <w:p>
      <w:pPr>
        <w:pStyle w:val="2"/>
        <w:spacing w:before="8"/>
        <w:rPr>
          <w:sz w:val="27"/>
        </w:rPr>
      </w:pPr>
    </w:p>
    <w:p>
      <w:pPr>
        <w:pStyle w:val="2"/>
        <w:spacing w:before="1"/>
        <w:ind w:left="311"/>
      </w:pPr>
      <w:r>
        <w:t>我想，这次对小小的俞敏洪有了很深的刺激。他萌生了走出农村的念头。走向远方的心思。</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ind w:left="311"/>
      </w:pPr>
      <w:r>
        <w:t>其实，我想说，一个人的见识，非常的重要。只有你见识了繁华，才有追逐的欲望。</w:t>
      </w:r>
    </w:p>
    <w:p>
      <w:pPr>
        <w:pStyle w:val="2"/>
        <w:spacing w:before="10"/>
        <w:rPr>
          <w:sz w:val="26"/>
        </w:rPr>
      </w:pPr>
    </w:p>
    <w:p>
      <w:pPr>
        <w:pStyle w:val="2"/>
        <w:spacing w:line="283" w:lineRule="auto"/>
        <w:ind w:left="121" w:right="318" w:firstLine="200"/>
        <w:jc w:val="both"/>
      </w:pPr>
      <w:r>
        <w:rPr>
          <w:spacing w:val="-20"/>
        </w:rPr>
        <w:t>我</w:t>
      </w:r>
      <w:r>
        <w:rPr>
          <w:rFonts w:hint="eastAsia"/>
          <w:spacing w:val="-20"/>
          <w:lang w:val="en-US" w:eastAsia="zh-CN"/>
        </w:rPr>
        <w:t>八</w:t>
      </w:r>
      <w:r>
        <w:t>年前做过房产中介，到陆家嘴最繁华的财富海景楼盘里去过，当时还见到了分众传媒的老总江南春。内心里就萌生这一辈子，一定不能做普通人的念头，虽然那里面的房子一套动辄半个亿，我还买不起，但我总是会不断的向这个方向靠近。</w:t>
      </w:r>
    </w:p>
    <w:p>
      <w:pPr>
        <w:pStyle w:val="2"/>
        <w:rPr>
          <w:sz w:val="24"/>
        </w:rPr>
      </w:pPr>
    </w:p>
    <w:p>
      <w:pPr>
        <w:pStyle w:val="2"/>
        <w:ind w:left="311"/>
      </w:pPr>
      <w:r>
        <w:rPr>
          <w:spacing w:val="-4"/>
        </w:rPr>
        <w:t>我的内心从来没有放弃过的念头。因为我见识过。就念念不忘。</w:t>
      </w:r>
    </w:p>
    <w:p>
      <w:pPr>
        <w:pStyle w:val="2"/>
        <w:spacing w:before="9"/>
        <w:rPr>
          <w:sz w:val="27"/>
        </w:rPr>
      </w:pPr>
    </w:p>
    <w:p>
      <w:pPr>
        <w:pStyle w:val="2"/>
        <w:spacing w:line="266" w:lineRule="auto"/>
        <w:ind w:left="121" w:right="241" w:firstLine="190"/>
      </w:pPr>
      <w:r>
        <w:t>这种感觉估计和俞敏洪从农村到上海见到的那些繁华后的感觉或有相似之处。所以我建议有志之人虽然你买不起保时捷也可以到</w:t>
      </w:r>
      <w:r>
        <w:rPr>
          <w:rFonts w:ascii="Calibri" w:eastAsia="Calibri"/>
        </w:rPr>
        <w:t>4S</w:t>
      </w:r>
      <w:r>
        <w:t>店里面去试驾下，先见识一下。这样魂牵梦绕后，你会有一定要攀登上去的念头。</w:t>
      </w:r>
    </w:p>
    <w:p>
      <w:pPr>
        <w:pStyle w:val="2"/>
        <w:spacing w:before="10"/>
        <w:rPr>
          <w:sz w:val="26"/>
        </w:rPr>
      </w:pPr>
    </w:p>
    <w:p>
      <w:pPr>
        <w:pStyle w:val="2"/>
        <w:spacing w:line="278" w:lineRule="auto"/>
        <w:ind w:left="121" w:right="314" w:firstLine="194"/>
        <w:jc w:val="both"/>
      </w:pPr>
      <w:r>
        <w:t>接着讲俞敏洪，俞敏洪为了能走出农村，参加了三次高考，</w:t>
      </w:r>
      <w:r>
        <w:rPr>
          <w:rFonts w:ascii="Calibri" w:eastAsia="Calibri"/>
        </w:rPr>
        <w:t>1978</w:t>
      </w:r>
      <w:r>
        <w:t>年显然没考上，俞敏洪回家里开始插秧，开拖拉机，干了几个月农活。遇到一个当代课老师的机会，然后他借助这个当代课老师的机会，边代课，边复习，有参加了</w:t>
      </w:r>
      <w:r>
        <w:rPr>
          <w:rFonts w:ascii="Calibri" w:eastAsia="Calibri"/>
        </w:rPr>
        <w:t xml:space="preserve">1979 </w:t>
      </w:r>
      <w:r>
        <w:t>年的高考。</w:t>
      </w:r>
    </w:p>
    <w:p>
      <w:pPr>
        <w:pStyle w:val="2"/>
        <w:spacing w:before="4"/>
        <w:rPr>
          <w:sz w:val="24"/>
        </w:rPr>
      </w:pPr>
    </w:p>
    <w:p>
      <w:pPr>
        <w:pStyle w:val="2"/>
        <w:spacing w:line="278" w:lineRule="auto"/>
        <w:ind w:left="121" w:right="314" w:firstLine="190"/>
      </w:pPr>
      <w:r>
        <w:rPr>
          <w:spacing w:val="-7"/>
        </w:rPr>
        <w:t>结果呢，英语只考了</w:t>
      </w:r>
      <w:r>
        <w:rPr>
          <w:rFonts w:ascii="Calibri" w:eastAsia="Calibri"/>
        </w:rPr>
        <w:t>55</w:t>
      </w:r>
      <w:r>
        <w:rPr>
          <w:spacing w:val="-15"/>
        </w:rPr>
        <w:t>分。又没考上。其他科目的成绩都很好，于是，他不甘心，准备好</w:t>
      </w:r>
      <w:r>
        <w:rPr>
          <w:spacing w:val="-16"/>
        </w:rPr>
        <w:t>好参加</w:t>
      </w:r>
      <w:r>
        <w:rPr>
          <w:rFonts w:ascii="Calibri" w:eastAsia="Calibri"/>
        </w:rPr>
        <w:t>1980</w:t>
      </w:r>
      <w:r>
        <w:t>年的高考。</w:t>
      </w:r>
    </w:p>
    <w:p>
      <w:pPr>
        <w:pStyle w:val="2"/>
        <w:spacing w:before="5"/>
        <w:rPr>
          <w:sz w:val="24"/>
        </w:rPr>
      </w:pPr>
    </w:p>
    <w:p>
      <w:pPr>
        <w:pStyle w:val="2"/>
        <w:ind w:left="315"/>
      </w:pPr>
      <w:r>
        <w:t>这一次，他每天早上很早起床开始读英语，背单词，背课文，做题，讨论。晚上</w:t>
      </w:r>
      <w:r>
        <w:rPr>
          <w:rFonts w:hint="eastAsia" w:ascii="Calibri"/>
          <w:lang w:val="en-US" w:eastAsia="zh-CN"/>
        </w:rPr>
        <w:t>十</w:t>
      </w:r>
      <w:r>
        <w:t>点学校关灯了，他还用手电筒在被窝里背单词。</w:t>
      </w:r>
    </w:p>
    <w:p>
      <w:pPr>
        <w:pStyle w:val="2"/>
        <w:spacing w:before="8"/>
        <w:rPr>
          <w:sz w:val="27"/>
        </w:rPr>
      </w:pPr>
    </w:p>
    <w:p>
      <w:pPr>
        <w:pStyle w:val="2"/>
        <w:spacing w:before="1"/>
        <w:ind w:left="311"/>
      </w:pPr>
      <w:r>
        <w:t>一年后，他杀出重围，考上了北大。</w:t>
      </w:r>
    </w:p>
    <w:p>
      <w:pPr>
        <w:pStyle w:val="2"/>
        <w:spacing w:before="8"/>
        <w:rPr>
          <w:sz w:val="27"/>
        </w:rPr>
      </w:pPr>
    </w:p>
    <w:p>
      <w:pPr>
        <w:pStyle w:val="2"/>
        <w:spacing w:before="1" w:line="278" w:lineRule="auto"/>
        <w:ind w:left="121" w:right="318" w:firstLine="198"/>
      </w:pPr>
      <w:r>
        <w:t>这里我想提一句，竞争是异常激烈的，不管我们做什么都是， 但是只要是积极进取，完全投入的付出。一定是回有收获的</w:t>
      </w:r>
    </w:p>
    <w:p>
      <w:pPr>
        <w:pStyle w:val="2"/>
        <w:rPr>
          <w:sz w:val="20"/>
        </w:rPr>
      </w:pPr>
    </w:p>
    <w:p>
      <w:pPr>
        <w:pStyle w:val="2"/>
        <w:rPr>
          <w:sz w:val="20"/>
        </w:rPr>
      </w:pPr>
    </w:p>
    <w:p>
      <w:pPr>
        <w:pStyle w:val="2"/>
        <w:spacing w:before="142"/>
        <w:ind w:left="121"/>
      </w:pPr>
      <w:r>
        <w:rPr>
          <w:rFonts w:ascii="Calibri" w:eastAsia="Calibri"/>
        </w:rPr>
        <w:t>3</w:t>
      </w:r>
      <w:r>
        <w:t>、创业，从任何一个点切入，都能富甲天下。</w:t>
      </w:r>
    </w:p>
    <w:p>
      <w:pPr>
        <w:pStyle w:val="2"/>
        <w:spacing w:before="8"/>
        <w:rPr>
          <w:sz w:val="28"/>
        </w:rPr>
      </w:pPr>
    </w:p>
    <w:p>
      <w:pPr>
        <w:pStyle w:val="2"/>
        <w:spacing w:before="1" w:line="278" w:lineRule="auto"/>
        <w:ind w:left="121" w:right="328" w:firstLine="204"/>
      </w:pPr>
      <w:r>
        <w:t>从任何一个点切入去创业，把一个事情做细，做深，自然就会发现很多新机会，新的赢利点。甚至你能做到别人的地盘上去颠覆别人。</w:t>
      </w:r>
    </w:p>
    <w:p>
      <w:pPr>
        <w:pStyle w:val="2"/>
        <w:spacing w:before="4"/>
        <w:rPr>
          <w:sz w:val="24"/>
        </w:rPr>
      </w:pPr>
    </w:p>
    <w:p>
      <w:pPr>
        <w:pStyle w:val="2"/>
        <w:spacing w:line="273" w:lineRule="auto"/>
        <w:ind w:left="121" w:right="278" w:firstLine="190"/>
        <w:jc w:val="both"/>
      </w:pPr>
      <w:r>
        <w:rPr>
          <w:spacing w:val="-3"/>
        </w:rPr>
        <w:t>比如滴滴打车，从出租车市场入手，做得深，占据了很大的市场后。直接推出代驾服务。</w:t>
      </w:r>
      <w:r>
        <w:rPr>
          <w:spacing w:val="-1"/>
        </w:rPr>
        <w:t>代驾服务是利润非常高的一块市场，由于滴滴打车的用户基数很大，而</w:t>
      </w:r>
      <w:r>
        <w:rPr>
          <w:rFonts w:ascii="Calibri" w:eastAsia="Calibri"/>
        </w:rPr>
        <w:t>E</w:t>
      </w:r>
      <w:r>
        <w:t>代驾的人口基数</w:t>
      </w:r>
      <w:r>
        <w:rPr>
          <w:spacing w:val="-3"/>
        </w:rPr>
        <w:t>很少。当滴滴打车推出了代驾服务过后，基本把</w:t>
      </w:r>
      <w:r>
        <w:rPr>
          <w:rFonts w:ascii="Calibri" w:eastAsia="Calibri"/>
        </w:rPr>
        <w:t>E</w:t>
      </w:r>
      <w:r>
        <w:t>代驾的市场给干没了。</w:t>
      </w:r>
    </w:p>
    <w:p>
      <w:pPr>
        <w:pStyle w:val="2"/>
        <w:spacing w:before="7"/>
        <w:rPr>
          <w:sz w:val="25"/>
        </w:rPr>
      </w:pPr>
    </w:p>
    <w:p>
      <w:pPr>
        <w:pStyle w:val="2"/>
        <w:spacing w:line="273" w:lineRule="auto"/>
        <w:ind w:left="121" w:right="108" w:firstLine="190"/>
      </w:pPr>
      <w:r>
        <w:t>把一件事做透彻，任何一个项目，任何一个企业，都能做成几千亿市值的巨无霸。乔布斯从</w:t>
      </w:r>
      <w:r>
        <w:rPr>
          <w:rFonts w:ascii="Calibri" w:eastAsia="Calibri"/>
        </w:rPr>
        <w:t>MP3</w:t>
      </w:r>
      <w:r>
        <w:t>入手，把音乐市场给统治了，干掉了很多唱片公司。跟着做出了在线音乐平台，干掉了全球的音乐公司。又在</w:t>
      </w:r>
      <w:r>
        <w:rPr>
          <w:rFonts w:ascii="Calibri" w:eastAsia="Calibri"/>
        </w:rPr>
        <w:t>MP3</w:t>
      </w:r>
      <w:r>
        <w:t>上加上了个屏幕做成了</w:t>
      </w:r>
      <w:r>
        <w:rPr>
          <w:rFonts w:ascii="Calibri" w:eastAsia="Calibri"/>
        </w:rPr>
        <w:t>ipad,</w:t>
      </w:r>
      <w:r>
        <w:t>继续加个电话卡，做成了手机，</w:t>
      </w:r>
    </w:p>
    <w:p>
      <w:pPr>
        <w:spacing w:after="0" w:line="273" w:lineRule="auto"/>
        <w:sectPr>
          <w:pgSz w:w="11910" w:h="16840"/>
          <w:pgMar w:top="1580" w:right="1480" w:bottom="280" w:left="1680" w:header="720" w:footer="720" w:gutter="0"/>
          <w:cols w:space="720" w:num="1"/>
        </w:sectPr>
      </w:pPr>
    </w:p>
    <w:p>
      <w:pPr>
        <w:pStyle w:val="2"/>
        <w:spacing w:before="48"/>
        <w:ind w:left="121"/>
      </w:pPr>
      <w:r>
        <w:t>干掉了洛基亚，把三星也给干残废了。其实，在我看来，乔布斯仅仅是把</w:t>
      </w:r>
      <w:r>
        <w:rPr>
          <w:rFonts w:ascii="Calibri" w:eastAsia="Calibri"/>
        </w:rPr>
        <w:t>Mp3</w:t>
      </w:r>
      <w:r>
        <w:t>做透彻了。</w:t>
      </w:r>
    </w:p>
    <w:p>
      <w:pPr>
        <w:pStyle w:val="2"/>
        <w:spacing w:before="9"/>
        <w:rPr>
          <w:sz w:val="27"/>
        </w:rPr>
      </w:pPr>
    </w:p>
    <w:p>
      <w:pPr>
        <w:pStyle w:val="2"/>
        <w:spacing w:line="278" w:lineRule="auto"/>
        <w:ind w:left="121" w:right="316" w:firstLine="192"/>
        <w:jc w:val="both"/>
      </w:pPr>
      <w:r>
        <w:rPr>
          <w:rFonts w:hint="eastAsia" w:ascii="Calibri"/>
          <w:lang w:val="en-US" w:eastAsia="zh-CN"/>
        </w:rPr>
        <w:t>三六零</w:t>
      </w:r>
      <w:r>
        <w:rPr>
          <w:spacing w:val="-6"/>
        </w:rPr>
        <w:t>的周鸿祎，开始做了个</w:t>
      </w:r>
      <w:r>
        <w:rPr>
          <w:rFonts w:hint="eastAsia"/>
          <w:spacing w:val="-6"/>
          <w:lang w:val="en-US" w:eastAsia="zh-CN"/>
        </w:rPr>
        <w:t>三六零</w:t>
      </w:r>
      <w:r>
        <w:rPr>
          <w:spacing w:val="-4"/>
        </w:rPr>
        <w:t>清理软件，把清理软件又做成了</w:t>
      </w:r>
      <w:r>
        <w:rPr>
          <w:rFonts w:hint="eastAsia" w:ascii="Calibri"/>
          <w:lang w:val="en-US" w:eastAsia="zh-CN"/>
        </w:rPr>
        <w:t>三六零</w:t>
      </w:r>
      <w:r>
        <w:t>安全卫士，继而做成</w:t>
      </w:r>
      <w:r>
        <w:rPr>
          <w:spacing w:val="-6"/>
        </w:rPr>
        <w:t>在线杀毒，通过免费，直接干掉了所有杀毒软件。然后占据了很大的市场，顺手推出</w:t>
      </w:r>
      <w:r>
        <w:rPr>
          <w:rFonts w:hint="eastAsia" w:ascii="Calibri"/>
          <w:lang w:val="en-US" w:eastAsia="zh-CN"/>
        </w:rPr>
        <w:t>三六零</w:t>
      </w:r>
      <w:r>
        <w:rPr>
          <w:spacing w:val="-16"/>
        </w:rPr>
        <w:t>安</w:t>
      </w:r>
      <w:r>
        <w:rPr>
          <w:spacing w:val="-8"/>
        </w:rPr>
        <w:t>全浏览器。 在我看来，</w:t>
      </w:r>
      <w:r>
        <w:rPr>
          <w:rFonts w:hint="eastAsia" w:ascii="Calibri"/>
          <w:lang w:val="en-US" w:eastAsia="zh-CN"/>
        </w:rPr>
        <w:t>三六零</w:t>
      </w:r>
      <w:r>
        <w:t>就是做透彻了一个清理软件。</w:t>
      </w:r>
    </w:p>
    <w:p>
      <w:pPr>
        <w:pStyle w:val="2"/>
        <w:spacing w:before="3"/>
        <w:rPr>
          <w:sz w:val="25"/>
        </w:rPr>
      </w:pPr>
    </w:p>
    <w:p>
      <w:pPr>
        <w:pStyle w:val="2"/>
        <w:ind w:left="311"/>
      </w:pPr>
      <w:r>
        <w:t>只要创业者愿意把一件事情做透彻，那么机会多得很，成为巨无霸级别的企业易如反掌。</w:t>
      </w:r>
    </w:p>
    <w:p>
      <w:pPr>
        <w:pStyle w:val="2"/>
        <w:spacing w:before="9"/>
        <w:rPr>
          <w:sz w:val="27"/>
        </w:rPr>
      </w:pPr>
    </w:p>
    <w:p>
      <w:pPr>
        <w:pStyle w:val="2"/>
        <w:spacing w:line="278" w:lineRule="auto"/>
        <w:ind w:left="121" w:right="314" w:firstLine="190"/>
        <w:jc w:val="both"/>
      </w:pPr>
      <w:r>
        <w:rPr>
          <w:spacing w:val="-3"/>
        </w:rPr>
        <w:t>如果把一件事做到一半呢？虽然很努力，可能等待你的是激烈的竞争，然后就是失败。我</w:t>
      </w:r>
      <w:r>
        <w:rPr>
          <w:spacing w:val="-1"/>
        </w:rPr>
        <w:t>把创业商学院的创业两个字做透彻，会发生什么呢？想象空间非常大哦。 我大概会孵化很</w:t>
      </w:r>
      <w:r>
        <w:rPr>
          <w:spacing w:val="-7"/>
        </w:rPr>
        <w:t xml:space="preserve">多企业出来，会投资部分我觉得好的企业。我也会接触到很多创业者，投资人。只要做透， </w:t>
      </w:r>
      <w:r>
        <w:t>随随便便搞个几千亿的企业出来也不在话下。</w:t>
      </w:r>
    </w:p>
    <w:p>
      <w:pPr>
        <w:pStyle w:val="2"/>
        <w:spacing w:before="4"/>
        <w:rPr>
          <w:sz w:val="24"/>
        </w:rPr>
      </w:pPr>
    </w:p>
    <w:p>
      <w:pPr>
        <w:pStyle w:val="2"/>
        <w:spacing w:line="278" w:lineRule="auto"/>
        <w:ind w:left="121" w:right="318" w:firstLine="204"/>
        <w:jc w:val="both"/>
      </w:pPr>
      <w:r>
        <w:t>每一个创业者，都不应该说自己没什么机会，自己找不到方向，因为，你只需要选择一件事，把这件事做透彻，在这个过程中，你自然会发现非常多的机会，让你大赚特赚，让你功成名就。</w:t>
      </w:r>
    </w:p>
    <w:p>
      <w:pPr>
        <w:pStyle w:val="2"/>
        <w:rPr>
          <w:sz w:val="20"/>
        </w:rPr>
      </w:pPr>
    </w:p>
    <w:p>
      <w:pPr>
        <w:pStyle w:val="2"/>
        <w:spacing w:before="10"/>
        <w:rPr>
          <w:sz w:val="27"/>
        </w:rPr>
      </w:pPr>
    </w:p>
    <w:p>
      <w:pPr>
        <w:pStyle w:val="2"/>
        <w:ind w:left="121"/>
      </w:pPr>
      <w:r>
        <w:rPr>
          <w:rFonts w:ascii="Calibri" w:eastAsia="Calibri"/>
        </w:rPr>
        <w:t>4</w:t>
      </w:r>
      <w:r>
        <w:t>、十一点做老板的心法！</w:t>
      </w:r>
    </w:p>
    <w:p>
      <w:pPr>
        <w:pStyle w:val="2"/>
        <w:spacing w:before="9"/>
        <w:rPr>
          <w:sz w:val="27"/>
        </w:rPr>
      </w:pPr>
    </w:p>
    <w:p>
      <w:pPr>
        <w:pStyle w:val="6"/>
        <w:numPr>
          <w:ilvl w:val="0"/>
          <w:numId w:val="3"/>
        </w:numPr>
        <w:tabs>
          <w:tab w:val="left" w:pos="699"/>
        </w:tabs>
        <w:spacing w:before="0" w:after="0" w:line="283" w:lineRule="auto"/>
        <w:ind w:left="122" w:right="314" w:firstLine="48"/>
        <w:jc w:val="both"/>
        <w:rPr>
          <w:sz w:val="21"/>
        </w:rPr>
      </w:pPr>
      <w:r>
        <w:rPr>
          <w:spacing w:val="-3"/>
          <w:sz w:val="21"/>
        </w:rPr>
        <w:t>做互联网生意，自己就是上游是顶点，做传统生意，你很容易在别人的下游。有货</w:t>
      </w:r>
      <w:r>
        <w:rPr>
          <w:sz w:val="21"/>
        </w:rPr>
        <w:t>款，欠账，烂账，上游企业一倒闭，就砸死一群下游企业。所以，现阶段有智慧的老板都来玩互联网吧。</w:t>
      </w:r>
    </w:p>
    <w:p>
      <w:pPr>
        <w:pStyle w:val="2"/>
        <w:rPr>
          <w:sz w:val="23"/>
        </w:rPr>
      </w:pPr>
    </w:p>
    <w:p>
      <w:pPr>
        <w:pStyle w:val="6"/>
        <w:numPr>
          <w:ilvl w:val="0"/>
          <w:numId w:val="3"/>
        </w:numPr>
        <w:tabs>
          <w:tab w:val="left" w:pos="714"/>
        </w:tabs>
        <w:spacing w:before="1" w:after="0" w:line="288" w:lineRule="auto"/>
        <w:ind w:left="122" w:right="330" w:firstLine="52"/>
        <w:jc w:val="both"/>
        <w:rPr>
          <w:sz w:val="21"/>
        </w:rPr>
      </w:pPr>
      <w:r>
        <w:rPr>
          <w:spacing w:val="2"/>
          <w:sz w:val="21"/>
        </w:rPr>
        <w:t>找人合作，先搞清楚这个人的状态是正在走上坡路吗？如果是上坡路，跟他合作就很容易成功。如果是走下坡路或者维持现状呢？大势已去的人，不跟他玩。</w:t>
      </w:r>
    </w:p>
    <w:p>
      <w:pPr>
        <w:pStyle w:val="2"/>
        <w:spacing w:before="8"/>
        <w:rPr>
          <w:sz w:val="22"/>
        </w:rPr>
      </w:pPr>
    </w:p>
    <w:p>
      <w:pPr>
        <w:pStyle w:val="6"/>
        <w:numPr>
          <w:ilvl w:val="0"/>
          <w:numId w:val="3"/>
        </w:numPr>
        <w:tabs>
          <w:tab w:val="left" w:pos="714"/>
        </w:tabs>
        <w:spacing w:before="0" w:after="0" w:line="283" w:lineRule="auto"/>
        <w:ind w:left="122" w:right="318" w:firstLine="52"/>
        <w:jc w:val="both"/>
        <w:rPr>
          <w:sz w:val="21"/>
        </w:rPr>
      </w:pPr>
      <w:r>
        <w:rPr>
          <w:spacing w:val="2"/>
          <w:sz w:val="21"/>
        </w:rPr>
        <w:t>员工所关心的问题不是公司的问题而是自己的问题，所以管理员工，就是给他定</w:t>
      </w:r>
      <w:r>
        <w:rPr>
          <w:sz w:val="21"/>
        </w:rPr>
        <w:t>具体目标。别扯你希望什么什么的，因为不管你怎么说，他都不关心，他只关心自己的利益。</w:t>
      </w:r>
    </w:p>
    <w:p>
      <w:pPr>
        <w:pStyle w:val="2"/>
        <w:spacing w:before="1"/>
        <w:rPr>
          <w:sz w:val="23"/>
        </w:rPr>
      </w:pPr>
    </w:p>
    <w:p>
      <w:pPr>
        <w:pStyle w:val="6"/>
        <w:numPr>
          <w:ilvl w:val="0"/>
          <w:numId w:val="3"/>
        </w:numPr>
        <w:tabs>
          <w:tab w:val="left" w:pos="710"/>
        </w:tabs>
        <w:spacing w:before="0" w:after="0" w:line="288" w:lineRule="auto"/>
        <w:ind w:left="122" w:right="106" w:firstLine="52"/>
        <w:jc w:val="left"/>
        <w:rPr>
          <w:sz w:val="21"/>
        </w:rPr>
      </w:pPr>
      <w:r>
        <w:rPr>
          <w:spacing w:val="-4"/>
          <w:sz w:val="21"/>
        </w:rPr>
        <w:t>公司能培养多少心放在公司的人，公司就有多稳定，公司的稳定不是靠技术强悍，不是靠有能力的人支撑的，而是靠心在公司的人支撑的。</w:t>
      </w:r>
    </w:p>
    <w:p>
      <w:pPr>
        <w:pStyle w:val="2"/>
        <w:spacing w:before="8"/>
        <w:rPr>
          <w:sz w:val="22"/>
        </w:rPr>
      </w:pPr>
    </w:p>
    <w:p>
      <w:pPr>
        <w:pStyle w:val="6"/>
        <w:numPr>
          <w:ilvl w:val="0"/>
          <w:numId w:val="3"/>
        </w:numPr>
        <w:tabs>
          <w:tab w:val="left" w:pos="714"/>
        </w:tabs>
        <w:spacing w:before="0" w:after="0" w:line="288" w:lineRule="auto"/>
        <w:ind w:left="122" w:right="330" w:firstLine="52"/>
        <w:jc w:val="both"/>
        <w:rPr>
          <w:sz w:val="21"/>
        </w:rPr>
      </w:pPr>
      <w:r>
        <w:rPr>
          <w:spacing w:val="2"/>
          <w:sz w:val="21"/>
        </w:rPr>
        <w:t>项目经理是用自己的智慧解决问题，老板是用所有员工的智慧解决问题，不会利用员工脑袋的老板仅仅是一个项目经理而已，有将才没有帅才。</w:t>
      </w:r>
    </w:p>
    <w:p>
      <w:pPr>
        <w:pStyle w:val="2"/>
        <w:spacing w:before="8"/>
        <w:rPr>
          <w:sz w:val="22"/>
        </w:rPr>
      </w:pPr>
    </w:p>
    <w:p>
      <w:pPr>
        <w:pStyle w:val="6"/>
        <w:numPr>
          <w:ilvl w:val="0"/>
          <w:numId w:val="3"/>
        </w:numPr>
        <w:tabs>
          <w:tab w:val="left" w:pos="714"/>
        </w:tabs>
        <w:spacing w:before="1" w:after="0" w:line="288" w:lineRule="auto"/>
        <w:ind w:left="122" w:right="330" w:firstLine="52"/>
        <w:jc w:val="both"/>
        <w:rPr>
          <w:sz w:val="21"/>
        </w:rPr>
      </w:pPr>
      <w:r>
        <w:rPr>
          <w:spacing w:val="2"/>
          <w:sz w:val="21"/>
        </w:rPr>
        <w:t>遇到问题就说是别人问题的老板永远也不会进步，一个人能进步就是喜欢反思， 然后解决问题。</w:t>
      </w:r>
    </w:p>
    <w:p>
      <w:pPr>
        <w:pStyle w:val="2"/>
        <w:spacing w:before="8"/>
        <w:rPr>
          <w:sz w:val="22"/>
        </w:rPr>
      </w:pPr>
    </w:p>
    <w:p>
      <w:pPr>
        <w:pStyle w:val="6"/>
        <w:numPr>
          <w:ilvl w:val="0"/>
          <w:numId w:val="3"/>
        </w:numPr>
        <w:tabs>
          <w:tab w:val="left" w:pos="714"/>
        </w:tabs>
        <w:spacing w:before="0" w:after="0" w:line="283" w:lineRule="auto"/>
        <w:ind w:left="122" w:right="318" w:firstLine="52"/>
        <w:jc w:val="both"/>
        <w:rPr>
          <w:sz w:val="21"/>
        </w:rPr>
      </w:pPr>
      <w:r>
        <w:rPr>
          <w:spacing w:val="2"/>
          <w:sz w:val="21"/>
        </w:rPr>
        <w:t>老板创建企业的目的是为了自己的梦想，但是不为员工实现梦想，员工是不会拼</w:t>
      </w:r>
      <w:r>
        <w:rPr>
          <w:sz w:val="21"/>
        </w:rPr>
        <w:t>命帮你赚钱的。所以，企业的玩法是要帮员工实现梦想，员工的梦想实现了，老板的梦想也就顺便实现了。</w:t>
      </w:r>
    </w:p>
    <w:p>
      <w:pPr>
        <w:spacing w:after="0" w:line="283" w:lineRule="auto"/>
        <w:jc w:val="both"/>
        <w:rPr>
          <w:sz w:val="21"/>
        </w:rPr>
        <w:sectPr>
          <w:pgSz w:w="11910" w:h="16840"/>
          <w:pgMar w:top="1500" w:right="1480" w:bottom="280" w:left="1680" w:header="720" w:footer="720" w:gutter="0"/>
          <w:cols w:space="720" w:num="1"/>
        </w:sectPr>
      </w:pPr>
    </w:p>
    <w:p>
      <w:pPr>
        <w:pStyle w:val="6"/>
        <w:numPr>
          <w:ilvl w:val="0"/>
          <w:numId w:val="3"/>
        </w:numPr>
        <w:tabs>
          <w:tab w:val="left" w:pos="714"/>
        </w:tabs>
        <w:spacing w:before="48" w:after="0" w:line="283" w:lineRule="auto"/>
        <w:ind w:left="122" w:right="318" w:firstLine="52"/>
        <w:jc w:val="both"/>
        <w:rPr>
          <w:sz w:val="21"/>
        </w:rPr>
      </w:pPr>
      <w:r>
        <w:rPr>
          <w:spacing w:val="2"/>
          <w:sz w:val="21"/>
        </w:rPr>
        <w:t>很多公司拼命教员工方法，而不是激发员工的内在动力，员工软绵绵的，老板天</w:t>
      </w:r>
      <w:r>
        <w:rPr>
          <w:sz w:val="21"/>
        </w:rPr>
        <w:t>天激发员工的内在动力，员工自己就会去找方法。员工泄气了，激动不起来了就换新人，这就是为什么很多企业喜欢招聘刚出社会的学生的原因。</w:t>
      </w:r>
    </w:p>
    <w:p>
      <w:pPr>
        <w:pStyle w:val="2"/>
        <w:spacing w:before="1"/>
        <w:rPr>
          <w:sz w:val="23"/>
        </w:rPr>
      </w:pPr>
    </w:p>
    <w:p>
      <w:pPr>
        <w:pStyle w:val="6"/>
        <w:numPr>
          <w:ilvl w:val="0"/>
          <w:numId w:val="3"/>
        </w:numPr>
        <w:tabs>
          <w:tab w:val="left" w:pos="714"/>
        </w:tabs>
        <w:spacing w:before="0" w:after="0" w:line="283" w:lineRule="auto"/>
        <w:ind w:left="122" w:right="318" w:firstLine="52"/>
        <w:jc w:val="both"/>
        <w:rPr>
          <w:sz w:val="21"/>
        </w:rPr>
      </w:pPr>
      <w:r>
        <w:rPr>
          <w:spacing w:val="2"/>
          <w:sz w:val="21"/>
        </w:rPr>
        <w:t>只要有员工私下里说公司不好，就把这个员工开除，然后找找公司是不是那里没</w:t>
      </w:r>
      <w:r>
        <w:rPr>
          <w:sz w:val="21"/>
        </w:rPr>
        <w:t>做好。提倡找到公司问题直接向老板反应，反应的问题好就奖励，不好就鼓励下次找个好问题来反应，广开言路。</w:t>
      </w:r>
    </w:p>
    <w:p>
      <w:pPr>
        <w:pStyle w:val="2"/>
        <w:rPr>
          <w:sz w:val="23"/>
        </w:rPr>
      </w:pPr>
    </w:p>
    <w:p>
      <w:pPr>
        <w:pStyle w:val="6"/>
        <w:numPr>
          <w:ilvl w:val="0"/>
          <w:numId w:val="3"/>
        </w:numPr>
        <w:tabs>
          <w:tab w:val="left" w:pos="808"/>
        </w:tabs>
        <w:spacing w:before="1" w:after="0" w:line="240" w:lineRule="auto"/>
        <w:ind w:left="808" w:right="0" w:hanging="636"/>
        <w:jc w:val="both"/>
        <w:rPr>
          <w:sz w:val="21"/>
        </w:rPr>
      </w:pPr>
      <w:r>
        <w:rPr>
          <w:sz w:val="21"/>
        </w:rPr>
        <w:t>企业能存在是因为你对市场持续释放价值，对市场有帮助。如果你算计客户，欺</w:t>
      </w:r>
    </w:p>
    <w:p>
      <w:pPr>
        <w:pStyle w:val="2"/>
        <w:spacing w:before="55"/>
        <w:ind w:left="121"/>
        <w:jc w:val="both"/>
      </w:pPr>
      <w:r>
        <w:t>骗客户，很快你的企业就消失了。</w:t>
      </w:r>
    </w:p>
    <w:p>
      <w:pPr>
        <w:pStyle w:val="2"/>
        <w:spacing w:before="9"/>
        <w:rPr>
          <w:sz w:val="26"/>
        </w:rPr>
      </w:pPr>
    </w:p>
    <w:p>
      <w:pPr>
        <w:pStyle w:val="6"/>
        <w:numPr>
          <w:ilvl w:val="0"/>
          <w:numId w:val="3"/>
        </w:numPr>
        <w:tabs>
          <w:tab w:val="left" w:pos="808"/>
        </w:tabs>
        <w:spacing w:before="0" w:after="0" w:line="240" w:lineRule="auto"/>
        <w:ind w:left="808" w:right="0" w:hanging="636"/>
        <w:jc w:val="both"/>
        <w:rPr>
          <w:sz w:val="21"/>
        </w:rPr>
      </w:pPr>
      <w:r>
        <w:rPr>
          <w:sz w:val="21"/>
        </w:rPr>
        <w:t>公司必须拜业绩好的人为师，尊重业绩好的人。如果老板尊重业绩不好的人，打</w:t>
      </w:r>
    </w:p>
    <w:p>
      <w:pPr>
        <w:pStyle w:val="2"/>
        <w:spacing w:before="55"/>
        <w:ind w:left="121"/>
        <w:jc w:val="both"/>
      </w:pPr>
      <w:r>
        <w:t>击业绩好的人，就是昏君，等着倒闭。做企业不是当皇帝，市场才是皇帝，企业是奴仆。</w:t>
      </w:r>
    </w:p>
    <w:p>
      <w:pPr>
        <w:pStyle w:val="2"/>
        <w:rPr>
          <w:sz w:val="20"/>
        </w:rPr>
      </w:pPr>
    </w:p>
    <w:p>
      <w:pPr>
        <w:pStyle w:val="2"/>
        <w:rPr>
          <w:sz w:val="20"/>
        </w:rPr>
      </w:pPr>
    </w:p>
    <w:p>
      <w:pPr>
        <w:pStyle w:val="2"/>
        <w:rPr>
          <w:sz w:val="20"/>
        </w:rPr>
      </w:pPr>
    </w:p>
    <w:p>
      <w:pPr>
        <w:pStyle w:val="2"/>
        <w:spacing w:before="6"/>
        <w:rPr>
          <w:sz w:val="15"/>
        </w:rPr>
      </w:pPr>
    </w:p>
    <w:p>
      <w:pPr>
        <w:pStyle w:val="2"/>
        <w:ind w:left="121"/>
        <w:jc w:val="both"/>
      </w:pPr>
      <w:r>
        <w:rPr>
          <w:rFonts w:ascii="Calibri" w:eastAsia="Calibri"/>
        </w:rPr>
        <w:t>5</w:t>
      </w:r>
      <w:r>
        <w:t>、九招搞清楚自己怎么才能赚钱</w:t>
      </w:r>
    </w:p>
    <w:p>
      <w:pPr>
        <w:pStyle w:val="2"/>
        <w:spacing w:before="8"/>
        <w:rPr>
          <w:sz w:val="28"/>
        </w:rPr>
      </w:pPr>
    </w:p>
    <w:p>
      <w:pPr>
        <w:pStyle w:val="2"/>
        <w:spacing w:line="278" w:lineRule="auto"/>
        <w:ind w:left="121" w:right="318" w:firstLine="204"/>
        <w:jc w:val="both"/>
      </w:pPr>
      <w:r>
        <w:t>这个世界上的大部分人都搞不清楚自己怎么才能赚到钱，脑子里是模糊的，看不清自己的真实情况，今天告诉大家九招搞清楚自己的核心优势，靠什么能赚到钱。有兴趣的拿纸和笔出来记一下，然后结合自己的情况思考下。整理下，你就能清楚的认识你自己的现实情况了。</w:t>
      </w:r>
    </w:p>
    <w:p>
      <w:pPr>
        <w:pStyle w:val="2"/>
        <w:spacing w:before="4"/>
        <w:rPr>
          <w:sz w:val="24"/>
        </w:rPr>
      </w:pPr>
    </w:p>
    <w:p>
      <w:pPr>
        <w:pStyle w:val="2"/>
        <w:spacing w:before="1" w:line="278" w:lineRule="auto"/>
        <w:ind w:left="121" w:right="314" w:firstLine="190"/>
        <w:jc w:val="both"/>
      </w:pPr>
      <w:r>
        <w:rPr>
          <w:spacing w:val="-6"/>
        </w:rPr>
        <w:t>对于我们每个创业人来说。我们的核心资源就是自己，包括自己的兴趣，技能，个性。以</w:t>
      </w:r>
      <w:r>
        <w:t>及你所掌握的资源，比如你银行里的存款，你的房子。如果你有团队，那么也可以算是你的资源。</w:t>
      </w:r>
    </w:p>
    <w:p>
      <w:pPr>
        <w:pStyle w:val="2"/>
        <w:spacing w:before="3"/>
        <w:rPr>
          <w:sz w:val="24"/>
        </w:rPr>
      </w:pPr>
    </w:p>
    <w:p>
      <w:pPr>
        <w:pStyle w:val="2"/>
        <w:spacing w:before="1"/>
        <w:ind w:left="311"/>
      </w:pPr>
      <w:r>
        <w:t>我们通过九个步骤搞清楚自己怎么可以创业成功，并且赚到钱。</w:t>
      </w:r>
    </w:p>
    <w:p>
      <w:pPr>
        <w:pStyle w:val="2"/>
        <w:spacing w:before="8"/>
        <w:rPr>
          <w:sz w:val="27"/>
        </w:rPr>
      </w:pPr>
    </w:p>
    <w:p>
      <w:pPr>
        <w:pStyle w:val="2"/>
        <w:spacing w:before="1"/>
        <w:ind w:left="311"/>
      </w:pPr>
      <w:r>
        <w:t>第一：问自己，可以与谁合作。</w:t>
      </w:r>
    </w:p>
    <w:p>
      <w:pPr>
        <w:pStyle w:val="2"/>
        <w:spacing w:before="8"/>
        <w:rPr>
          <w:sz w:val="27"/>
        </w:rPr>
      </w:pPr>
    </w:p>
    <w:p>
      <w:pPr>
        <w:pStyle w:val="2"/>
        <w:spacing w:before="1"/>
        <w:ind w:left="121"/>
        <w:jc w:val="both"/>
      </w:pPr>
      <w:r>
        <w:t>首先是团队成员，其次是家人，朋友。同学。公司同事。还有客户。</w:t>
      </w:r>
    </w:p>
    <w:p>
      <w:pPr>
        <w:pStyle w:val="2"/>
        <w:spacing w:before="8"/>
        <w:rPr>
          <w:sz w:val="27"/>
        </w:rPr>
      </w:pPr>
    </w:p>
    <w:p>
      <w:pPr>
        <w:pStyle w:val="2"/>
        <w:spacing w:before="1"/>
        <w:ind w:left="311"/>
      </w:pPr>
      <w:r>
        <w:t>第二：问自己可以发展什么样的关键业务，自己要做什么？</w:t>
      </w:r>
    </w:p>
    <w:p>
      <w:pPr>
        <w:pStyle w:val="2"/>
        <w:spacing w:before="8"/>
        <w:rPr>
          <w:sz w:val="27"/>
        </w:rPr>
      </w:pPr>
    </w:p>
    <w:p>
      <w:pPr>
        <w:pStyle w:val="2"/>
        <w:spacing w:before="1" w:line="278" w:lineRule="auto"/>
        <w:ind w:left="121" w:right="318"/>
        <w:jc w:val="both"/>
      </w:pPr>
      <w:r>
        <w:t>比如是要做互联网营销呢？是做产品代理呢？还是自己去炒菜，卖菜，还是开个广告设计公司？这完全取决于你会什么！你的兴趣点在什么地方。还有你的志向是什么！</w:t>
      </w:r>
    </w:p>
    <w:p>
      <w:pPr>
        <w:pStyle w:val="2"/>
        <w:spacing w:before="5"/>
        <w:rPr>
          <w:sz w:val="23"/>
        </w:rPr>
      </w:pPr>
    </w:p>
    <w:p>
      <w:pPr>
        <w:pStyle w:val="2"/>
        <w:ind w:left="348"/>
      </w:pPr>
      <w:r>
        <w:t>第三：自己的核心资源是什么？你干过什么？拥有什么？比如你做了</w:t>
      </w:r>
      <w:r>
        <w:rPr>
          <w:rFonts w:ascii="Calibri" w:eastAsia="Calibri"/>
        </w:rPr>
        <w:t>5</w:t>
      </w:r>
      <w:r>
        <w:t>年网站程序员，</w:t>
      </w:r>
    </w:p>
    <w:p>
      <w:pPr>
        <w:pStyle w:val="2"/>
        <w:spacing w:before="43"/>
        <w:ind w:left="121"/>
      </w:pPr>
      <w:r>
        <w:t>你会编程，会做网站。这是你的优势。</w:t>
      </w:r>
    </w:p>
    <w:p>
      <w:pPr>
        <w:pStyle w:val="2"/>
        <w:spacing w:before="9"/>
        <w:rPr>
          <w:sz w:val="27"/>
        </w:rPr>
      </w:pPr>
    </w:p>
    <w:p>
      <w:pPr>
        <w:pStyle w:val="2"/>
        <w:spacing w:line="278" w:lineRule="auto"/>
        <w:ind w:left="121" w:right="332" w:firstLine="192"/>
        <w:jc w:val="both"/>
      </w:pPr>
      <w:r>
        <w:rPr>
          <w:spacing w:val="-4"/>
        </w:rPr>
        <w:t>比如你家里有钱，你老子给了你</w:t>
      </w:r>
      <w:r>
        <w:rPr>
          <w:rFonts w:ascii="Calibri" w:eastAsia="Calibri"/>
        </w:rPr>
        <w:t>50</w:t>
      </w:r>
      <w:r>
        <w:rPr>
          <w:rFonts w:hint="eastAsia" w:ascii="Calibri"/>
          <w:lang w:val="en-US" w:eastAsia="zh-CN"/>
        </w:rPr>
        <w:t>万</w:t>
      </w:r>
      <w:r>
        <w:rPr>
          <w:rFonts w:ascii="Calibri" w:eastAsia="Calibri"/>
        </w:rPr>
        <w:t xml:space="preserve"> </w:t>
      </w:r>
      <w:r>
        <w:t>，</w:t>
      </w:r>
      <w:r>
        <w:rPr>
          <w:spacing w:val="-1"/>
        </w:rPr>
        <w:t xml:space="preserve">这也是你的资源。比如你在学校里泡妞无数， </w:t>
      </w:r>
      <w:r>
        <w:t>一毕业有无数个妞愿意跟你浪荡天涯</w:t>
      </w:r>
      <w:r>
        <w:rPr>
          <w:rFonts w:hint="eastAsia"/>
          <w:lang w:eastAsia="zh-CN"/>
        </w:rPr>
        <w:t>，</w:t>
      </w:r>
      <w:r>
        <w:t>你可以教人泡妞。</w:t>
      </w:r>
    </w:p>
    <w:p>
      <w:pPr>
        <w:spacing w:after="0" w:line="278" w:lineRule="auto"/>
        <w:jc w:val="both"/>
        <w:sectPr>
          <w:pgSz w:w="11910" w:h="16840"/>
          <w:pgMar w:top="1500" w:right="1480" w:bottom="280" w:left="1680" w:header="720" w:footer="720" w:gutter="0"/>
          <w:cols w:space="720" w:num="1"/>
        </w:sectPr>
      </w:pPr>
    </w:p>
    <w:p>
      <w:pPr>
        <w:pStyle w:val="2"/>
        <w:spacing w:before="60"/>
        <w:ind w:left="311"/>
      </w:pPr>
      <w:r>
        <w:t>第四：价值服务。</w:t>
      </w:r>
    </w:p>
    <w:p>
      <w:pPr>
        <w:pStyle w:val="2"/>
        <w:spacing w:before="9"/>
        <w:rPr>
          <w:sz w:val="27"/>
        </w:rPr>
      </w:pPr>
    </w:p>
    <w:p>
      <w:pPr>
        <w:pStyle w:val="2"/>
        <w:spacing w:line="278" w:lineRule="auto"/>
        <w:ind w:left="121" w:right="318"/>
      </w:pPr>
      <w:r>
        <w:t>你到底要提供一个什么价值去帮助你的客户。这取决于你的核心资源和你干过什么，会什么。</w:t>
      </w:r>
    </w:p>
    <w:p>
      <w:pPr>
        <w:pStyle w:val="2"/>
        <w:spacing w:before="4"/>
        <w:rPr>
          <w:sz w:val="24"/>
        </w:rPr>
      </w:pPr>
    </w:p>
    <w:p>
      <w:pPr>
        <w:pStyle w:val="2"/>
        <w:ind w:left="311"/>
      </w:pPr>
      <w:r>
        <w:t>第五：与客户的关系。</w:t>
      </w:r>
    </w:p>
    <w:p>
      <w:pPr>
        <w:pStyle w:val="2"/>
        <w:spacing w:before="9"/>
        <w:rPr>
          <w:sz w:val="27"/>
        </w:rPr>
      </w:pPr>
    </w:p>
    <w:p>
      <w:pPr>
        <w:pStyle w:val="2"/>
        <w:ind w:left="121"/>
      </w:pPr>
      <w:r>
        <w:t>你打算怎么和客户沟通，交流。以什么形式沟通交流！是一对一呢？还是会议营销一对多</w:t>
      </w:r>
    </w:p>
    <w:p>
      <w:pPr>
        <w:pStyle w:val="2"/>
        <w:spacing w:before="43"/>
        <w:ind w:left="121"/>
      </w:pPr>
      <w:r>
        <w:t>等等。</w:t>
      </w:r>
    </w:p>
    <w:p>
      <w:pPr>
        <w:pStyle w:val="2"/>
        <w:spacing w:before="9"/>
        <w:rPr>
          <w:sz w:val="27"/>
        </w:rPr>
      </w:pPr>
    </w:p>
    <w:p>
      <w:pPr>
        <w:pStyle w:val="2"/>
        <w:ind w:left="311"/>
      </w:pPr>
      <w:r>
        <w:t>第六：怎么宣传自己，怎么把服务提供给用户。</w:t>
      </w:r>
    </w:p>
    <w:p>
      <w:pPr>
        <w:pStyle w:val="2"/>
        <w:spacing w:before="10"/>
        <w:rPr>
          <w:sz w:val="26"/>
        </w:rPr>
      </w:pPr>
    </w:p>
    <w:p>
      <w:pPr>
        <w:pStyle w:val="2"/>
        <w:spacing w:line="288" w:lineRule="auto"/>
        <w:ind w:left="121" w:right="316"/>
      </w:pPr>
      <w:r>
        <w:t>比如，你通过快递把包裹送上门，还是开个店等用户主动来找你？通过百度推广，</w:t>
      </w:r>
      <w:r>
        <w:rPr>
          <w:rFonts w:ascii="Calibri" w:eastAsia="Calibri"/>
        </w:rPr>
        <w:t>QQ</w:t>
      </w:r>
      <w:r>
        <w:t>群推广，或者报纸做广告宣传自己，还是自己请几个人做地面推广？</w:t>
      </w:r>
    </w:p>
    <w:p>
      <w:pPr>
        <w:pStyle w:val="2"/>
        <w:spacing w:before="7"/>
        <w:rPr>
          <w:sz w:val="23"/>
        </w:rPr>
      </w:pPr>
    </w:p>
    <w:p>
      <w:pPr>
        <w:pStyle w:val="2"/>
        <w:spacing w:before="1"/>
        <w:ind w:left="311"/>
      </w:pPr>
      <w:r>
        <w:t>第七：你的用户群体定位。</w:t>
      </w:r>
    </w:p>
    <w:p>
      <w:pPr>
        <w:pStyle w:val="2"/>
        <w:spacing w:before="4" w:line="620" w:lineRule="atLeast"/>
        <w:ind w:left="311" w:right="222" w:hanging="190"/>
      </w:pPr>
      <w:r>
        <w:t>你到底为老年人服务，还是为大学生服务，为家庭妇女服务，还是为写字楼里的白领服务。第八：你想要做的事情，你要付出什么。你的成本包括什么，成本多高以内你能接受。超</w:t>
      </w:r>
    </w:p>
    <w:p>
      <w:pPr>
        <w:pStyle w:val="2"/>
        <w:spacing w:before="46"/>
      </w:pPr>
      <w:r>
        <w:t>过了多少</w:t>
      </w:r>
      <w:r>
        <w:rPr>
          <w:rFonts w:hint="eastAsia"/>
          <w:lang w:val="en-US" w:eastAsia="zh-CN"/>
        </w:rPr>
        <w:t>你能接受。</w:t>
      </w:r>
      <w:r>
        <w:t>你有没有把握能融到资金。</w:t>
      </w:r>
    </w:p>
    <w:p>
      <w:pPr>
        <w:pStyle w:val="2"/>
        <w:spacing w:before="9"/>
        <w:rPr>
          <w:sz w:val="27"/>
        </w:rPr>
      </w:pPr>
    </w:p>
    <w:p>
      <w:pPr>
        <w:pStyle w:val="2"/>
        <w:ind w:left="311"/>
      </w:pPr>
      <w:r>
        <w:t>第九：收入。</w:t>
      </w:r>
    </w:p>
    <w:p>
      <w:pPr>
        <w:pStyle w:val="2"/>
        <w:spacing w:before="9"/>
        <w:rPr>
          <w:sz w:val="27"/>
        </w:rPr>
      </w:pPr>
    </w:p>
    <w:p>
      <w:pPr>
        <w:pStyle w:val="2"/>
        <w:spacing w:line="266" w:lineRule="auto"/>
        <w:ind w:left="121" w:right="330"/>
      </w:pPr>
      <w:r>
        <w:t>做完这一切，你能得到什么？你的收入是多少？划算不划算。如果最后算到收入这个步</w:t>
      </w:r>
      <w:r>
        <w:rPr>
          <w:rFonts w:hint="eastAsia"/>
          <w:lang w:eastAsia="zh-CN"/>
        </w:rPr>
        <w:t>，</w:t>
      </w:r>
      <w:r>
        <w:t>不划算，那么前面</w:t>
      </w:r>
      <w:r>
        <w:rPr>
          <w:rFonts w:ascii="Calibri" w:eastAsia="Calibri"/>
        </w:rPr>
        <w:t>8</w:t>
      </w:r>
      <w:r>
        <w:t>个步骤都没意义！</w:t>
      </w:r>
    </w:p>
    <w:p>
      <w:pPr>
        <w:pStyle w:val="2"/>
        <w:spacing w:before="15"/>
        <w:ind w:left="121"/>
      </w:pPr>
      <w:r>
        <w:t>大家根据我这</w:t>
      </w:r>
      <w:r>
        <w:rPr>
          <w:rFonts w:ascii="Calibri" w:eastAsia="Calibri"/>
        </w:rPr>
        <w:t>9</w:t>
      </w:r>
      <w:r>
        <w:t>条一条一条的去套自己，就能把自己给分析的一清二楚。创业方向与要做得</w:t>
      </w:r>
    </w:p>
    <w:p>
      <w:pPr>
        <w:pStyle w:val="2"/>
        <w:spacing w:before="55"/>
        <w:ind w:left="121"/>
      </w:pPr>
      <w:r>
        <w:t>事情就能分析的非常明白。</w:t>
      </w:r>
    </w:p>
    <w:p>
      <w:pPr>
        <w:pStyle w:val="2"/>
        <w:rPr>
          <w:sz w:val="20"/>
        </w:rPr>
      </w:pPr>
    </w:p>
    <w:p>
      <w:pPr>
        <w:pStyle w:val="2"/>
        <w:rPr>
          <w:sz w:val="20"/>
        </w:rPr>
      </w:pPr>
    </w:p>
    <w:p>
      <w:pPr>
        <w:pStyle w:val="2"/>
        <w:spacing w:before="143"/>
        <w:ind w:left="121"/>
      </w:pPr>
      <w:r>
        <w:rPr>
          <w:rFonts w:ascii="Calibri" w:eastAsia="Calibri"/>
        </w:rPr>
        <w:t>6</w:t>
      </w:r>
      <w:r>
        <w:t>、互联网创业，想法一定要大，做法一定要小。</w:t>
      </w:r>
    </w:p>
    <w:p>
      <w:pPr>
        <w:pStyle w:val="2"/>
        <w:spacing w:before="8"/>
        <w:rPr>
          <w:sz w:val="27"/>
        </w:rPr>
      </w:pPr>
    </w:p>
    <w:p>
      <w:pPr>
        <w:pStyle w:val="2"/>
        <w:spacing w:before="1" w:line="278" w:lineRule="auto"/>
        <w:ind w:left="121" w:right="314" w:firstLine="192"/>
        <w:jc w:val="both"/>
      </w:pPr>
      <w:r>
        <w:rPr>
          <w:spacing w:val="-3"/>
        </w:rPr>
        <w:t>没有想法的人，很难有成就，目前，中国</w:t>
      </w:r>
      <w:r>
        <w:rPr>
          <w:rFonts w:ascii="Calibri" w:eastAsia="Calibri"/>
        </w:rPr>
        <w:t>pc</w:t>
      </w:r>
      <w:r>
        <w:t>互联网</w:t>
      </w:r>
      <w:r>
        <w:rPr>
          <w:rFonts w:ascii="Calibri" w:eastAsia="Calibri"/>
        </w:rPr>
        <w:t>+</w:t>
      </w:r>
      <w:r>
        <w:rPr>
          <w:spacing w:val="-6"/>
        </w:rPr>
        <w:t>移动互联网人口达到</w:t>
      </w:r>
      <w:r>
        <w:rPr>
          <w:rFonts w:ascii="Calibri" w:eastAsia="Calibri"/>
        </w:rPr>
        <w:t>8.5</w:t>
      </w:r>
      <w:r>
        <w:t>亿人。任何</w:t>
      </w:r>
      <w:r>
        <w:rPr>
          <w:spacing w:val="-2"/>
        </w:rPr>
        <w:t>一个细小的分枝都蕴藏着巨大的商机。一个滴滴打车，</w:t>
      </w:r>
      <w:r>
        <w:rPr>
          <w:rFonts w:hint="eastAsia"/>
          <w:spacing w:val="-2"/>
          <w:lang w:val="en-US" w:eastAsia="zh-CN"/>
        </w:rPr>
        <w:t>几</w:t>
      </w:r>
      <w:r>
        <w:rPr>
          <w:spacing w:val="-2"/>
        </w:rPr>
        <w:t>年前从</w:t>
      </w:r>
      <w:r>
        <w:rPr>
          <w:rFonts w:ascii="Calibri" w:eastAsia="Calibri"/>
        </w:rPr>
        <w:t>80</w:t>
      </w:r>
      <w:r>
        <w:t>万起家，做到现在手上</w:t>
      </w:r>
      <w:r>
        <w:rPr>
          <w:spacing w:val="-32"/>
        </w:rPr>
        <w:t>有</w:t>
      </w:r>
      <w:r>
        <w:rPr>
          <w:rFonts w:ascii="Calibri" w:eastAsia="Calibri"/>
        </w:rPr>
        <w:t>150</w:t>
      </w:r>
      <w:r>
        <w:rPr>
          <w:spacing w:val="-9"/>
        </w:rPr>
        <w:t>亿现金。说简单点，就是把一个打车软件给做到极致了。而在中国，这样的机会在未</w:t>
      </w:r>
      <w:r>
        <w:rPr>
          <w:spacing w:val="-32"/>
        </w:rPr>
        <w:t>来</w:t>
      </w:r>
      <w:r>
        <w:rPr>
          <w:rFonts w:hint="eastAsia" w:ascii="Calibri"/>
          <w:lang w:val="en-US" w:eastAsia="zh-CN"/>
        </w:rPr>
        <w:t>十</w:t>
      </w:r>
      <w:r>
        <w:t>年会在各个领域出现很多。</w:t>
      </w:r>
    </w:p>
    <w:p>
      <w:pPr>
        <w:pStyle w:val="2"/>
        <w:spacing w:before="3"/>
        <w:rPr>
          <w:sz w:val="25"/>
        </w:rPr>
      </w:pPr>
    </w:p>
    <w:p>
      <w:pPr>
        <w:pStyle w:val="2"/>
        <w:spacing w:line="278" w:lineRule="auto"/>
        <w:ind w:left="121" w:right="314" w:firstLine="204"/>
        <w:jc w:val="both"/>
      </w:pPr>
      <w:r>
        <w:t>我们选好一个行业的细分领域，就要想，我要把这个点吃透彻，做到全国去，做到几百</w:t>
      </w:r>
      <w:r>
        <w:rPr>
          <w:spacing w:val="-10"/>
        </w:rPr>
        <w:t>亿去。有了这个理想过后，我们从一个细节入手，把这个细节做到极致，做到全国。要在一</w:t>
      </w:r>
      <w:r>
        <w:rPr>
          <w:spacing w:val="-6"/>
        </w:rPr>
        <w:t>个关键问题上赚到钱再去想扩张的事。千万不要一上去，就做很多功能，很多服务。战线拉</w:t>
      </w:r>
      <w:r>
        <w:t>的太长，人的精力就跟不上，就很难做起来。</w:t>
      </w:r>
    </w:p>
    <w:p>
      <w:pPr>
        <w:pStyle w:val="2"/>
        <w:spacing w:before="4"/>
        <w:rPr>
          <w:sz w:val="24"/>
        </w:rPr>
      </w:pPr>
    </w:p>
    <w:p>
      <w:pPr>
        <w:pStyle w:val="2"/>
        <w:spacing w:line="278" w:lineRule="auto"/>
        <w:ind w:left="121" w:right="241" w:firstLine="190"/>
      </w:pPr>
      <w:r>
        <w:t>我们要选好一个具体的点，尽到最大的努力，把这个点做到极致。占据了全国市场过后， 再去想扩张的事情，比如，滴滴打车占据了整个出租车市场过后，就扩张到了代驾业务。</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18"/>
        <w:jc w:val="both"/>
      </w:pPr>
      <w:r>
        <w:t>吃掉了代驾市场这块肥肉。当滴滴把代驾这块肥肉吃掉过后，他能不能继续吃掉驾校这块市场？能不能吃掉二手车市场？都围绕着车这个市场来吃，吃得有深又宽，我觉得，一个千亿级别的企业会轻轻松松的诞生出来。</w:t>
      </w:r>
    </w:p>
    <w:p>
      <w:pPr>
        <w:pStyle w:val="2"/>
        <w:spacing w:before="4"/>
        <w:rPr>
          <w:sz w:val="24"/>
        </w:rPr>
      </w:pPr>
    </w:p>
    <w:p>
      <w:pPr>
        <w:pStyle w:val="2"/>
        <w:spacing w:line="278" w:lineRule="auto"/>
        <w:ind w:left="121" w:right="278" w:firstLine="190"/>
        <w:jc w:val="both"/>
      </w:pPr>
      <w:r>
        <w:rPr>
          <w:spacing w:val="-4"/>
        </w:rPr>
        <w:t>互联网行业，真的是机会非常多。而且目前是异常容易把一个屌丝变成一个富豪的行业。</w:t>
      </w:r>
      <w:r>
        <w:t>想在这个行业发展事业的人，要多跟这个行业的人接触，进入这个行业的圈子去讨论，探</w:t>
      </w:r>
      <w:r>
        <w:rPr>
          <w:spacing w:val="-9"/>
        </w:rPr>
        <w:t>索，学习。你现在与什么样的人讨论，探索，学习，决定着你三五年后从事的事业。想要快</w:t>
      </w:r>
      <w:r>
        <w:t>速成就事业，完全靠自己探索，基本是不可能的，要学会去借鉴行业里优秀人的思维，做法。然后去实践，变成自己的思维，做法。</w:t>
      </w:r>
    </w:p>
    <w:p>
      <w:pPr>
        <w:pStyle w:val="2"/>
        <w:rPr>
          <w:sz w:val="20"/>
        </w:rPr>
      </w:pPr>
    </w:p>
    <w:p>
      <w:pPr>
        <w:pStyle w:val="2"/>
        <w:spacing w:before="9"/>
        <w:rPr>
          <w:sz w:val="27"/>
        </w:rPr>
      </w:pPr>
    </w:p>
    <w:p>
      <w:pPr>
        <w:pStyle w:val="2"/>
        <w:ind w:left="121"/>
      </w:pPr>
      <w:r>
        <w:rPr>
          <w:rFonts w:ascii="Calibri" w:eastAsia="Calibri"/>
        </w:rPr>
        <w:t>7</w:t>
      </w:r>
      <w:r>
        <w:t>、冷门生意赚大钱</w:t>
      </w:r>
    </w:p>
    <w:p>
      <w:pPr>
        <w:pStyle w:val="2"/>
        <w:spacing w:before="8"/>
        <w:rPr>
          <w:sz w:val="28"/>
        </w:rPr>
      </w:pPr>
    </w:p>
    <w:p>
      <w:pPr>
        <w:pStyle w:val="2"/>
        <w:spacing w:before="1" w:line="278" w:lineRule="auto"/>
        <w:ind w:left="121" w:right="314" w:firstLine="198"/>
        <w:jc w:val="both"/>
      </w:pPr>
      <w:r>
        <w:rPr>
          <w:spacing w:val="-3"/>
        </w:rPr>
        <w:t>首先讲一个理念， 一个人赚钱没有什么了不起，要让大家都能赚钱。让跟着你的人都能</w:t>
      </w:r>
      <w:r>
        <w:t>赚钱，甚至，让你的客户也能在跟你的合作中赚钱，这样，许多人就会跟你精诚合作，你</w:t>
      </w:r>
      <w:r>
        <w:rPr>
          <w:spacing w:val="-7"/>
        </w:rPr>
        <w:t>就可以控制整个市场。赚到更多的钱。最笨的人就是只知道自己赚钱，而不顾别人。最后自</w:t>
      </w:r>
      <w:r>
        <w:t>己只有倒闭。</w:t>
      </w:r>
    </w:p>
    <w:p>
      <w:pPr>
        <w:pStyle w:val="2"/>
        <w:spacing w:before="3"/>
        <w:rPr>
          <w:sz w:val="24"/>
        </w:rPr>
      </w:pPr>
    </w:p>
    <w:p>
      <w:pPr>
        <w:pStyle w:val="2"/>
        <w:spacing w:before="1" w:line="278" w:lineRule="auto"/>
        <w:ind w:left="121" w:right="336" w:firstLine="306"/>
      </w:pPr>
      <w:r>
        <w:t>一般人做生意，只是精于算计，做法犹如打麻将，看住上家，扣住下家，防住对家，结果我做不成，你也做不成。大家都没钱赚。</w:t>
      </w:r>
    </w:p>
    <w:p>
      <w:pPr>
        <w:pStyle w:val="2"/>
        <w:spacing w:before="4"/>
        <w:rPr>
          <w:sz w:val="24"/>
        </w:rPr>
      </w:pPr>
    </w:p>
    <w:p>
      <w:pPr>
        <w:pStyle w:val="2"/>
        <w:spacing w:line="278" w:lineRule="auto"/>
        <w:ind w:left="121" w:right="328" w:firstLine="204"/>
      </w:pPr>
      <w:r>
        <w:t>犹太商人和温州商人的做法犹如下围棋，你占这个点，我就占那个点，你卖汽车，我就开旅馆，大家在竞争中合作，在合作中竞争，其结果是联手造势，一起把蛋糕做大。</w:t>
      </w:r>
    </w:p>
    <w:p>
      <w:pPr>
        <w:pStyle w:val="2"/>
        <w:spacing w:before="4"/>
        <w:rPr>
          <w:sz w:val="24"/>
        </w:rPr>
      </w:pPr>
    </w:p>
    <w:p>
      <w:pPr>
        <w:pStyle w:val="2"/>
        <w:ind w:left="311"/>
      </w:pPr>
      <w:r>
        <w:t>我经常在公司里对核心骨干就是宣传的，大家要精诚合作，一起把蛋糕做大。</w:t>
      </w:r>
    </w:p>
    <w:p>
      <w:pPr>
        <w:pStyle w:val="2"/>
        <w:spacing w:before="9"/>
        <w:rPr>
          <w:sz w:val="27"/>
        </w:rPr>
      </w:pPr>
    </w:p>
    <w:p>
      <w:pPr>
        <w:pStyle w:val="2"/>
        <w:ind w:left="325"/>
      </w:pPr>
      <w:r>
        <w:t>我们当老板的，招聘新人进公司，在试用期就要特别注意，这个新人是精于算计的还是愿意跟大家精诚合作的。</w:t>
      </w:r>
    </w:p>
    <w:p>
      <w:pPr>
        <w:pStyle w:val="2"/>
        <w:spacing w:before="9"/>
        <w:rPr>
          <w:sz w:val="27"/>
        </w:rPr>
      </w:pPr>
    </w:p>
    <w:p>
      <w:pPr>
        <w:pStyle w:val="2"/>
        <w:spacing w:line="278" w:lineRule="auto"/>
        <w:ind w:left="121" w:right="328" w:firstLine="204"/>
      </w:pPr>
      <w:r>
        <w:t>一个优秀的创业者，永远是目标明确，高度专注，不断为自己的用户释放价值，力图成为用户卓越的伙伴。</w:t>
      </w:r>
    </w:p>
    <w:p>
      <w:pPr>
        <w:pStyle w:val="2"/>
        <w:spacing w:before="4"/>
        <w:rPr>
          <w:sz w:val="24"/>
        </w:rPr>
      </w:pPr>
    </w:p>
    <w:p>
      <w:pPr>
        <w:pStyle w:val="2"/>
        <w:spacing w:line="278" w:lineRule="auto"/>
        <w:ind w:left="121" w:right="336" w:firstLine="306"/>
      </w:pPr>
      <w:r>
        <w:t>创业者要知道：风险越大，赚钱的机会就越大。到别人认为是冷门的地方，你会赚到数不清的钱。</w:t>
      </w:r>
    </w:p>
    <w:p>
      <w:pPr>
        <w:pStyle w:val="2"/>
        <w:spacing w:before="4"/>
        <w:rPr>
          <w:sz w:val="24"/>
        </w:rPr>
      </w:pPr>
    </w:p>
    <w:p>
      <w:pPr>
        <w:pStyle w:val="2"/>
        <w:spacing w:before="1"/>
        <w:ind w:left="311"/>
      </w:pPr>
      <w:r>
        <w:t>比如有个网站叫一心理网站，做心理学的，最近融资了几千万美金。心理学从来都不是热门，但被他们做成了。</w:t>
      </w:r>
    </w:p>
    <w:p>
      <w:pPr>
        <w:pStyle w:val="2"/>
        <w:spacing w:before="9"/>
        <w:rPr>
          <w:sz w:val="26"/>
        </w:rPr>
      </w:pPr>
    </w:p>
    <w:p>
      <w:pPr>
        <w:pStyle w:val="2"/>
        <w:ind w:left="311"/>
      </w:pPr>
      <w:r>
        <w:t>一个叫好想你品牌的红枣，居然市值做到了</w:t>
      </w:r>
      <w:r>
        <w:rPr>
          <w:rFonts w:ascii="Calibri" w:eastAsia="Calibri"/>
        </w:rPr>
        <w:t>23.06</w:t>
      </w:r>
      <w:r>
        <w:t>亿。</w:t>
      </w:r>
    </w:p>
    <w:p>
      <w:pPr>
        <w:pStyle w:val="2"/>
        <w:spacing w:before="9"/>
        <w:rPr>
          <w:sz w:val="27"/>
        </w:rPr>
      </w:pPr>
    </w:p>
    <w:p>
      <w:pPr>
        <w:pStyle w:val="2"/>
        <w:ind w:left="311"/>
      </w:pPr>
      <w:r>
        <w:t>一个教人泡妞的网站，每年居然有</w:t>
      </w:r>
      <w:r>
        <w:rPr>
          <w:rFonts w:ascii="Calibri" w:eastAsia="Calibri"/>
        </w:rPr>
        <w:t>5000</w:t>
      </w:r>
      <w:r>
        <w:t>万的现金收入。</w:t>
      </w:r>
    </w:p>
    <w:p>
      <w:pPr>
        <w:pStyle w:val="2"/>
        <w:spacing w:before="8"/>
        <w:rPr>
          <w:sz w:val="28"/>
        </w:rPr>
      </w:pPr>
    </w:p>
    <w:p>
      <w:pPr>
        <w:pStyle w:val="2"/>
        <w:spacing w:before="1" w:line="278" w:lineRule="auto"/>
        <w:ind w:left="121" w:right="241" w:firstLine="190"/>
      </w:pPr>
      <w:r>
        <w:t>这都是大家不太注意的偏门生意，很赚钱。当然，如果你细心去找，你会发现更多的冷门赚大钱的生意。我就经常去找这些冷门生意来做。</w:t>
      </w:r>
    </w:p>
    <w:p>
      <w:pPr>
        <w:spacing w:after="0" w:line="278" w:lineRule="auto"/>
        <w:sectPr>
          <w:pgSz w:w="11910" w:h="16840"/>
          <w:pgMar w:top="1500" w:right="1480" w:bottom="280" w:left="1680" w:header="720" w:footer="720" w:gutter="0"/>
          <w:cols w:space="720" w:num="1"/>
        </w:sectPr>
      </w:pPr>
    </w:p>
    <w:p>
      <w:pPr>
        <w:pStyle w:val="2"/>
        <w:rPr>
          <w:sz w:val="20"/>
        </w:rPr>
      </w:pPr>
    </w:p>
    <w:p>
      <w:pPr>
        <w:pStyle w:val="2"/>
        <w:spacing w:before="9"/>
        <w:rPr>
          <w:sz w:val="20"/>
        </w:rPr>
      </w:pPr>
    </w:p>
    <w:p>
      <w:pPr>
        <w:pStyle w:val="2"/>
        <w:spacing w:before="70"/>
        <w:ind w:left="121"/>
      </w:pPr>
      <w:r>
        <w:rPr>
          <w:rFonts w:ascii="Calibri" w:eastAsia="Calibri"/>
        </w:rPr>
        <w:t>8</w:t>
      </w:r>
      <w:r>
        <w:t>、企业打造核心竞争力的</w:t>
      </w:r>
      <w:r>
        <w:rPr>
          <w:rFonts w:ascii="Calibri" w:eastAsia="Calibri"/>
        </w:rPr>
        <w:t>6</w:t>
      </w:r>
      <w:r>
        <w:t>个方向。</w:t>
      </w:r>
    </w:p>
    <w:p>
      <w:pPr>
        <w:pStyle w:val="2"/>
        <w:spacing w:before="8"/>
        <w:rPr>
          <w:sz w:val="28"/>
        </w:rPr>
      </w:pPr>
    </w:p>
    <w:p>
      <w:pPr>
        <w:pStyle w:val="2"/>
        <w:spacing w:before="1"/>
        <w:ind w:left="311"/>
      </w:pPr>
      <w:r>
        <w:t>用户到底为什么选择你这个企业提供的产品或者服务，是我们每个企业都要思考的问题。</w:t>
      </w:r>
    </w:p>
    <w:p>
      <w:pPr>
        <w:pStyle w:val="2"/>
        <w:spacing w:before="9"/>
        <w:rPr>
          <w:sz w:val="26"/>
        </w:rPr>
      </w:pPr>
    </w:p>
    <w:p>
      <w:pPr>
        <w:pStyle w:val="2"/>
        <w:ind w:left="321"/>
      </w:pPr>
      <w:r>
        <w:rPr>
          <w:spacing w:val="-3"/>
        </w:rPr>
        <w:t>换个说法，也就是我们企业靠什么核心竞争力赢得用户，我大概归纳了</w:t>
      </w:r>
      <w:r>
        <w:rPr>
          <w:rFonts w:ascii="Calibri" w:eastAsia="Calibri"/>
        </w:rPr>
        <w:t>6</w:t>
      </w:r>
      <w:r>
        <w:t>个点，供大家</w:t>
      </w:r>
    </w:p>
    <w:p>
      <w:pPr>
        <w:pStyle w:val="2"/>
        <w:spacing w:before="55"/>
        <w:ind w:left="121"/>
      </w:pPr>
      <w:r>
        <w:t>参考。</w:t>
      </w:r>
    </w:p>
    <w:p>
      <w:pPr>
        <w:pStyle w:val="2"/>
        <w:spacing w:before="10"/>
        <w:rPr>
          <w:sz w:val="26"/>
        </w:rPr>
      </w:pPr>
    </w:p>
    <w:p>
      <w:pPr>
        <w:pStyle w:val="6"/>
        <w:numPr>
          <w:ilvl w:val="0"/>
          <w:numId w:val="4"/>
        </w:numPr>
        <w:tabs>
          <w:tab w:val="left" w:pos="698"/>
        </w:tabs>
        <w:spacing w:before="0" w:after="0" w:line="240" w:lineRule="auto"/>
        <w:ind w:left="698" w:right="0" w:hanging="576"/>
        <w:jc w:val="left"/>
        <w:rPr>
          <w:sz w:val="21"/>
        </w:rPr>
      </w:pPr>
      <w:r>
        <w:rPr>
          <w:sz w:val="21"/>
        </w:rPr>
        <w:t>便利性。</w:t>
      </w:r>
    </w:p>
    <w:p>
      <w:pPr>
        <w:pStyle w:val="2"/>
        <w:spacing w:before="8"/>
        <w:rPr>
          <w:sz w:val="28"/>
        </w:rPr>
      </w:pPr>
    </w:p>
    <w:p>
      <w:pPr>
        <w:pStyle w:val="2"/>
        <w:ind w:left="311"/>
      </w:pPr>
      <w:r>
        <w:t>就是你这个产品或者服务帮助用户节约了时间，减少了麻烦，你就可以赢得用户。</w:t>
      </w:r>
    </w:p>
    <w:p>
      <w:pPr>
        <w:pStyle w:val="2"/>
        <w:spacing w:before="9"/>
        <w:rPr>
          <w:sz w:val="27"/>
        </w:rPr>
      </w:pPr>
    </w:p>
    <w:p>
      <w:pPr>
        <w:pStyle w:val="2"/>
        <w:spacing w:line="278" w:lineRule="auto"/>
        <w:ind w:left="121" w:right="316" w:firstLine="198"/>
        <w:jc w:val="both"/>
      </w:pPr>
      <w:r>
        <w:rPr>
          <w:spacing w:val="-1"/>
        </w:rPr>
        <w:t>比如余额宝为什么成了最大的基金，就是因为用户把钱从转到余额宝太方便了，支付宝</w:t>
      </w:r>
      <w:r>
        <w:rPr>
          <w:spacing w:val="-8"/>
        </w:rPr>
        <w:t>最近出的花呗，肯定也会抢占非常大的信用卡市场，因为这又是具备非常大便利性的东</w:t>
      </w:r>
      <w:r>
        <w:rPr>
          <w:spacing w:val="-9"/>
        </w:rPr>
        <w:t>西。 你能为用户提供便利，是我们打造核心竞争力的第一个方向。</w:t>
      </w:r>
    </w:p>
    <w:p>
      <w:pPr>
        <w:pStyle w:val="2"/>
        <w:spacing w:before="5"/>
        <w:rPr>
          <w:sz w:val="23"/>
        </w:rPr>
      </w:pPr>
    </w:p>
    <w:p>
      <w:pPr>
        <w:pStyle w:val="6"/>
        <w:numPr>
          <w:ilvl w:val="0"/>
          <w:numId w:val="4"/>
        </w:numPr>
        <w:tabs>
          <w:tab w:val="left" w:pos="651"/>
        </w:tabs>
        <w:spacing w:before="0" w:after="0" w:line="240" w:lineRule="auto"/>
        <w:ind w:left="651" w:right="0" w:hanging="529"/>
        <w:jc w:val="left"/>
        <w:rPr>
          <w:sz w:val="21"/>
        </w:rPr>
      </w:pPr>
      <w:r>
        <w:rPr>
          <w:spacing w:val="6"/>
          <w:sz w:val="21"/>
        </w:rPr>
        <w:t>价格省钱。</w:t>
      </w:r>
    </w:p>
    <w:p>
      <w:pPr>
        <w:pStyle w:val="2"/>
        <w:spacing w:before="8"/>
        <w:rPr>
          <w:sz w:val="28"/>
        </w:rPr>
      </w:pPr>
    </w:p>
    <w:p>
      <w:pPr>
        <w:pStyle w:val="2"/>
        <w:spacing w:before="1" w:line="278" w:lineRule="auto"/>
        <w:ind w:left="121" w:right="326" w:firstLine="194"/>
        <w:jc w:val="both"/>
      </w:pPr>
      <w:r>
        <w:rPr>
          <w:spacing w:val="-6"/>
        </w:rPr>
        <w:t>也是吸引用户非常重要的一个原因。 你能做出一个比市场上的产品更加便宜的产品，你</w:t>
      </w:r>
      <w:r>
        <w:t>就能胜利。</w:t>
      </w:r>
    </w:p>
    <w:p>
      <w:pPr>
        <w:pStyle w:val="2"/>
        <w:spacing w:before="4"/>
        <w:rPr>
          <w:sz w:val="23"/>
        </w:rPr>
      </w:pPr>
    </w:p>
    <w:p>
      <w:pPr>
        <w:pStyle w:val="2"/>
        <w:spacing w:before="1" w:line="283" w:lineRule="auto"/>
        <w:ind w:left="121" w:right="318" w:firstLine="190"/>
        <w:jc w:val="both"/>
      </w:pPr>
      <w:r>
        <w:rPr>
          <w:spacing w:val="-21"/>
        </w:rPr>
        <w:t>比如</w:t>
      </w:r>
      <w:r>
        <w:rPr>
          <w:rFonts w:hint="eastAsia"/>
          <w:spacing w:val="-21"/>
          <w:lang w:val="en-US" w:eastAsia="zh-CN"/>
        </w:rPr>
        <w:t>三六零</w:t>
      </w:r>
      <w:r>
        <w:t>做了个免费杀毒，就把金</w:t>
      </w:r>
      <w:r>
        <w:rPr>
          <w:rFonts w:hint="eastAsia"/>
          <w:lang w:val="en-US" w:eastAsia="zh-CN"/>
        </w:rPr>
        <w:t>山</w:t>
      </w:r>
      <w:r>
        <w:rPr>
          <w:spacing w:val="-5"/>
        </w:rPr>
        <w:t>毒霸，瑞星杀毒的收费市场干掉了。微信的语音干</w:t>
      </w:r>
      <w:r>
        <w:rPr>
          <w:spacing w:val="-10"/>
        </w:rPr>
        <w:t>掉了部分电话业务。干掉了部分短信业务。 你能卖得便宜，是打造核心竞争力的第二个方向。</w:t>
      </w:r>
    </w:p>
    <w:p>
      <w:pPr>
        <w:pStyle w:val="2"/>
        <w:rPr>
          <w:sz w:val="23"/>
        </w:rPr>
      </w:pPr>
    </w:p>
    <w:p>
      <w:pPr>
        <w:pStyle w:val="6"/>
        <w:numPr>
          <w:ilvl w:val="0"/>
          <w:numId w:val="4"/>
        </w:numPr>
        <w:tabs>
          <w:tab w:val="left" w:pos="651"/>
        </w:tabs>
        <w:spacing w:before="0" w:after="0" w:line="240" w:lineRule="auto"/>
        <w:ind w:left="651" w:right="0" w:hanging="529"/>
        <w:jc w:val="left"/>
        <w:rPr>
          <w:sz w:val="21"/>
        </w:rPr>
      </w:pPr>
      <w:r>
        <w:rPr>
          <w:sz w:val="21"/>
        </w:rPr>
        <w:t>设计</w:t>
      </w:r>
    </w:p>
    <w:p>
      <w:pPr>
        <w:pStyle w:val="2"/>
        <w:spacing w:before="8"/>
        <w:rPr>
          <w:sz w:val="28"/>
        </w:rPr>
      </w:pPr>
    </w:p>
    <w:p>
      <w:pPr>
        <w:pStyle w:val="2"/>
        <w:spacing w:before="1" w:line="278" w:lineRule="auto"/>
        <w:ind w:left="121" w:right="328" w:firstLine="204"/>
        <w:jc w:val="both"/>
      </w:pPr>
      <w:r>
        <w:t>随着人们生活水平的提高，有品位的产品或服务会越来越有市场，尽管价格比普通商品高很多，还是有用户为设计好的产品买单。</w:t>
      </w:r>
    </w:p>
    <w:p>
      <w:pPr>
        <w:pStyle w:val="2"/>
        <w:spacing w:before="4"/>
        <w:rPr>
          <w:sz w:val="24"/>
        </w:rPr>
      </w:pPr>
    </w:p>
    <w:p>
      <w:pPr>
        <w:pStyle w:val="2"/>
        <w:spacing w:line="278" w:lineRule="auto"/>
        <w:ind w:left="121" w:right="318" w:firstLine="194"/>
        <w:jc w:val="both"/>
      </w:pPr>
      <w:r>
        <w:rPr>
          <w:spacing w:val="-5"/>
        </w:rPr>
        <w:t>比如，很多人会为苹果手机买单，就是因为苹果手机设计得好，不但有装逼感，而且播</w:t>
      </w:r>
      <w:r>
        <w:rPr>
          <w:spacing w:val="-7"/>
        </w:rPr>
        <w:t>放音乐比很多普通的音箱都好。很多设计好的家具也很有市场。打造核心竞争力的第三个方向，修炼自己的设计能力。</w:t>
      </w:r>
    </w:p>
    <w:p>
      <w:pPr>
        <w:pStyle w:val="2"/>
        <w:spacing w:before="5"/>
        <w:rPr>
          <w:sz w:val="23"/>
        </w:rPr>
      </w:pPr>
    </w:p>
    <w:p>
      <w:pPr>
        <w:pStyle w:val="6"/>
        <w:numPr>
          <w:ilvl w:val="0"/>
          <w:numId w:val="4"/>
        </w:numPr>
        <w:tabs>
          <w:tab w:val="left" w:pos="651"/>
        </w:tabs>
        <w:spacing w:before="0" w:after="0" w:line="240" w:lineRule="auto"/>
        <w:ind w:left="651" w:right="0" w:hanging="529"/>
        <w:jc w:val="left"/>
        <w:rPr>
          <w:sz w:val="21"/>
        </w:rPr>
      </w:pPr>
      <w:r>
        <w:rPr>
          <w:sz w:val="21"/>
        </w:rPr>
        <w:t>，品牌或者市场地位。</w:t>
      </w:r>
    </w:p>
    <w:p>
      <w:pPr>
        <w:pStyle w:val="2"/>
        <w:spacing w:before="8"/>
        <w:rPr>
          <w:sz w:val="28"/>
        </w:rPr>
      </w:pPr>
    </w:p>
    <w:p>
      <w:pPr>
        <w:pStyle w:val="2"/>
        <w:spacing w:line="278" w:lineRule="auto"/>
        <w:ind w:left="121" w:right="328" w:firstLine="194"/>
        <w:jc w:val="both"/>
      </w:pPr>
      <w:r>
        <w:rPr>
          <w:spacing w:val="-9"/>
        </w:rPr>
        <w:t>这是什么东西呢？ 就是让用户感觉到不同，有身份，有地位，很多奢侈品就是走得这个</w:t>
      </w:r>
      <w:r>
        <w:t>路线。</w:t>
      </w:r>
    </w:p>
    <w:p>
      <w:pPr>
        <w:pStyle w:val="2"/>
        <w:spacing w:before="4"/>
        <w:rPr>
          <w:sz w:val="24"/>
        </w:rPr>
      </w:pPr>
    </w:p>
    <w:p>
      <w:pPr>
        <w:pStyle w:val="2"/>
        <w:spacing w:line="278" w:lineRule="auto"/>
        <w:ind w:left="121" w:right="316" w:firstLine="190"/>
        <w:jc w:val="both"/>
      </w:pPr>
      <w:r>
        <w:rPr>
          <w:spacing w:val="-6"/>
        </w:rPr>
        <w:t>比如，有的人不惜重金买几百万的法拉利跑车。手表。或者买有特殊意义的东西，比如</w:t>
      </w:r>
      <w:r>
        <w:t>脑白金，这个产品卖的是孝敬爸妈脑白金，卖的是品牌与孝敬文化。突出自己的市场定位与品牌，是打造核心竞争力的第四个方向。</w:t>
      </w:r>
    </w:p>
    <w:p>
      <w:pPr>
        <w:spacing w:after="0" w:line="278" w:lineRule="auto"/>
        <w:jc w:val="both"/>
        <w:sectPr>
          <w:pgSz w:w="11910" w:h="16840"/>
          <w:pgMar w:top="1580" w:right="1480" w:bottom="280" w:left="1680" w:header="720" w:footer="720" w:gutter="0"/>
          <w:cols w:space="720" w:num="1"/>
        </w:sectPr>
      </w:pPr>
    </w:p>
    <w:p>
      <w:pPr>
        <w:pStyle w:val="6"/>
        <w:numPr>
          <w:ilvl w:val="0"/>
          <w:numId w:val="4"/>
        </w:numPr>
        <w:tabs>
          <w:tab w:val="left" w:pos="651"/>
        </w:tabs>
        <w:spacing w:before="48" w:after="0" w:line="240" w:lineRule="auto"/>
        <w:ind w:left="651" w:right="0" w:hanging="529"/>
        <w:jc w:val="left"/>
        <w:rPr>
          <w:sz w:val="21"/>
        </w:rPr>
      </w:pPr>
      <w:r>
        <w:rPr>
          <w:spacing w:val="-8"/>
          <w:sz w:val="21"/>
        </w:rPr>
        <w:t>帮助企业或者个人进行成本削减。</w:t>
      </w:r>
    </w:p>
    <w:p>
      <w:pPr>
        <w:pStyle w:val="2"/>
        <w:spacing w:before="8"/>
        <w:rPr>
          <w:sz w:val="28"/>
        </w:rPr>
      </w:pPr>
    </w:p>
    <w:p>
      <w:pPr>
        <w:pStyle w:val="2"/>
        <w:ind w:left="311"/>
      </w:pPr>
      <w:r>
        <w:rPr>
          <w:spacing w:val="-9"/>
        </w:rPr>
        <w:t>就是你能提供一个产品或者服务，让企业或个人以前的运营成本减小。你也会有市场。</w:t>
      </w:r>
    </w:p>
    <w:p>
      <w:pPr>
        <w:pStyle w:val="2"/>
        <w:spacing w:before="9"/>
        <w:rPr>
          <w:sz w:val="27"/>
        </w:rPr>
      </w:pPr>
    </w:p>
    <w:p>
      <w:pPr>
        <w:pStyle w:val="2"/>
        <w:ind w:left="311"/>
      </w:pPr>
      <w:r>
        <w:rPr>
          <w:spacing w:val="-1"/>
        </w:rPr>
        <w:t>比如自动化机械化替代工人。信息化，无纸化办公，让企业节约了办公成本，帮助企业</w:t>
      </w:r>
      <w:r>
        <w:t>或个人进行成本削减，是打造自己核心竞争力的第五个方向。</w:t>
      </w:r>
    </w:p>
    <w:p>
      <w:pPr>
        <w:pStyle w:val="2"/>
        <w:spacing w:before="10"/>
        <w:rPr>
          <w:sz w:val="26"/>
        </w:rPr>
      </w:pPr>
    </w:p>
    <w:p>
      <w:pPr>
        <w:pStyle w:val="2"/>
        <w:ind w:left="121"/>
      </w:pPr>
      <w:r>
        <w:t>（</w:t>
      </w:r>
      <w:r>
        <w:rPr>
          <w:rFonts w:ascii="Calibri" w:eastAsia="Calibri"/>
        </w:rPr>
        <w:t>6)</w:t>
      </w:r>
      <w:r>
        <w:t>帮助企业或个人降低风险。</w:t>
      </w:r>
    </w:p>
    <w:p>
      <w:pPr>
        <w:pStyle w:val="2"/>
        <w:spacing w:before="8"/>
        <w:rPr>
          <w:sz w:val="28"/>
        </w:rPr>
      </w:pPr>
    </w:p>
    <w:p>
      <w:pPr>
        <w:pStyle w:val="2"/>
        <w:spacing w:line="278" w:lineRule="auto"/>
        <w:ind w:left="121" w:right="314" w:firstLine="190"/>
        <w:jc w:val="both"/>
      </w:pPr>
      <w:r>
        <w:rPr>
          <w:spacing w:val="-4"/>
        </w:rPr>
        <w:t>这种服务一般出现在保险业，调查取证行业，咨询，顾问行业等。是打造自己核心竞争力</w:t>
      </w:r>
      <w:r>
        <w:t>的第六个方向。</w:t>
      </w:r>
    </w:p>
    <w:p>
      <w:pPr>
        <w:pStyle w:val="2"/>
        <w:spacing w:before="4"/>
        <w:rPr>
          <w:sz w:val="24"/>
        </w:rPr>
      </w:pPr>
    </w:p>
    <w:p>
      <w:pPr>
        <w:pStyle w:val="2"/>
        <w:ind w:left="311"/>
      </w:pPr>
      <w:r>
        <w:t>这其实也是创业的六个方向。</w:t>
      </w:r>
    </w:p>
    <w:p>
      <w:pPr>
        <w:pStyle w:val="2"/>
        <w:spacing w:before="9"/>
        <w:rPr>
          <w:sz w:val="27"/>
        </w:rPr>
      </w:pPr>
    </w:p>
    <w:p>
      <w:pPr>
        <w:pStyle w:val="2"/>
        <w:spacing w:line="278" w:lineRule="auto"/>
        <w:ind w:left="121" w:right="314" w:firstLine="190"/>
        <w:jc w:val="both"/>
      </w:pPr>
      <w:r>
        <w:rPr>
          <w:spacing w:val="-3"/>
        </w:rPr>
        <w:t>不管是创业还是做企业都需要根据自己的特长与资源来打造相对应的核心竞争力。你有</w:t>
      </w:r>
      <w:r>
        <w:rPr>
          <w:rFonts w:hint="eastAsia"/>
          <w:spacing w:val="-3"/>
          <w:lang w:val="en-US" w:eastAsia="zh-CN"/>
        </w:rPr>
        <w:t>哪</w:t>
      </w:r>
      <w:r>
        <w:t>个优势就用那个优势。</w:t>
      </w:r>
    </w:p>
    <w:p>
      <w:pPr>
        <w:pStyle w:val="2"/>
        <w:rPr>
          <w:sz w:val="20"/>
        </w:rPr>
      </w:pPr>
    </w:p>
    <w:p>
      <w:pPr>
        <w:pStyle w:val="2"/>
        <w:rPr>
          <w:sz w:val="20"/>
        </w:rPr>
      </w:pPr>
    </w:p>
    <w:p>
      <w:pPr>
        <w:pStyle w:val="2"/>
        <w:rPr>
          <w:sz w:val="20"/>
        </w:rPr>
      </w:pPr>
    </w:p>
    <w:p>
      <w:pPr>
        <w:pStyle w:val="2"/>
        <w:spacing w:before="155"/>
        <w:ind w:left="121"/>
      </w:pPr>
      <w:r>
        <w:rPr>
          <w:rFonts w:ascii="Calibri" w:eastAsia="Calibri"/>
        </w:rPr>
        <w:t>9</w:t>
      </w:r>
      <w:r>
        <w:t>、物质丰富的互联网时代赚钱的方向</w:t>
      </w:r>
    </w:p>
    <w:p>
      <w:pPr>
        <w:pStyle w:val="2"/>
        <w:spacing w:before="8"/>
        <w:rPr>
          <w:sz w:val="28"/>
        </w:rPr>
      </w:pPr>
    </w:p>
    <w:p>
      <w:pPr>
        <w:pStyle w:val="2"/>
        <w:spacing w:before="1" w:line="278" w:lineRule="auto"/>
        <w:ind w:left="121" w:right="318" w:firstLine="204"/>
        <w:jc w:val="both"/>
      </w:pPr>
      <w:r>
        <w:t>首先讲一个观念，创业人永远不要让工作成为自己的负担，如果感觉到工作成了自己的负担，那么别干了，创业人，一定要让自己的心自由，才能够抗住压力，挖掘出自己的潜力。如果工作已经成为了自己的负担，那么你就很难做好这份工作。</w:t>
      </w:r>
    </w:p>
    <w:p>
      <w:pPr>
        <w:pStyle w:val="2"/>
        <w:spacing w:before="4"/>
        <w:rPr>
          <w:sz w:val="24"/>
        </w:rPr>
      </w:pPr>
    </w:p>
    <w:p>
      <w:pPr>
        <w:pStyle w:val="2"/>
        <w:spacing w:line="278" w:lineRule="auto"/>
        <w:ind w:left="121" w:right="328" w:firstLine="204"/>
        <w:jc w:val="both"/>
      </w:pPr>
      <w:r>
        <w:t>其实，延伸下来，就是一个精神问题，创业人要关注团队里的人的精神，而不是项目本身，精神状态好，做什么项目都成，精神状态不好，做什么项目都危险。</w:t>
      </w:r>
    </w:p>
    <w:p>
      <w:pPr>
        <w:pStyle w:val="2"/>
        <w:spacing w:before="4"/>
        <w:rPr>
          <w:sz w:val="24"/>
        </w:rPr>
      </w:pPr>
    </w:p>
    <w:p>
      <w:pPr>
        <w:pStyle w:val="2"/>
        <w:spacing w:line="278" w:lineRule="auto"/>
        <w:ind w:left="121" w:right="318" w:firstLine="204"/>
        <w:jc w:val="both"/>
      </w:pPr>
      <w:r>
        <w:t>要让团队成员的精神状态好，就要看人下菜单，每个人的心理需求不一样，比如，有的人需要荣誉感，有的人需要未来，有的人需要现金，他要什么东西，我们就尽量画什么饼给他，让他兴奋起来，把大家的状态调节到最好。</w:t>
      </w:r>
    </w:p>
    <w:p>
      <w:pPr>
        <w:pStyle w:val="2"/>
        <w:spacing w:before="4"/>
        <w:rPr>
          <w:sz w:val="24"/>
        </w:rPr>
      </w:pPr>
    </w:p>
    <w:p>
      <w:pPr>
        <w:pStyle w:val="2"/>
        <w:spacing w:line="278" w:lineRule="auto"/>
        <w:ind w:left="121" w:right="318" w:firstLine="204"/>
        <w:jc w:val="both"/>
      </w:pPr>
      <w:r>
        <w:t>其实，创业人管理团队，就是需要管理与引导好每个人的欲望！创业初期，我们也没多</w:t>
      </w:r>
      <w:r>
        <w:rPr>
          <w:spacing w:val="-4"/>
        </w:rPr>
        <w:t>少钱，现在的人又很聪明。特别是</w:t>
      </w:r>
      <w:r>
        <w:rPr>
          <w:rFonts w:hint="eastAsia"/>
          <w:spacing w:val="-4"/>
          <w:lang w:val="en-US" w:eastAsia="zh-CN"/>
        </w:rPr>
        <w:t>九零</w:t>
      </w:r>
      <w:r>
        <w:t>后，你给他一个低底薪，还想让他拼命工作的思维已经过时了。所以，我现在做任何项目，都是全体团队共同持股，且让团队拿大头，所以， 在我的项目里面，已经没有员工了，我让所有的人都包产到户，实行</w:t>
      </w:r>
      <w:r>
        <w:rPr>
          <w:rFonts w:hint="eastAsia"/>
          <w:lang w:val="en-US" w:eastAsia="zh-CN"/>
        </w:rPr>
        <w:t>0</w:t>
      </w:r>
      <w:r>
        <w:t>底薪，高分红的政策，这样其实解决了很多人想当老板的欲望，并且他们自己为自己干，也比较拼命。加上我做项目的经验，团队管理的经验，基本做一项目，成一个项目。也还有点利润。</w:t>
      </w:r>
    </w:p>
    <w:p>
      <w:pPr>
        <w:pStyle w:val="2"/>
        <w:spacing w:before="4"/>
        <w:rPr>
          <w:sz w:val="24"/>
        </w:rPr>
      </w:pPr>
    </w:p>
    <w:p>
      <w:pPr>
        <w:pStyle w:val="2"/>
        <w:spacing w:line="278" w:lineRule="auto"/>
        <w:ind w:left="121" w:right="318" w:firstLine="204"/>
        <w:jc w:val="both"/>
      </w:pPr>
      <w:r>
        <w:t>我选项目的方法是，先选择消费群体，看谁有钱，然后就找相关行业的人，然后开始设计产品，开始</w:t>
      </w:r>
      <w:r>
        <w:rPr>
          <w:rFonts w:hint="eastAsia"/>
          <w:lang w:val="en-US" w:eastAsia="zh-CN"/>
        </w:rPr>
        <w:t>赚</w:t>
      </w:r>
      <w:r>
        <w:t>他们的钱，这叫着按市场需求，市场趋势做项目。而很多没玩过项目的人，是先考虑自己对什么感兴趣，就直接开始干了，这样的态度，还想发财，我认为这叫闭门造车，还是计划经济的思维，社会上大多数创业者都是这样的思维非常可怕。</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3" w:lineRule="auto"/>
        <w:ind w:left="121" w:right="318" w:firstLine="204"/>
        <w:jc w:val="both"/>
      </w:pPr>
      <w:r>
        <w:t>这个社会，很多人认为发财的机会少，其实发财的机会非常多，因为人们有千奇百怪的欲望，只要你能解决一个欲望，一类人的一个问题，你就能赚大钱。思维放开一点想想， 特别是互联网时代，互联网这个工具是最适合解决人们的精神问题的。</w:t>
      </w:r>
    </w:p>
    <w:p>
      <w:pPr>
        <w:pStyle w:val="2"/>
        <w:spacing w:before="7"/>
        <w:rPr>
          <w:sz w:val="25"/>
        </w:rPr>
      </w:pPr>
    </w:p>
    <w:p>
      <w:pPr>
        <w:pStyle w:val="2"/>
        <w:spacing w:before="1" w:line="278" w:lineRule="auto"/>
        <w:ind w:left="121" w:right="314" w:firstLine="190"/>
        <w:jc w:val="both"/>
      </w:pPr>
      <w:r>
        <w:rPr>
          <w:spacing w:val="-3"/>
        </w:rPr>
        <w:t>由于生产力的迅速发展，物质相当丰富的今天，做实体产品当然竞争激励，利润稀薄。可</w:t>
      </w:r>
      <w:r>
        <w:t>惜大部分人的思维僵化，一说创业，做生意，只会想到实体产品，这就导致少部分做互联</w:t>
      </w:r>
      <w:r>
        <w:rPr>
          <w:spacing w:val="-2"/>
        </w:rPr>
        <w:t>网虚拟项目的人很赚钱，比如，我就知道泡妞培训，在线股票培训，网上看风水，算命， 等很多一天赚几千的项目，大部分人都看不起，看不懂这样的项目，真是奇怪。</w:t>
      </w:r>
    </w:p>
    <w:p>
      <w:pPr>
        <w:pStyle w:val="2"/>
        <w:spacing w:before="3"/>
        <w:rPr>
          <w:sz w:val="24"/>
        </w:rPr>
      </w:pPr>
    </w:p>
    <w:p>
      <w:pPr>
        <w:pStyle w:val="2"/>
        <w:spacing w:before="1" w:line="278" w:lineRule="auto"/>
        <w:ind w:left="121" w:right="314" w:firstLine="190"/>
        <w:jc w:val="both"/>
      </w:pPr>
      <w:r>
        <w:rPr>
          <w:spacing w:val="-4"/>
        </w:rPr>
        <w:t>新一代的创业者，完全可以考虑一下，玩这些互联网虚拟暴利项目。几乎没什么成本，但</w:t>
      </w:r>
      <w:r>
        <w:t>利润超级高。</w:t>
      </w:r>
    </w:p>
    <w:p>
      <w:pPr>
        <w:pStyle w:val="2"/>
        <w:spacing w:before="4"/>
        <w:rPr>
          <w:sz w:val="24"/>
        </w:rPr>
      </w:pPr>
    </w:p>
    <w:p>
      <w:pPr>
        <w:pStyle w:val="2"/>
        <w:ind w:left="325"/>
      </w:pPr>
      <w:r>
        <w:t>只要人们发自内心的需要一个产品，那么这个产品就一定有市场，根据这个思路，实际上大家可以挖掘出来很多虚拟的项目。</w:t>
      </w:r>
    </w:p>
    <w:p>
      <w:pPr>
        <w:pStyle w:val="2"/>
        <w:spacing w:before="9"/>
        <w:rPr>
          <w:sz w:val="27"/>
        </w:rPr>
      </w:pPr>
    </w:p>
    <w:p>
      <w:pPr>
        <w:pStyle w:val="2"/>
        <w:spacing w:line="278" w:lineRule="auto"/>
        <w:ind w:left="121" w:right="318" w:firstLine="204"/>
        <w:jc w:val="both"/>
      </w:pPr>
      <w:r>
        <w:t>对于创业者来说：刚刚奋力拼搏的时候，是会很痛苦的，但有了结果的时候，人就会很开心，继而进入拼搏起来也很享受的状态，我现在就进入了拼搏起来也很享受的状态。我希望广大创业者们也能快速进入这个状态。</w:t>
      </w:r>
    </w:p>
    <w:p>
      <w:pPr>
        <w:pStyle w:val="2"/>
        <w:rPr>
          <w:sz w:val="20"/>
        </w:rPr>
      </w:pPr>
    </w:p>
    <w:p>
      <w:pPr>
        <w:pStyle w:val="2"/>
        <w:spacing w:before="9"/>
        <w:rPr>
          <w:sz w:val="27"/>
        </w:rPr>
      </w:pPr>
    </w:p>
    <w:p>
      <w:pPr>
        <w:pStyle w:val="2"/>
        <w:ind w:left="121"/>
      </w:pPr>
      <w:r>
        <w:rPr>
          <w:rFonts w:ascii="Calibri" w:eastAsia="Calibri"/>
        </w:rPr>
        <w:t>10</w:t>
      </w:r>
      <w:r>
        <w:t>、新时代的市场经济管理模式</w:t>
      </w:r>
    </w:p>
    <w:p>
      <w:pPr>
        <w:pStyle w:val="2"/>
        <w:spacing w:before="8"/>
        <w:rPr>
          <w:sz w:val="28"/>
        </w:rPr>
      </w:pPr>
    </w:p>
    <w:p>
      <w:pPr>
        <w:pStyle w:val="2"/>
        <w:spacing w:before="1"/>
        <w:ind w:left="320"/>
      </w:pPr>
      <w:r>
        <w:t>看到很多老板还在用几千年前秦始皇创造的管理模式，即中央集权的管理模式，我就心疼这些过时的老板。</w:t>
      </w:r>
    </w:p>
    <w:p>
      <w:pPr>
        <w:pStyle w:val="2"/>
        <w:spacing w:before="9"/>
        <w:rPr>
          <w:sz w:val="27"/>
        </w:rPr>
      </w:pPr>
    </w:p>
    <w:p>
      <w:pPr>
        <w:pStyle w:val="2"/>
        <w:spacing w:line="278" w:lineRule="auto"/>
        <w:ind w:left="121" w:right="314" w:firstLine="190"/>
        <w:jc w:val="both"/>
      </w:pPr>
      <w:r>
        <w:rPr>
          <w:spacing w:val="-6"/>
        </w:rPr>
        <w:t>这种管理模式，就是老板自己当头。老板下面设几个部门，比如，营销部，市场部，生产</w:t>
      </w:r>
      <w:r>
        <w:rPr>
          <w:spacing w:val="-7"/>
        </w:rPr>
        <w:t>部，人事部。每个部门都有自己的经理，然后，老板就带领这几个部门打仗，赚钱。指挥这</w:t>
      </w:r>
      <w:r>
        <w:t>几个部门行动。</w:t>
      </w:r>
    </w:p>
    <w:p>
      <w:pPr>
        <w:pStyle w:val="2"/>
        <w:spacing w:before="4"/>
        <w:rPr>
          <w:sz w:val="24"/>
        </w:rPr>
      </w:pPr>
    </w:p>
    <w:p>
      <w:pPr>
        <w:pStyle w:val="2"/>
        <w:spacing w:before="1" w:line="278" w:lineRule="auto"/>
        <w:ind w:left="121" w:right="314" w:firstLine="204"/>
        <w:jc w:val="both"/>
      </w:pPr>
      <w:r>
        <w:t>这种模式，在现代自由社会，只会把老板累死，因为，大家都越来越聪明，市场竞争越来越激烈，分工越来越精细，老板不可能又懂市场，又懂顾客，又懂生产，又懂财务，还</w:t>
      </w:r>
      <w:r>
        <w:rPr>
          <w:spacing w:val="-2"/>
        </w:rPr>
        <w:t>懂人事。而且，人的自由意志在不停的觉醒，特别是</w:t>
      </w:r>
      <w:r>
        <w:rPr>
          <w:rFonts w:hint="eastAsia"/>
          <w:spacing w:val="-2"/>
          <w:lang w:val="en-US" w:eastAsia="zh-CN"/>
        </w:rPr>
        <w:t>九零</w:t>
      </w:r>
      <w:r>
        <w:t>后参与到社会中来工作的时候，特别是玩知识经济的企业，很多人都是本科毕业，大家都不愿意听老板指挥。老板又不是皇帝，又没有军队，就发点工资，只有没什么用的人，找不到工作的人，跟着你混，没有办</w:t>
      </w:r>
      <w:r>
        <w:rPr>
          <w:spacing w:val="-14"/>
        </w:rPr>
        <w:t>法了，才听你的。这种中央集权的管理模式吸收不到优秀的人才。现代人，都不服管，不喜</w:t>
      </w:r>
      <w:r>
        <w:t>欢被管。</w:t>
      </w:r>
    </w:p>
    <w:p>
      <w:pPr>
        <w:pStyle w:val="2"/>
        <w:spacing w:before="3"/>
        <w:rPr>
          <w:sz w:val="24"/>
        </w:rPr>
      </w:pPr>
    </w:p>
    <w:p>
      <w:pPr>
        <w:pStyle w:val="2"/>
        <w:ind w:left="311"/>
      </w:pPr>
      <w:r>
        <w:t>那么，我的市场经济管理模式是怎么做的呢？</w:t>
      </w:r>
    </w:p>
    <w:p>
      <w:pPr>
        <w:pStyle w:val="2"/>
        <w:spacing w:before="9"/>
        <w:rPr>
          <w:sz w:val="27"/>
        </w:rPr>
      </w:pPr>
    </w:p>
    <w:p>
      <w:pPr>
        <w:pStyle w:val="2"/>
        <w:spacing w:line="278" w:lineRule="auto"/>
        <w:ind w:left="121" w:right="106" w:firstLine="204"/>
      </w:pPr>
      <w:r>
        <w:t>在企业，所有员工不必要听我的指挥，你为谁工作，你就听谁的指挥，你服务</w:t>
      </w:r>
      <w:r>
        <w:rPr>
          <w:rFonts w:hint="eastAsia"/>
          <w:lang w:val="en-US" w:eastAsia="zh-CN"/>
        </w:rPr>
        <w:t>哪</w:t>
      </w:r>
      <w:r>
        <w:t>个部门， 哪些员工，你就听谁的指挥，在这个过程中：谁服务好了自己的对接部门或者个人，谁服务的好，谁就升官，也就是你的市场在哪里？你的顾客在哪里？才是你关心的，你不用关心我这个老板想什么了。 我也不会指挥你干什么，大家也可以民主选举，你部门的几个人，</w:t>
      </w:r>
    </w:p>
    <w:p>
      <w:pPr>
        <w:spacing w:after="0" w:line="278" w:lineRule="auto"/>
        <w:sectPr>
          <w:pgSz w:w="11910" w:h="16840"/>
          <w:pgMar w:top="1580" w:right="1480" w:bottom="280" w:left="1680" w:header="720" w:footer="720" w:gutter="0"/>
          <w:cols w:space="720" w:num="1"/>
        </w:sectPr>
      </w:pPr>
    </w:p>
    <w:p>
      <w:pPr>
        <w:pStyle w:val="2"/>
        <w:spacing w:before="60"/>
        <w:ind w:left="121"/>
      </w:pPr>
      <w:r>
        <w:t>可以直接选一个，你们认为带着你们能赚更多钱的人来当经理，我批准了就可以执行。</w:t>
      </w:r>
    </w:p>
    <w:p>
      <w:pPr>
        <w:pStyle w:val="2"/>
        <w:spacing w:before="9"/>
        <w:rPr>
          <w:sz w:val="27"/>
        </w:rPr>
      </w:pPr>
    </w:p>
    <w:p>
      <w:pPr>
        <w:pStyle w:val="2"/>
        <w:spacing w:line="278" w:lineRule="auto"/>
        <w:ind w:left="121" w:right="314" w:firstLine="190"/>
        <w:jc w:val="both"/>
      </w:pPr>
      <w:r>
        <w:rPr>
          <w:spacing w:val="-13"/>
        </w:rPr>
        <w:t>这样，人事部的人就只会一心一意的去服务那些要人的部门。财务部的人，服务于公司</w:t>
      </w:r>
      <w:r>
        <w:t>的每个员工。市场部的人，服务顾客，生产部的人，服务市场部的，他们要什么产品，你</w:t>
      </w:r>
      <w:r>
        <w:rPr>
          <w:spacing w:val="-7"/>
        </w:rPr>
        <w:t>就生产什么产品。公司就自动运转了，不需要我再安排他们做什么工作。</w:t>
      </w:r>
    </w:p>
    <w:p>
      <w:pPr>
        <w:pStyle w:val="2"/>
        <w:spacing w:before="4"/>
        <w:rPr>
          <w:sz w:val="24"/>
        </w:rPr>
      </w:pPr>
    </w:p>
    <w:p>
      <w:pPr>
        <w:pStyle w:val="2"/>
        <w:ind w:left="320"/>
      </w:pPr>
      <w:r>
        <w:t>而我呢，只负责把几个部门的经理叫到一起来开开会，调节调节矛盾，我也服务于这几个经理。</w:t>
      </w:r>
    </w:p>
    <w:p>
      <w:pPr>
        <w:pStyle w:val="2"/>
        <w:spacing w:before="9"/>
        <w:rPr>
          <w:sz w:val="27"/>
        </w:rPr>
      </w:pPr>
    </w:p>
    <w:p>
      <w:pPr>
        <w:pStyle w:val="2"/>
        <w:ind w:left="325"/>
      </w:pPr>
      <w:r>
        <w:t>我发现，这个样子，大家的工作积极性变得很高，每个人都有成就感，每个人都主动发挥自己的智慧。我反而轻松了，而业绩居然比以前我自己吭哧吭哧的带队指挥高出一大截。</w:t>
      </w:r>
    </w:p>
    <w:p>
      <w:pPr>
        <w:pStyle w:val="2"/>
        <w:spacing w:before="9"/>
        <w:rPr>
          <w:sz w:val="27"/>
        </w:rPr>
      </w:pPr>
    </w:p>
    <w:p>
      <w:pPr>
        <w:pStyle w:val="2"/>
        <w:spacing w:line="278" w:lineRule="auto"/>
        <w:ind w:left="121" w:right="316" w:firstLine="198"/>
        <w:jc w:val="both"/>
      </w:pPr>
      <w:r>
        <w:t>后来我读经济学，才知道，以前的管理模式，纯粹是计划经济的管理模式。而现在我采用的这种管理模式，是市场经济的管理模式。</w:t>
      </w:r>
    </w:p>
    <w:p>
      <w:pPr>
        <w:pStyle w:val="2"/>
        <w:spacing w:before="4"/>
        <w:rPr>
          <w:sz w:val="24"/>
        </w:rPr>
      </w:pPr>
    </w:p>
    <w:p>
      <w:pPr>
        <w:pStyle w:val="2"/>
        <w:ind w:left="311"/>
      </w:pPr>
      <w:r>
        <w:t>一般情况下，市场经济都强于计划经济。那么把这个思想用到管理上，也是通用的。</w:t>
      </w:r>
    </w:p>
    <w:p>
      <w:pPr>
        <w:pStyle w:val="2"/>
        <w:rPr>
          <w:sz w:val="20"/>
        </w:rPr>
      </w:pPr>
    </w:p>
    <w:p>
      <w:pPr>
        <w:pStyle w:val="2"/>
        <w:rPr>
          <w:sz w:val="20"/>
        </w:rPr>
      </w:pPr>
    </w:p>
    <w:p>
      <w:pPr>
        <w:pStyle w:val="2"/>
        <w:spacing w:before="143"/>
        <w:ind w:left="121"/>
        <w:rPr>
          <w:rFonts w:ascii="Calibri" w:eastAsia="Calibri"/>
        </w:rPr>
      </w:pPr>
      <w:r>
        <w:rPr>
          <w:rFonts w:ascii="Calibri" w:eastAsia="Calibri"/>
        </w:rPr>
        <w:t>11</w:t>
      </w:r>
      <w:r>
        <w:t>、目前，中国创业环境的变化以及趋势。</w:t>
      </w:r>
      <w:r>
        <w:rPr>
          <w:rFonts w:ascii="Calibri" w:eastAsia="Calibri"/>
        </w:rPr>
        <w:t>?</w:t>
      </w:r>
    </w:p>
    <w:p>
      <w:pPr>
        <w:pStyle w:val="2"/>
        <w:rPr>
          <w:rFonts w:ascii="Calibri"/>
          <w:sz w:val="30"/>
        </w:rPr>
      </w:pPr>
    </w:p>
    <w:p>
      <w:pPr>
        <w:pStyle w:val="2"/>
        <w:spacing w:line="278" w:lineRule="auto"/>
        <w:ind w:left="121" w:right="318" w:firstLine="194"/>
        <w:jc w:val="both"/>
      </w:pPr>
      <w:r>
        <w:rPr>
          <w:spacing w:val="-4"/>
        </w:rPr>
        <w:t>我们国家是鼓励创业的，在国家的政策与西方国家，日本等国家对中国的态度，以及社</w:t>
      </w:r>
      <w:r>
        <w:rPr>
          <w:spacing w:val="-1"/>
        </w:rPr>
        <w:t>会意识形态的发展，实体经济衰落，互联网，移动互联网的崛起，金融体系的开放，房地</w:t>
      </w:r>
      <w:r>
        <w:rPr>
          <w:spacing w:val="-7"/>
        </w:rPr>
        <w:t>产的瓶颈等等多种社会因素的共同作用下，市场已经发生了翻天覆地的变化。这些因素不</w:t>
      </w:r>
      <w:r>
        <w:rPr>
          <w:spacing w:val="-6"/>
        </w:rPr>
        <w:t>仅仅塑造了新的行为，而且也提供了不少新的创业机会与挑战。</w:t>
      </w:r>
    </w:p>
    <w:p>
      <w:pPr>
        <w:pStyle w:val="2"/>
        <w:spacing w:before="5"/>
        <w:rPr>
          <w:sz w:val="23"/>
        </w:rPr>
      </w:pPr>
    </w:p>
    <w:p>
      <w:pPr>
        <w:pStyle w:val="2"/>
        <w:ind w:left="311"/>
      </w:pPr>
      <w:r>
        <w:t>我觉得主要的创业环境变化，以及趋势，体现在如下</w:t>
      </w:r>
      <w:r>
        <w:rPr>
          <w:rFonts w:hint="eastAsia"/>
          <w:lang w:val="en-US" w:eastAsia="zh-CN"/>
        </w:rPr>
        <w:t>九</w:t>
      </w:r>
      <w:r>
        <w:t>点上面。</w:t>
      </w:r>
    </w:p>
    <w:p>
      <w:pPr>
        <w:pStyle w:val="2"/>
        <w:spacing w:before="8"/>
        <w:rPr>
          <w:sz w:val="28"/>
        </w:rPr>
      </w:pPr>
    </w:p>
    <w:p>
      <w:pPr>
        <w:pStyle w:val="2"/>
        <w:ind w:left="311"/>
      </w:pPr>
      <w:r>
        <w:t>第一：网络信息技术的发展。</w:t>
      </w:r>
    </w:p>
    <w:p>
      <w:pPr>
        <w:pStyle w:val="2"/>
        <w:spacing w:before="9"/>
        <w:rPr>
          <w:sz w:val="27"/>
        </w:rPr>
      </w:pPr>
    </w:p>
    <w:p>
      <w:pPr>
        <w:pStyle w:val="2"/>
        <w:spacing w:line="278" w:lineRule="auto"/>
        <w:ind w:left="121" w:right="314" w:firstLine="190"/>
        <w:jc w:val="both"/>
      </w:pPr>
      <w:r>
        <w:rPr>
          <w:spacing w:val="-4"/>
        </w:rPr>
        <w:t>互联网特别是现在的移动互联网创造了崭新的信息时代。我们能够更加精确的为用户生产</w:t>
      </w:r>
      <w:r>
        <w:rPr>
          <w:spacing w:val="-9"/>
        </w:rPr>
        <w:t>产品，甚至定制产品，社交网络的发展，比如百度贴吧等能够定向传播广告，百度的</w:t>
      </w:r>
      <w:r>
        <w:rPr>
          <w:rFonts w:ascii="Calibri" w:eastAsia="Calibri"/>
          <w:spacing w:val="-6"/>
        </w:rPr>
        <w:t>sem</w:t>
      </w:r>
      <w:r>
        <w:rPr>
          <w:spacing w:val="-4"/>
        </w:rPr>
        <w:t>等等，都可以实现定制化的广告传播，企业也能定出更合理的价格。</w:t>
      </w:r>
    </w:p>
    <w:p>
      <w:pPr>
        <w:pStyle w:val="2"/>
        <w:spacing w:before="4"/>
        <w:rPr>
          <w:sz w:val="24"/>
        </w:rPr>
      </w:pPr>
    </w:p>
    <w:p>
      <w:pPr>
        <w:pStyle w:val="2"/>
        <w:spacing w:before="1" w:line="278" w:lineRule="auto"/>
        <w:ind w:left="121" w:right="316" w:firstLine="198"/>
        <w:jc w:val="both"/>
      </w:pPr>
      <w:r>
        <w:rPr>
          <w:spacing w:val="-1"/>
        </w:rPr>
        <w:t>第二：物流行业的发展，使我们的产品可以成本很低卖到全国，甚至全球，运输，交通</w:t>
      </w:r>
      <w:r>
        <w:rPr>
          <w:spacing w:val="-2"/>
        </w:rPr>
        <w:t>的发展，也使得很多人都可以远离家乡工作或者出游。旅游业以及相关产业在未来</w:t>
      </w:r>
      <w:r>
        <w:rPr>
          <w:rFonts w:hint="eastAsia" w:ascii="Calibri"/>
          <w:lang w:val="en-US" w:eastAsia="zh-CN"/>
        </w:rPr>
        <w:t>十</w:t>
      </w:r>
      <w:r>
        <w:rPr>
          <w:spacing w:val="-9"/>
        </w:rPr>
        <w:t>年会</w:t>
      </w:r>
      <w:r>
        <w:t>越来越牛逼。</w:t>
      </w:r>
    </w:p>
    <w:p>
      <w:pPr>
        <w:pStyle w:val="2"/>
        <w:spacing w:before="4"/>
        <w:rPr>
          <w:sz w:val="24"/>
        </w:rPr>
      </w:pPr>
    </w:p>
    <w:p>
      <w:pPr>
        <w:pStyle w:val="2"/>
        <w:spacing w:line="278" w:lineRule="auto"/>
        <w:ind w:left="121" w:right="316" w:firstLine="194"/>
        <w:jc w:val="both"/>
      </w:pPr>
      <w:r>
        <w:rPr>
          <w:spacing w:val="-5"/>
        </w:rPr>
        <w:t>第三：今年的两会特别提了一个热点， 就是创业。国家对创业进一步放松了管制，对金</w:t>
      </w:r>
      <w:r>
        <w:rPr>
          <w:spacing w:val="-2"/>
        </w:rPr>
        <w:t>融体系，小额货代，互联网金融放开了很大的口子。特别提倡了互联网</w:t>
      </w:r>
      <w:r>
        <w:rPr>
          <w:rFonts w:ascii="Calibri" w:eastAsia="Calibri"/>
          <w:spacing w:val="-2"/>
        </w:rPr>
        <w:t>+</w:t>
      </w:r>
      <w:r>
        <w:rPr>
          <w:spacing w:val="-2"/>
        </w:rPr>
        <w:t>这样一个概念。国</w:t>
      </w:r>
      <w:r>
        <w:rPr>
          <w:spacing w:val="-4"/>
        </w:rPr>
        <w:t>家的方向如此，我想互联网这个行当的创业，大家需要仔细考虑一下，怎么能在这个行当捞点好处。</w:t>
      </w:r>
    </w:p>
    <w:p>
      <w:pPr>
        <w:pStyle w:val="2"/>
        <w:spacing w:before="4"/>
        <w:rPr>
          <w:sz w:val="24"/>
        </w:rPr>
      </w:pPr>
    </w:p>
    <w:p>
      <w:pPr>
        <w:pStyle w:val="2"/>
        <w:spacing w:line="278" w:lineRule="auto"/>
        <w:ind w:left="121" w:right="316" w:firstLine="190"/>
        <w:jc w:val="both"/>
      </w:pPr>
      <w:r>
        <w:rPr>
          <w:spacing w:val="-5"/>
        </w:rPr>
        <w:t>第四：产业之间交集越来越多。新的创业机会往往孕育在两个或者多个产品的交融处。很</w:t>
      </w:r>
      <w:r>
        <w:rPr>
          <w:spacing w:val="-3"/>
        </w:rPr>
        <w:t>多产业之间的界限越来越模糊，大部分生意与互联网结合将是一个强劲的趋势。</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6" w:firstLine="208"/>
        <w:jc w:val="both"/>
      </w:pPr>
      <w:r>
        <w:rPr>
          <w:spacing w:val="-9"/>
        </w:rPr>
        <w:t>第五：硬广告，传统媒体的衰落，互联网，微型媒体的崛起，社交媒体的崛起，很多</w:t>
      </w:r>
      <w:r>
        <w:rPr>
          <w:spacing w:val="-14"/>
        </w:rPr>
        <w:t>借助社交媒体，互联网的企业都有较大的利润。较好的发展。微信会进一步崛起。互联网的</w:t>
      </w:r>
      <w:r>
        <w:rPr>
          <w:spacing w:val="-1"/>
        </w:rPr>
        <w:t>发展使得很多企业不再依靠传统分销渠道，可以直接与客户沟通</w:t>
      </w:r>
      <w:r>
        <w:rPr>
          <w:rFonts w:hint="eastAsia"/>
          <w:spacing w:val="-1"/>
          <w:lang w:eastAsia="zh-CN"/>
        </w:rPr>
        <w:t>，</w:t>
      </w:r>
      <w:r>
        <w:rPr>
          <w:spacing w:val="-1"/>
        </w:rPr>
        <w:t>中介的日子越来越不好过。</w:t>
      </w:r>
    </w:p>
    <w:p>
      <w:pPr>
        <w:pStyle w:val="2"/>
        <w:spacing w:before="4"/>
        <w:rPr>
          <w:sz w:val="24"/>
        </w:rPr>
      </w:pPr>
    </w:p>
    <w:p>
      <w:pPr>
        <w:pStyle w:val="2"/>
        <w:spacing w:line="278" w:lineRule="auto"/>
        <w:ind w:left="121" w:right="106" w:firstLine="198"/>
      </w:pPr>
      <w:r>
        <w:rPr>
          <w:spacing w:val="-4"/>
        </w:rPr>
        <w:t>第六： 由于很多企业采取了互联网的营销手段。自己给自己做广告，结束了以前的电视， 报纸的广告时代，使得产品的成本迅速降低，变相的提高了消费者的购买力。并且消费者可</w:t>
      </w:r>
      <w:r>
        <w:rPr>
          <w:spacing w:val="-14"/>
        </w:rPr>
        <w:t>以在网络上</w:t>
      </w:r>
      <w:r>
        <w:rPr>
          <w:rFonts w:ascii="Calibri" w:eastAsia="Calibri"/>
        </w:rPr>
        <w:t>24</w:t>
      </w:r>
      <w:r>
        <w:rPr>
          <w:spacing w:val="-10"/>
        </w:rPr>
        <w:t>小时浏览企业的产品。购买企业的产品。打破了地域限制与时间限制。团购网站的出现，进一步增加了消费者的议价能力。并让消费者享受到了打折优惠。</w:t>
      </w:r>
    </w:p>
    <w:p>
      <w:pPr>
        <w:pStyle w:val="2"/>
        <w:spacing w:before="4"/>
        <w:rPr>
          <w:sz w:val="24"/>
        </w:rPr>
      </w:pPr>
    </w:p>
    <w:p>
      <w:pPr>
        <w:pStyle w:val="2"/>
        <w:spacing w:line="278" w:lineRule="auto"/>
        <w:ind w:left="121" w:right="316" w:firstLine="194"/>
        <w:jc w:val="both"/>
      </w:pPr>
      <w:r>
        <w:rPr>
          <w:spacing w:val="-11"/>
        </w:rPr>
        <w:t>第七： 企业可以借助云计算，大数据，等进一步搜集用户信息，消费者关注的焦点。甚</w:t>
      </w:r>
      <w:r>
        <w:rPr>
          <w:spacing w:val="-15"/>
        </w:rPr>
        <w:t>至可以精确的推断出自己的创业方向有没有市场。企业可以进行有针对性的生产，比如大</w:t>
      </w:r>
      <w:r>
        <w:rPr>
          <w:spacing w:val="-10"/>
        </w:rPr>
        <w:t>家可以用百度指数，去查找自己想做的产品。看看每个城市以及全国，有多少人在关注你</w:t>
      </w:r>
      <w:r>
        <w:rPr>
          <w:spacing w:val="-7"/>
        </w:rPr>
        <w:t>要做的这个产品。 都能够推导出市场大概有多大。这是史无前例的进步。</w:t>
      </w:r>
    </w:p>
    <w:p>
      <w:pPr>
        <w:pStyle w:val="2"/>
        <w:spacing w:before="4"/>
        <w:rPr>
          <w:sz w:val="24"/>
        </w:rPr>
      </w:pPr>
    </w:p>
    <w:p>
      <w:pPr>
        <w:pStyle w:val="2"/>
        <w:spacing w:line="278" w:lineRule="auto"/>
        <w:ind w:left="121" w:right="314" w:firstLine="190"/>
        <w:jc w:val="both"/>
      </w:pPr>
      <w:r>
        <w:rPr>
          <w:spacing w:val="-4"/>
        </w:rPr>
        <w:t>第八：消费者越来越想参与到企业的生产过程中来。消费者越来越有主人翁精神。比如小</w:t>
      </w:r>
      <w:r>
        <w:rPr>
          <w:spacing w:val="-6"/>
        </w:rPr>
        <w:t>米的成功，就是因为开始小米有一个论坛，大家都在里面讨论这个手机要怎么设计，要有</w:t>
      </w:r>
      <w:r>
        <w:rPr>
          <w:spacing w:val="-12"/>
        </w:rPr>
        <w:t>什么功能</w:t>
      </w:r>
      <w:r>
        <w:rPr>
          <w:rFonts w:hint="eastAsia"/>
          <w:spacing w:val="-12"/>
          <w:lang w:eastAsia="zh-CN"/>
        </w:rPr>
        <w:t>。</w:t>
      </w:r>
      <w:r>
        <w:rPr>
          <w:spacing w:val="-12"/>
        </w:rPr>
        <w:t>用什么材料</w:t>
      </w:r>
      <w:r>
        <w:rPr>
          <w:rFonts w:hint="eastAsia"/>
          <w:spacing w:val="-12"/>
          <w:lang w:eastAsia="zh-CN"/>
        </w:rPr>
        <w:t>。</w:t>
      </w:r>
      <w:r>
        <w:rPr>
          <w:spacing w:val="-12"/>
        </w:rPr>
        <w:t>最后产品出来了</w:t>
      </w:r>
      <w:r>
        <w:rPr>
          <w:rFonts w:hint="eastAsia"/>
          <w:spacing w:val="-12"/>
          <w:lang w:eastAsia="zh-CN"/>
        </w:rPr>
        <w:t>，</w:t>
      </w:r>
      <w:r>
        <w:rPr>
          <w:spacing w:val="-12"/>
        </w:rPr>
        <w:t>大家就对这个产品有感情，自然就卖的好。因为</w:t>
      </w:r>
      <w:r>
        <w:t>有参与感嘛。</w:t>
      </w:r>
    </w:p>
    <w:p>
      <w:pPr>
        <w:pStyle w:val="2"/>
        <w:spacing w:before="4"/>
        <w:rPr>
          <w:sz w:val="24"/>
        </w:rPr>
      </w:pPr>
    </w:p>
    <w:p>
      <w:pPr>
        <w:pStyle w:val="2"/>
        <w:spacing w:line="278" w:lineRule="auto"/>
        <w:ind w:left="121" w:right="106" w:firstLine="198"/>
      </w:pPr>
      <w:r>
        <w:rPr>
          <w:spacing w:val="-1"/>
        </w:rPr>
        <w:t xml:space="preserve">第九：以前是没有办法，只有电视，报纸，大家被迫接受广告信息，媒体很强势。现在， </w:t>
      </w:r>
      <w:r>
        <w:rPr>
          <w:spacing w:val="-9"/>
        </w:rPr>
        <w:t>大家在互联网上 ，只要感觉不爽就换，就关掉网页了，人们会越来与理智，避免购买进行过</w:t>
      </w:r>
      <w:r>
        <w:rPr>
          <w:spacing w:val="-12"/>
        </w:rPr>
        <w:t>度营销的产品。 所以，我们要做小而美，精细化的产品给用户。粗放型到集约型的转变是必然趋势。</w:t>
      </w:r>
    </w:p>
    <w:p>
      <w:pPr>
        <w:pStyle w:val="2"/>
        <w:rPr>
          <w:sz w:val="20"/>
        </w:rPr>
      </w:pPr>
    </w:p>
    <w:p>
      <w:pPr>
        <w:pStyle w:val="2"/>
        <w:rPr>
          <w:sz w:val="20"/>
        </w:rPr>
      </w:pPr>
    </w:p>
    <w:p>
      <w:pPr>
        <w:pStyle w:val="2"/>
        <w:rPr>
          <w:sz w:val="20"/>
        </w:rPr>
      </w:pPr>
    </w:p>
    <w:p>
      <w:pPr>
        <w:pStyle w:val="2"/>
        <w:spacing w:before="155"/>
        <w:ind w:left="121"/>
      </w:pPr>
      <w:r>
        <w:rPr>
          <w:rFonts w:ascii="Calibri" w:eastAsia="Calibri"/>
        </w:rPr>
        <w:t>12</w:t>
      </w:r>
      <w:r>
        <w:t>、最好赚钱的行当，就是你自己最熟悉的行当。</w:t>
      </w:r>
    </w:p>
    <w:p>
      <w:pPr>
        <w:pStyle w:val="2"/>
        <w:spacing w:before="8"/>
        <w:rPr>
          <w:sz w:val="28"/>
        </w:rPr>
      </w:pPr>
    </w:p>
    <w:p>
      <w:pPr>
        <w:pStyle w:val="2"/>
        <w:spacing w:line="278" w:lineRule="auto"/>
        <w:ind w:left="121" w:right="328" w:firstLine="204"/>
        <w:jc w:val="both"/>
      </w:pPr>
      <w:r>
        <w:t>渠道可以变到互联网上来，或者你想方设法如何变成互联网企业就行了，很多人都以为别人的行当好赚钱，实际上要赚到真金白银，只能在自己熟悉的行当升级，变通。</w:t>
      </w:r>
    </w:p>
    <w:p>
      <w:pPr>
        <w:pStyle w:val="2"/>
        <w:spacing w:before="4"/>
        <w:rPr>
          <w:sz w:val="24"/>
        </w:rPr>
      </w:pPr>
    </w:p>
    <w:p>
      <w:pPr>
        <w:pStyle w:val="2"/>
        <w:spacing w:before="1" w:line="278" w:lineRule="auto"/>
        <w:ind w:left="121" w:right="318" w:firstLine="204"/>
        <w:jc w:val="both"/>
      </w:pPr>
      <w:r>
        <w:t>大量的传统企业老板不懂得互联网营销，不重视互联网与传统生意结合，其实，这就是愿意学习的人的机会。甚至，很多身无分文的人愿意学习互联网，在互联网上做起了生意也有钱赚。</w:t>
      </w:r>
    </w:p>
    <w:p>
      <w:pPr>
        <w:pStyle w:val="2"/>
        <w:spacing w:before="4"/>
        <w:rPr>
          <w:sz w:val="24"/>
        </w:rPr>
      </w:pPr>
    </w:p>
    <w:p>
      <w:pPr>
        <w:pStyle w:val="2"/>
        <w:spacing w:line="278" w:lineRule="auto"/>
        <w:ind w:left="121" w:right="314" w:firstLine="190"/>
        <w:jc w:val="both"/>
      </w:pPr>
      <w:r>
        <w:rPr>
          <w:spacing w:val="-4"/>
        </w:rPr>
        <w:t>知识就是生产力，财务知识，企业知识，投资知识，合起来就是致富知识。一个人头脑里</w:t>
      </w:r>
      <w:r>
        <w:t>有什么知识，就会影响其思想，进而影响其行为，再进一步就影响其事业，最后就影响其生活品质。</w:t>
      </w:r>
    </w:p>
    <w:p>
      <w:pPr>
        <w:pStyle w:val="2"/>
        <w:spacing w:before="4"/>
        <w:rPr>
          <w:sz w:val="24"/>
        </w:rPr>
      </w:pPr>
    </w:p>
    <w:p>
      <w:pPr>
        <w:pStyle w:val="2"/>
        <w:spacing w:line="278" w:lineRule="auto"/>
        <w:ind w:left="121" w:right="314" w:firstLine="190"/>
        <w:jc w:val="both"/>
        <w:sectPr>
          <w:pgSz w:w="11910" w:h="16840"/>
          <w:pgMar w:top="1580" w:right="1480" w:bottom="280" w:left="1680" w:header="720" w:footer="720" w:gutter="0"/>
          <w:cols w:space="720" w:num="1"/>
        </w:sectPr>
      </w:pPr>
      <w:r>
        <w:rPr>
          <w:spacing w:val="-3"/>
        </w:rPr>
        <w:t>比如当年我脑袋里拥有的是战士，法师，术士，盗贼的关键词，我明显是个游戏脑。我的</w:t>
      </w:r>
      <w:r>
        <w:rPr>
          <w:spacing w:val="-7"/>
        </w:rPr>
        <w:t>脑子都用去打游戏了，所以生活过得很惨。后来脑中拥有的是</w:t>
      </w:r>
      <w:r>
        <w:rPr>
          <w:rFonts w:hint="eastAsia"/>
          <w:spacing w:val="-7"/>
          <w:lang w:val="en-US" w:eastAsia="zh-CN"/>
        </w:rPr>
        <w:t>python</w:t>
      </w:r>
      <w:r>
        <w:t>，</w:t>
      </w:r>
      <w:r>
        <w:rPr>
          <w:rFonts w:ascii="Calibri" w:eastAsia="Calibri"/>
        </w:rPr>
        <w:t>sql,C++,java,php,</w:t>
      </w:r>
      <w:r>
        <w:t>明显是</w:t>
      </w:r>
      <w:r>
        <w:rPr>
          <w:spacing w:val="-11"/>
        </w:rPr>
        <w:t>个程序员脑子。只能领一分薪水度日。再后来脑中拥有的是绩效考核，目标管理，公司的财</w:t>
      </w:r>
    </w:p>
    <w:p>
      <w:pPr>
        <w:pStyle w:val="2"/>
        <w:spacing w:before="60"/>
      </w:pPr>
      <w:r>
        <w:t>务报表，资产负债表，明显是老板的脑袋，收入有所提高。再后来拥有资产收益率，资产回报率这些概念，这些明显就是投资人的脑袋，生活水平进一步提高！</w:t>
      </w:r>
    </w:p>
    <w:p>
      <w:pPr>
        <w:pStyle w:val="2"/>
        <w:spacing w:before="9"/>
        <w:rPr>
          <w:sz w:val="27"/>
        </w:rPr>
      </w:pPr>
    </w:p>
    <w:p>
      <w:pPr>
        <w:pStyle w:val="2"/>
        <w:spacing w:line="278" w:lineRule="auto"/>
        <w:ind w:left="121" w:right="314" w:firstLine="190"/>
        <w:jc w:val="both"/>
      </w:pPr>
      <w:r>
        <w:rPr>
          <w:spacing w:val="-5"/>
        </w:rPr>
        <w:t>富人是靠知识与概念赚钱的，普通人靠体力赚钱的。从现在起，若想富有，你就可以改造</w:t>
      </w:r>
      <w:r>
        <w:t>自己的脑袋了。</w:t>
      </w:r>
    </w:p>
    <w:p>
      <w:pPr>
        <w:pStyle w:val="2"/>
        <w:spacing w:before="4"/>
        <w:rPr>
          <w:sz w:val="24"/>
        </w:rPr>
      </w:pPr>
    </w:p>
    <w:p>
      <w:pPr>
        <w:pStyle w:val="2"/>
        <w:spacing w:line="278" w:lineRule="auto"/>
        <w:ind w:left="121" w:right="314" w:firstLine="190"/>
        <w:jc w:val="both"/>
      </w:pPr>
      <w:r>
        <w:rPr>
          <w:spacing w:val="-4"/>
        </w:rPr>
        <w:t>社会鼓励任何人负债，政府会减免你的破产税收，但是会加高你的收入税收。社会在鼓励</w:t>
      </w:r>
      <w:r>
        <w:rPr>
          <w:spacing w:val="-6"/>
        </w:rPr>
        <w:t>人变成别人的债务人，大家不要上当。很多没脑子的人就被别人坑了。昨天</w:t>
      </w:r>
      <w:r>
        <w:rPr>
          <w:rFonts w:hint="eastAsia"/>
          <w:spacing w:val="-6"/>
          <w:lang w:val="en-US" w:eastAsia="zh-CN"/>
        </w:rPr>
        <w:t>就</w:t>
      </w:r>
      <w:r>
        <w:rPr>
          <w:spacing w:val="-6"/>
        </w:rPr>
        <w:t>有人问我，</w:t>
      </w:r>
      <w:r>
        <w:t>金融是什么意思？对于普通人金融的意思就是让你无缘无故的欠别人钱，把钱平白无故的送给别人。对于懂金融的人，就是把不懂的人的钱转移到自己的钱包里的游戏。</w:t>
      </w:r>
    </w:p>
    <w:p>
      <w:pPr>
        <w:pStyle w:val="2"/>
        <w:spacing w:before="4"/>
        <w:rPr>
          <w:sz w:val="24"/>
        </w:rPr>
      </w:pPr>
    </w:p>
    <w:p>
      <w:pPr>
        <w:pStyle w:val="2"/>
        <w:spacing w:line="278" w:lineRule="auto"/>
        <w:ind w:left="121" w:right="314" w:firstLine="190"/>
        <w:jc w:val="both"/>
      </w:pPr>
      <w:r>
        <w:rPr>
          <w:spacing w:val="-4"/>
        </w:rPr>
        <w:t>财务知识认识的越深刻，你就能注意到你眼睛看不见的东西。你可以选择变成债务人，也</w:t>
      </w:r>
      <w:r>
        <w:t>可以选择变成债权人。而如果你不懂这些知识，你就没有能力做出对的选择。</w:t>
      </w:r>
    </w:p>
    <w:p>
      <w:pPr>
        <w:pStyle w:val="2"/>
        <w:spacing w:before="4"/>
        <w:rPr>
          <w:sz w:val="24"/>
        </w:rPr>
      </w:pPr>
    </w:p>
    <w:p>
      <w:pPr>
        <w:pStyle w:val="2"/>
        <w:spacing w:line="278" w:lineRule="auto"/>
        <w:ind w:left="121" w:right="314" w:firstLine="190"/>
        <w:jc w:val="both"/>
      </w:pPr>
      <w:r>
        <w:rPr>
          <w:spacing w:val="-4"/>
        </w:rPr>
        <w:t xml:space="preserve">赚钱的创意从哪里来？一靠积累，二靠套路，三靠抄袭。营销思想，赚钱的手法，项目， </w:t>
      </w:r>
      <w:r>
        <w:t>都是靠积累，靠固定的商业套路，靠抄袭已经赚钱的人的模式。请大家注意已经赚钱这几个字。</w:t>
      </w:r>
    </w:p>
    <w:p>
      <w:pPr>
        <w:pStyle w:val="2"/>
        <w:spacing w:before="4"/>
        <w:rPr>
          <w:sz w:val="24"/>
        </w:rPr>
      </w:pPr>
    </w:p>
    <w:p>
      <w:pPr>
        <w:pStyle w:val="2"/>
        <w:spacing w:before="1" w:line="266" w:lineRule="auto"/>
        <w:ind w:left="121" w:right="318" w:firstLine="204"/>
        <w:jc w:val="both"/>
      </w:pPr>
      <w:r>
        <w:t>积累是每时每刻的生活积累，你随时随地都在向你的收藏夹里面添加东西，当然也随时随地删除那些质量不好的东西。随时你都在打草稿。套路就是好方法用</w:t>
      </w:r>
      <w:r>
        <w:rPr>
          <w:rFonts w:ascii="Calibri" w:eastAsia="Calibri"/>
        </w:rPr>
        <w:t>100</w:t>
      </w:r>
      <w:r>
        <w:t>遍，有用的招</w:t>
      </w:r>
      <w:r>
        <w:rPr>
          <w:rFonts w:ascii="Calibri" w:eastAsia="Calibri"/>
        </w:rPr>
        <w:t>100</w:t>
      </w:r>
      <w:r>
        <w:t>年不变。抄袭就是要明白你想干的事别人早都干过。</w:t>
      </w:r>
    </w:p>
    <w:p>
      <w:pPr>
        <w:pStyle w:val="2"/>
        <w:spacing w:before="8"/>
        <w:rPr>
          <w:sz w:val="28"/>
        </w:rPr>
      </w:pPr>
    </w:p>
    <w:p>
      <w:pPr>
        <w:pStyle w:val="2"/>
        <w:spacing w:line="278" w:lineRule="auto"/>
        <w:ind w:left="121" w:right="106" w:firstLine="204"/>
      </w:pPr>
      <w:r>
        <w:t>这个世界上最发财的套路已经有人在用，你需要的就是把别人发财的套路，原理都看懂， 你把他变成你能驾驭的模式就行了。</w:t>
      </w:r>
    </w:p>
    <w:p>
      <w:pPr>
        <w:pStyle w:val="2"/>
        <w:spacing w:before="5"/>
        <w:rPr>
          <w:sz w:val="24"/>
        </w:rPr>
      </w:pPr>
    </w:p>
    <w:p>
      <w:pPr>
        <w:pStyle w:val="2"/>
        <w:spacing w:line="278" w:lineRule="auto"/>
        <w:ind w:left="121" w:right="318" w:firstLine="204"/>
        <w:jc w:val="both"/>
      </w:pPr>
      <w:r>
        <w:t>人的成功，不是找到新奇的方法，是找到老的方法，旧的能用的方法，聪明的老板不是喜欢新创意，而是要阻止其他聪明的人扯出来一个新创意，一个新业务，新项目。只走自己熟悉的路。</w:t>
      </w:r>
    </w:p>
    <w:p>
      <w:pPr>
        <w:pStyle w:val="2"/>
        <w:rPr>
          <w:sz w:val="20"/>
        </w:rPr>
      </w:pPr>
    </w:p>
    <w:p>
      <w:pPr>
        <w:pStyle w:val="2"/>
        <w:rPr>
          <w:sz w:val="20"/>
        </w:rPr>
      </w:pPr>
    </w:p>
    <w:p>
      <w:pPr>
        <w:pStyle w:val="2"/>
        <w:rPr>
          <w:sz w:val="20"/>
        </w:rPr>
      </w:pPr>
    </w:p>
    <w:p>
      <w:pPr>
        <w:pStyle w:val="2"/>
        <w:spacing w:before="155"/>
        <w:ind w:left="121"/>
      </w:pPr>
      <w:r>
        <w:rPr>
          <w:rFonts w:ascii="Calibri" w:eastAsia="Calibri"/>
        </w:rPr>
        <w:t>13</w:t>
      </w:r>
      <w:r>
        <w:t>、创业最难的不是管理战略而是从零到一既第一单</w:t>
      </w:r>
    </w:p>
    <w:p>
      <w:pPr>
        <w:pStyle w:val="2"/>
        <w:rPr>
          <w:sz w:val="22"/>
        </w:rPr>
      </w:pPr>
    </w:p>
    <w:p>
      <w:pPr>
        <w:pStyle w:val="2"/>
        <w:spacing w:before="12"/>
        <w:rPr>
          <w:sz w:val="30"/>
        </w:rPr>
      </w:pPr>
    </w:p>
    <w:p>
      <w:pPr>
        <w:pStyle w:val="2"/>
        <w:ind w:left="311"/>
      </w:pPr>
      <w:r>
        <w:t>创业，最难的不是以后的管理，战略，以及公司所谓的各种屁事。</w:t>
      </w:r>
    </w:p>
    <w:p>
      <w:pPr>
        <w:pStyle w:val="2"/>
        <w:spacing w:before="9"/>
        <w:rPr>
          <w:sz w:val="27"/>
        </w:rPr>
      </w:pPr>
    </w:p>
    <w:p>
      <w:pPr>
        <w:pStyle w:val="2"/>
        <w:spacing w:line="278" w:lineRule="auto"/>
        <w:ind w:left="121" w:right="318" w:firstLine="204"/>
        <w:jc w:val="both"/>
      </w:pPr>
      <w:r>
        <w:t>实际上刚开始创业的时候，我也没有经验，老是跟人谈论战略，未来，管理，股权分配等没有意义的事情，甚至可以这样说，创业连租办公室都没啥意义。我刚开始创业的时候也鼓动我的合伙人一起租了一个豪华写字楼。最后发现，操蛋啦，根本就没有客户来看我的写字楼。</w:t>
      </w:r>
    </w:p>
    <w:p>
      <w:pPr>
        <w:pStyle w:val="2"/>
        <w:spacing w:before="4"/>
        <w:rPr>
          <w:sz w:val="24"/>
        </w:rPr>
      </w:pPr>
    </w:p>
    <w:p>
      <w:pPr>
        <w:pStyle w:val="2"/>
        <w:ind w:left="325"/>
      </w:pPr>
      <w:r>
        <w:t>但天天在烧钱，后来实在坚持不下去了，就把一切用钱的地方几乎是砍了个精光，只留下吃饭的工具，然后我忽然发现，豁然开朗了。</w:t>
      </w:r>
    </w:p>
    <w:p>
      <w:pPr>
        <w:spacing w:after="0"/>
        <w:sectPr>
          <w:pgSz w:w="11910" w:h="16840"/>
          <w:pgMar w:top="1500" w:right="1480" w:bottom="280" w:left="1680" w:header="720" w:footer="720" w:gutter="0"/>
          <w:cols w:space="720" w:num="1"/>
        </w:sectPr>
      </w:pPr>
    </w:p>
    <w:p>
      <w:pPr>
        <w:pStyle w:val="2"/>
        <w:spacing w:before="60"/>
        <w:ind w:left="311"/>
      </w:pPr>
      <w:r>
        <w:t>现在我只需要谈业务啦，什么都不用管啦，把自己当个业务员就行啦。</w:t>
      </w:r>
    </w:p>
    <w:p>
      <w:pPr>
        <w:pStyle w:val="2"/>
        <w:spacing w:before="9"/>
        <w:rPr>
          <w:sz w:val="27"/>
        </w:rPr>
      </w:pPr>
    </w:p>
    <w:p>
      <w:pPr>
        <w:pStyle w:val="2"/>
        <w:spacing w:line="278" w:lineRule="auto"/>
        <w:ind w:left="121" w:right="318" w:firstLine="204"/>
        <w:jc w:val="both"/>
      </w:pPr>
      <w:r>
        <w:t>结果就是由于精力相当集中，完全集中到找业务这个点上，很快就谈了一笔业务，我什</w:t>
      </w:r>
      <w:r>
        <w:rPr>
          <w:spacing w:val="-7"/>
        </w:rPr>
        <w:t>么也没有，就直接把这个业务顺给同样产品的其他公司，我就拿了个提成。然后继续谈业</w:t>
      </w:r>
      <w:r>
        <w:t>务，拿提成，联系的公司越来越多，我的业务也越来越好，水到渠成的自己就组建了一个团队。</w:t>
      </w:r>
    </w:p>
    <w:p>
      <w:pPr>
        <w:pStyle w:val="2"/>
        <w:spacing w:before="4"/>
        <w:rPr>
          <w:sz w:val="24"/>
        </w:rPr>
      </w:pPr>
    </w:p>
    <w:p>
      <w:pPr>
        <w:pStyle w:val="2"/>
        <w:ind w:left="325"/>
      </w:pPr>
      <w:r>
        <w:t>所以，我发现，创业是个水到渠成的事情，就像栽树苗一样，从一颗种子开始培养起来的，而不是直接长成大树的。</w:t>
      </w:r>
    </w:p>
    <w:p>
      <w:pPr>
        <w:pStyle w:val="2"/>
        <w:spacing w:before="9"/>
        <w:rPr>
          <w:sz w:val="27"/>
        </w:rPr>
      </w:pPr>
    </w:p>
    <w:p>
      <w:pPr>
        <w:pStyle w:val="2"/>
        <w:ind w:left="311"/>
      </w:pPr>
      <w:r>
        <w:t>也就是说，我认为，直接租个豪华写字楼，相当于直接成长为成熟的公司了。</w:t>
      </w:r>
    </w:p>
    <w:p>
      <w:pPr>
        <w:pStyle w:val="2"/>
        <w:spacing w:before="9"/>
        <w:rPr>
          <w:sz w:val="27"/>
        </w:rPr>
      </w:pPr>
    </w:p>
    <w:p>
      <w:pPr>
        <w:pStyle w:val="2"/>
        <w:spacing w:line="278" w:lineRule="auto"/>
        <w:ind w:left="121" w:right="328" w:firstLine="204"/>
      </w:pPr>
      <w:r>
        <w:t>开始的时候，招聘一个人事部门主管，都是没必要的，当业务成长到一定的时候，不得不招聘行政部门才招聘。</w:t>
      </w:r>
    </w:p>
    <w:p>
      <w:pPr>
        <w:pStyle w:val="2"/>
        <w:spacing w:before="4"/>
        <w:rPr>
          <w:sz w:val="24"/>
        </w:rPr>
      </w:pPr>
    </w:p>
    <w:p>
      <w:pPr>
        <w:pStyle w:val="2"/>
        <w:spacing w:line="278" w:lineRule="auto"/>
        <w:ind w:left="121" w:right="314" w:firstLine="198"/>
        <w:jc w:val="both"/>
      </w:pPr>
      <w:r>
        <w:rPr>
          <w:spacing w:val="-1"/>
        </w:rPr>
        <w:t>这个就是我认为的水到渠成的创业。当然如果你背后有足够的养料，你可以直接成长为</w:t>
      </w:r>
      <w:r>
        <w:rPr>
          <w:spacing w:val="-16"/>
        </w:rPr>
        <w:t>大公司，每个辅助部门都配备起来。比如你有风险投资。否则，还是不要违背规律的好，按</w:t>
      </w:r>
      <w:r>
        <w:t>部就班的找到你的第一单，慢慢做大，不要急，也不要放弃。</w:t>
      </w:r>
    </w:p>
    <w:p>
      <w:pPr>
        <w:pStyle w:val="2"/>
        <w:spacing w:before="5"/>
        <w:rPr>
          <w:sz w:val="23"/>
        </w:rPr>
      </w:pPr>
    </w:p>
    <w:p>
      <w:pPr>
        <w:pStyle w:val="2"/>
        <w:ind w:left="311"/>
      </w:pPr>
      <w:r>
        <w:t>最难的是第一单。也就是从</w:t>
      </w:r>
      <w:r>
        <w:rPr>
          <w:rFonts w:ascii="Calibri" w:eastAsia="Calibri"/>
        </w:rPr>
        <w:t>0</w:t>
      </w:r>
      <w:r>
        <w:t>到</w:t>
      </w:r>
      <w:r>
        <w:rPr>
          <w:rFonts w:ascii="Calibri" w:eastAsia="Calibri"/>
        </w:rPr>
        <w:t xml:space="preserve">1 </w:t>
      </w:r>
      <w:r>
        <w:t>。</w:t>
      </w:r>
    </w:p>
    <w:p>
      <w:pPr>
        <w:pStyle w:val="2"/>
        <w:spacing w:before="8"/>
        <w:rPr>
          <w:sz w:val="28"/>
        </w:rPr>
      </w:pPr>
    </w:p>
    <w:p>
      <w:pPr>
        <w:pStyle w:val="2"/>
        <w:ind w:left="311"/>
      </w:pPr>
      <w:r>
        <w:t>从零到一，意味着，你开始有了业务了，也就是说，你终于进入商业的大门了。</w:t>
      </w:r>
    </w:p>
    <w:p>
      <w:pPr>
        <w:pStyle w:val="2"/>
        <w:spacing w:before="9"/>
        <w:rPr>
          <w:sz w:val="27"/>
        </w:rPr>
      </w:pPr>
    </w:p>
    <w:p>
      <w:pPr>
        <w:pStyle w:val="2"/>
        <w:ind w:left="311"/>
      </w:pPr>
      <w:r>
        <w:t>你为自己赢得了肯定，同时不再怀疑未来。能够坚定的付出劳动而不会去怀疑这样干下去会不会成功。非常的重要。</w:t>
      </w:r>
    </w:p>
    <w:p>
      <w:pPr>
        <w:pStyle w:val="2"/>
        <w:spacing w:before="9"/>
        <w:rPr>
          <w:sz w:val="27"/>
        </w:rPr>
      </w:pPr>
    </w:p>
    <w:p>
      <w:pPr>
        <w:pStyle w:val="2"/>
        <w:spacing w:line="278" w:lineRule="auto"/>
        <w:ind w:left="121" w:right="314" w:firstLine="194"/>
        <w:jc w:val="both"/>
      </w:pPr>
      <w:r>
        <w:rPr>
          <w:spacing w:val="-10"/>
        </w:rPr>
        <w:t>第一单的付出是巨大的，因为创业的开始，我们都不知道怎么赚钱，我们需要探索，需</w:t>
      </w:r>
      <w:r>
        <w:rPr>
          <w:spacing w:val="-12"/>
        </w:rPr>
        <w:t>要实验。需要掏自己的钱出来支付房租，水电，饭钱。其实我一般建议大家开始做点非常小</w:t>
      </w:r>
      <w:r>
        <w:rPr>
          <w:spacing w:val="-5"/>
        </w:rPr>
        <w:t>的生意，找找经商的感觉，就算摆个地摊也好。</w:t>
      </w:r>
    </w:p>
    <w:p>
      <w:pPr>
        <w:pStyle w:val="2"/>
        <w:spacing w:before="4"/>
        <w:rPr>
          <w:sz w:val="24"/>
        </w:rPr>
      </w:pPr>
    </w:p>
    <w:p>
      <w:pPr>
        <w:pStyle w:val="2"/>
        <w:ind w:left="311"/>
      </w:pPr>
      <w:r>
        <w:t>其实</w:t>
      </w:r>
      <w:r>
        <w:rPr>
          <w:rFonts w:hint="eastAsia"/>
          <w:lang w:val="en-US" w:eastAsia="zh-CN"/>
        </w:rPr>
        <w:t>,</w:t>
      </w:r>
      <w:r>
        <w:t>我认识很多老板，最开始都摆过地摊。</w:t>
      </w:r>
    </w:p>
    <w:p>
      <w:pPr>
        <w:pStyle w:val="2"/>
        <w:spacing w:before="9"/>
        <w:rPr>
          <w:sz w:val="27"/>
        </w:rPr>
      </w:pPr>
    </w:p>
    <w:p>
      <w:pPr>
        <w:pStyle w:val="2"/>
        <w:ind w:left="325"/>
      </w:pPr>
      <w:r>
        <w:t>因为，摆地摊成本极低，而赚到几十块钱，会给自己极大的信心，就是说，你看创业的</w:t>
      </w:r>
    </w:p>
    <w:p>
      <w:pPr>
        <w:pStyle w:val="2"/>
        <w:spacing w:before="43"/>
        <w:ind w:left="121"/>
      </w:pPr>
      <w:r>
        <w:t>书，或者说是听我讲课，他不能给你商业的感觉。</w:t>
      </w:r>
    </w:p>
    <w:p>
      <w:pPr>
        <w:pStyle w:val="2"/>
        <w:spacing w:before="9"/>
        <w:rPr>
          <w:sz w:val="27"/>
        </w:rPr>
      </w:pPr>
    </w:p>
    <w:p>
      <w:pPr>
        <w:pStyle w:val="2"/>
        <w:spacing w:line="278" w:lineRule="auto"/>
        <w:ind w:left="121" w:right="320" w:firstLine="198"/>
      </w:pPr>
      <w:r>
        <w:t>这就像看黄片，虽然你看到了，但你没有摸到手，这个女人到底是啥感觉，你实际上是没底的。摆地摊能让你快速的找到商业的感觉。</w:t>
      </w:r>
    </w:p>
    <w:p>
      <w:pPr>
        <w:pStyle w:val="2"/>
        <w:spacing w:before="5"/>
        <w:rPr>
          <w:sz w:val="23"/>
        </w:rPr>
      </w:pPr>
    </w:p>
    <w:p>
      <w:pPr>
        <w:pStyle w:val="2"/>
        <w:spacing w:line="288" w:lineRule="auto"/>
        <w:ind w:left="121" w:right="328" w:firstLine="204"/>
      </w:pPr>
      <w:r>
        <w:t>其实就像第一次谈恋爱入洞房一样，</w:t>
      </w:r>
      <w:r>
        <w:rPr>
          <w:rFonts w:ascii="Calibri" w:eastAsia="Calibri"/>
        </w:rPr>
        <w:t>800</w:t>
      </w:r>
      <w:r>
        <w:t>年没有见过女人了，以为自己已经是谈不到女人了。</w:t>
      </w:r>
    </w:p>
    <w:p>
      <w:pPr>
        <w:pStyle w:val="2"/>
        <w:spacing w:before="8"/>
        <w:rPr>
          <w:sz w:val="23"/>
        </w:rPr>
      </w:pPr>
    </w:p>
    <w:p>
      <w:pPr>
        <w:pStyle w:val="2"/>
        <w:spacing w:line="278" w:lineRule="auto"/>
        <w:ind w:left="121" w:right="340" w:firstLine="194"/>
      </w:pPr>
      <w:r>
        <w:t>但是终于，终于通过自己的努力有了第一次。这个时候，人的心理会非常的激动，进而变得坦然。进而有了信心，下一次自然，就能轻车熟路。</w:t>
      </w:r>
    </w:p>
    <w:p>
      <w:pPr>
        <w:spacing w:after="0" w:line="278" w:lineRule="auto"/>
        <w:sectPr>
          <w:pgSz w:w="11910" w:h="16840"/>
          <w:pgMar w:top="1500" w:right="1480" w:bottom="280" w:left="1680" w:header="720" w:footer="720" w:gutter="0"/>
          <w:cols w:space="720" w:num="1"/>
        </w:sectPr>
      </w:pPr>
    </w:p>
    <w:p>
      <w:pPr>
        <w:pStyle w:val="2"/>
        <w:spacing w:before="60"/>
        <w:ind w:left="330"/>
      </w:pPr>
      <w:r>
        <w:t>我的第一笔生意是读高三的时候，卖传奇这个游戏里面的一个手镯，给一个网吧里小孩子。</w:t>
      </w:r>
    </w:p>
    <w:p>
      <w:pPr>
        <w:pStyle w:val="2"/>
        <w:spacing w:before="9"/>
        <w:rPr>
          <w:sz w:val="26"/>
        </w:rPr>
      </w:pPr>
    </w:p>
    <w:p>
      <w:pPr>
        <w:pStyle w:val="2"/>
        <w:spacing w:before="1" w:line="280" w:lineRule="auto"/>
        <w:ind w:left="121" w:right="110" w:firstLine="198"/>
      </w:pPr>
      <w:r>
        <w:rPr>
          <w:spacing w:val="-8"/>
        </w:rPr>
        <w:t>我记得，我是</w:t>
      </w:r>
      <w:r>
        <w:rPr>
          <w:rFonts w:ascii="Calibri" w:hAnsi="Calibri" w:eastAsia="Calibri"/>
        </w:rPr>
        <w:t>60</w:t>
      </w:r>
      <w:r>
        <w:rPr>
          <w:spacing w:val="-11"/>
        </w:rPr>
        <w:t>块买过来的， 转手就卖</w:t>
      </w:r>
      <w:r>
        <w:rPr>
          <w:rFonts w:ascii="Calibri" w:hAnsi="Calibri" w:eastAsia="Calibri"/>
        </w:rPr>
        <w:t>85</w:t>
      </w:r>
      <w:r>
        <w:rPr>
          <w:spacing w:val="-4"/>
        </w:rPr>
        <w:t>块，还记得那个网吧叫 ：“红润网吧”。那</w:t>
      </w:r>
      <w:r>
        <w:rPr>
          <w:spacing w:val="-7"/>
        </w:rPr>
        <w:t>时候，一个农民工一天得工资也才</w:t>
      </w:r>
      <w:r>
        <w:rPr>
          <w:rFonts w:ascii="Calibri" w:hAnsi="Calibri" w:eastAsia="Calibri"/>
        </w:rPr>
        <w:t>50</w:t>
      </w:r>
      <w:r>
        <w:rPr>
          <w:spacing w:val="-6"/>
        </w:rPr>
        <w:t>块吧，而我只用了</w:t>
      </w:r>
      <w:r>
        <w:rPr>
          <w:rFonts w:ascii="Calibri" w:hAnsi="Calibri" w:eastAsia="Calibri"/>
        </w:rPr>
        <w:t>10</w:t>
      </w:r>
      <w:r>
        <w:rPr>
          <w:spacing w:val="-8"/>
        </w:rPr>
        <w:t>分钟，赚到了</w:t>
      </w:r>
      <w:r>
        <w:rPr>
          <w:rFonts w:ascii="Calibri" w:hAnsi="Calibri" w:eastAsia="Calibri"/>
        </w:rPr>
        <w:t>25</w:t>
      </w:r>
      <w:r>
        <w:t xml:space="preserve">块，这种感觉， </w:t>
      </w:r>
      <w:r>
        <w:rPr>
          <w:spacing w:val="-7"/>
        </w:rPr>
        <w:t>就爽到爆。从此我就爱上了倒卖这们艺术。创业，一定要找到自己的 “第一滴血” ，后面做</w:t>
      </w:r>
      <w:r>
        <w:t>生意，就有底了。如果跨不过第一道坎，那么就会一直很苦逼，如果跨过去了，你就再也不会去打工了，因为自己给自己赚钱这种感觉非常爽啊。</w:t>
      </w:r>
    </w:p>
    <w:p>
      <w:pPr>
        <w:pStyle w:val="2"/>
        <w:spacing w:before="2"/>
        <w:rPr>
          <w:sz w:val="24"/>
        </w:rPr>
      </w:pPr>
    </w:p>
    <w:p>
      <w:pPr>
        <w:pStyle w:val="2"/>
        <w:ind w:left="311"/>
      </w:pPr>
      <w:r>
        <w:t>所以，竭尽全力的去挖掘自己的第一个单子吧。永不言弃， 前途光明。</w:t>
      </w:r>
    </w:p>
    <w:p>
      <w:pPr>
        <w:pStyle w:val="2"/>
        <w:spacing w:before="9"/>
        <w:rPr>
          <w:sz w:val="27"/>
        </w:rPr>
      </w:pPr>
    </w:p>
    <w:p>
      <w:pPr>
        <w:pStyle w:val="2"/>
        <w:ind w:left="311"/>
      </w:pPr>
      <w:r>
        <w:t>一旦放弃，堕入地狱。</w:t>
      </w:r>
    </w:p>
    <w:p>
      <w:pPr>
        <w:pStyle w:val="2"/>
        <w:rPr>
          <w:sz w:val="20"/>
        </w:rPr>
      </w:pPr>
    </w:p>
    <w:p>
      <w:pPr>
        <w:pStyle w:val="2"/>
        <w:rPr>
          <w:sz w:val="20"/>
        </w:rPr>
      </w:pPr>
    </w:p>
    <w:p>
      <w:pPr>
        <w:pStyle w:val="2"/>
        <w:rPr>
          <w:sz w:val="20"/>
        </w:rPr>
      </w:pPr>
    </w:p>
    <w:p>
      <w:pPr>
        <w:pStyle w:val="2"/>
        <w:spacing w:before="6"/>
        <w:rPr>
          <w:sz w:val="15"/>
        </w:rPr>
      </w:pPr>
    </w:p>
    <w:p>
      <w:pPr>
        <w:pStyle w:val="2"/>
        <w:ind w:left="121"/>
      </w:pPr>
      <w:r>
        <w:rPr>
          <w:rFonts w:ascii="Calibri" w:eastAsia="Calibri"/>
        </w:rPr>
        <w:t>14</w:t>
      </w:r>
      <w:r>
        <w:t>、草根创业步骤先学技术赚小钱再用小钱赚大钱</w:t>
      </w:r>
    </w:p>
    <w:p>
      <w:pPr>
        <w:pStyle w:val="2"/>
        <w:spacing w:before="9"/>
        <w:rPr>
          <w:sz w:val="27"/>
        </w:rPr>
      </w:pPr>
    </w:p>
    <w:p>
      <w:pPr>
        <w:pStyle w:val="2"/>
        <w:ind w:left="121"/>
      </w:pPr>
      <w:r>
        <w:t>其实，作为一无所有的</w:t>
      </w:r>
      <w:r>
        <w:rPr>
          <w:rFonts w:ascii="Calibri" w:eastAsia="Calibri"/>
        </w:rPr>
        <w:t>N</w:t>
      </w:r>
      <w:r>
        <w:t>无人员，想要做生意，最可行的路子都是先学一门技能，实话实说，商业的本质就是交换，你总得拿一点什么，去换另一点什么。</w:t>
      </w:r>
    </w:p>
    <w:p>
      <w:pPr>
        <w:pStyle w:val="2"/>
        <w:spacing w:before="9"/>
        <w:rPr>
          <w:sz w:val="27"/>
        </w:rPr>
      </w:pPr>
    </w:p>
    <w:p>
      <w:pPr>
        <w:pStyle w:val="2"/>
        <w:spacing w:line="278" w:lineRule="auto"/>
        <w:ind w:left="121" w:right="328" w:firstLine="204"/>
      </w:pPr>
      <w:r>
        <w:t>一无所有的朋友，唯一还有的可能就是一点时间了，所以拿时间去换技能，拿技能换小钱，拿小钱换大钱，几乎可以说这是唯一可行的路子。</w:t>
      </w:r>
    </w:p>
    <w:p>
      <w:pPr>
        <w:pStyle w:val="2"/>
        <w:spacing w:before="4"/>
        <w:rPr>
          <w:sz w:val="24"/>
        </w:rPr>
      </w:pPr>
    </w:p>
    <w:p>
      <w:pPr>
        <w:pStyle w:val="2"/>
        <w:spacing w:line="266" w:lineRule="auto"/>
        <w:ind w:left="170" w:right="106" w:firstLine="142"/>
        <w:rPr>
          <w:rFonts w:hint="eastAsia" w:ascii="Calibri" w:eastAsia="宋体"/>
          <w:lang w:eastAsia="zh-CN"/>
        </w:rPr>
      </w:pPr>
      <w:r>
        <w:rPr>
          <w:spacing w:val="-5"/>
        </w:rPr>
        <w:t>我经常听到一些摆小摊的创业者讲技术不重要。确实技术对有钱人来讲，可以说毫无意义。但问题是你是草根。问题就在于，很多人想做生意，就是因为他们一无技术，二无学历</w:t>
      </w:r>
      <w:r>
        <w:rPr>
          <w:rFonts w:hint="eastAsia"/>
          <w:spacing w:val="-5"/>
          <w:lang w:eastAsia="zh-CN"/>
        </w:rPr>
        <w:t>。</w:t>
      </w:r>
    </w:p>
    <w:p>
      <w:pPr>
        <w:pStyle w:val="2"/>
        <w:spacing w:before="27"/>
        <w:ind w:left="121"/>
      </w:pPr>
      <w:r>
        <w:t>错误的，或者说自我欺骗的认为，做生意不需要技术。也是，如果他们学历高，技术强悍</w:t>
      </w:r>
    </w:p>
    <w:p>
      <w:pPr>
        <w:pStyle w:val="2"/>
        <w:spacing w:before="43"/>
        <w:ind w:left="121"/>
      </w:pPr>
      <w:r>
        <w:t>也不至于混到要去从摆小摊开始那步。</w:t>
      </w:r>
    </w:p>
    <w:p>
      <w:pPr>
        <w:pStyle w:val="2"/>
        <w:spacing w:before="9"/>
        <w:rPr>
          <w:sz w:val="27"/>
        </w:rPr>
      </w:pPr>
    </w:p>
    <w:p>
      <w:pPr>
        <w:pStyle w:val="2"/>
        <w:ind w:left="325"/>
      </w:pPr>
      <w:r>
        <w:t>可是这事就是这么无奈，如果你没有大量的资金投入，你要从零起步，还就得靠技术强悍赚第一桶金。</w:t>
      </w:r>
    </w:p>
    <w:p>
      <w:pPr>
        <w:pStyle w:val="2"/>
        <w:spacing w:before="9"/>
        <w:rPr>
          <w:sz w:val="27"/>
        </w:rPr>
      </w:pPr>
    </w:p>
    <w:p>
      <w:pPr>
        <w:pStyle w:val="2"/>
        <w:ind w:left="311"/>
      </w:pPr>
      <w:r>
        <w:t>别说：我精通营销、管理、投资、运营。策划纵横，算无遗策，料事如神，运筹帷幄，决胜千里</w:t>
      </w:r>
      <w:r>
        <w:rPr>
          <w:rFonts w:ascii="Calibri" w:eastAsia="Calibri"/>
        </w:rPr>
        <w:t>..</w:t>
      </w:r>
      <w:r>
        <w:t>所以我就不需要学技术了。</w:t>
      </w:r>
    </w:p>
    <w:p>
      <w:pPr>
        <w:pStyle w:val="2"/>
        <w:spacing w:before="8"/>
        <w:rPr>
          <w:sz w:val="28"/>
        </w:rPr>
      </w:pPr>
    </w:p>
    <w:p>
      <w:pPr>
        <w:pStyle w:val="2"/>
        <w:spacing w:line="278" w:lineRule="auto"/>
        <w:ind w:left="121" w:right="314" w:firstLine="190"/>
        <w:jc w:val="both"/>
      </w:pPr>
      <w:r>
        <w:rPr>
          <w:spacing w:val="-3"/>
        </w:rPr>
        <w:t>技术不能让你赚大钱，但是能让你赚小钱，你得先赚到小钱，然后才有机会赚大钱。因为</w:t>
      </w:r>
      <w:r>
        <w:t>我们说的这些各种社会能力，都需要有一定的“小钱”作为支撑。做生意就是一种赚大钱的方法，但赚大钱这事就像是上赌场一样，你得先有本金，别人才会跟你玩。</w:t>
      </w:r>
    </w:p>
    <w:p>
      <w:pPr>
        <w:pStyle w:val="2"/>
        <w:spacing w:before="4"/>
        <w:rPr>
          <w:sz w:val="24"/>
        </w:rPr>
      </w:pPr>
    </w:p>
    <w:p>
      <w:pPr>
        <w:pStyle w:val="2"/>
        <w:spacing w:line="278" w:lineRule="auto"/>
        <w:ind w:left="121" w:right="318" w:firstLine="204"/>
        <w:jc w:val="both"/>
      </w:pPr>
      <w:r>
        <w:t>因为你说谋略纵横也好，说权谋手段也好，说营销管理也好，这些东西统统都有一个共同点，就是和人打交道。而要和人打交道的关键前提是：人家愿意和你打交道，愿意听你说什么。</w:t>
      </w:r>
    </w:p>
    <w:p>
      <w:pPr>
        <w:pStyle w:val="2"/>
        <w:spacing w:before="4"/>
        <w:rPr>
          <w:sz w:val="24"/>
        </w:rPr>
      </w:pPr>
    </w:p>
    <w:p>
      <w:pPr>
        <w:pStyle w:val="2"/>
        <w:spacing w:line="278" w:lineRule="auto"/>
        <w:ind w:left="121" w:right="328" w:firstLine="204"/>
      </w:pPr>
      <w:r>
        <w:t>在你一名不文，一无是处的时候，你的号召力，影响力，公信力都是零，中国的武术界有一句话“一力降百会”，力都是零了，你再精通四两拨千斤，零力能拨动几斤？</w:t>
      </w:r>
    </w:p>
    <w:p>
      <w:pPr>
        <w:spacing w:after="0" w:line="278" w:lineRule="auto"/>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8" w:firstLine="204"/>
        <w:jc w:val="both"/>
      </w:pPr>
      <w:r>
        <w:t>具体一点说，如果我们真的去摆一个卖豆浆的小摊，假设我们资金上的投入比较多（五十万以上），我们能说服一些有能力的人跟我们干，这样具体的很多事（包括技术）都可以交给他们负责，而他们也愿意尽心尽力跟着你干（因为有前途），在这个前提下，我们才有可能腾出时间精力去思考怎么策划，怎么营销，怎么定位用何种战略。如果你没有钱但是你的技术牛</w:t>
      </w:r>
      <w:r>
        <w:rPr>
          <w:rFonts w:hint="eastAsia" w:ascii="Calibri" w:hAnsi="Calibri"/>
          <w:lang w:val="en-US" w:eastAsia="zh-CN"/>
        </w:rPr>
        <w:t>逼</w:t>
      </w:r>
      <w:r>
        <w:t>，是当地公认的“豆浆大王”，这样也可以忽悠到一些有能力有前途的人，尽心尽力的跟着你干（因为有前途）</w:t>
      </w:r>
      <w:r>
        <w:rPr>
          <w:rFonts w:ascii="Calibri" w:hAnsi="Calibri" w:eastAsia="Calibri"/>
        </w:rPr>
        <w:t>...</w:t>
      </w:r>
      <w:r>
        <w:t>只有在满足了能忽悠到人这个前提下，你才能能用上战略、营销、管理等等技巧。</w:t>
      </w:r>
    </w:p>
    <w:p>
      <w:pPr>
        <w:pStyle w:val="2"/>
        <w:spacing w:before="4"/>
        <w:rPr>
          <w:sz w:val="24"/>
        </w:rPr>
      </w:pPr>
    </w:p>
    <w:p>
      <w:pPr>
        <w:pStyle w:val="2"/>
        <w:spacing w:line="278" w:lineRule="auto"/>
        <w:ind w:left="121" w:right="318" w:firstLine="204"/>
        <w:jc w:val="both"/>
      </w:pPr>
      <w:r>
        <w:t>如果不是这样，再怎么精通社会技能，去摆个小摊从零起步，你的生活会变成这样：每天半夜起来磨豆浆，从早上一直卖到下午（否则会亏本），累得跟狗一样，回到家挨着枕头就睡着，因为人的时间精力是有限的。这样，还战略个屁，还营销个毛线，还管理个</w:t>
      </w:r>
      <w:r>
        <w:rPr>
          <w:rFonts w:hint="eastAsia" w:ascii="Calibri"/>
          <w:spacing w:val="-1"/>
          <w:lang w:val="en-US" w:eastAsia="zh-CN"/>
        </w:rPr>
        <w:t>什么呢</w:t>
      </w:r>
      <w:r>
        <w:rPr>
          <w:spacing w:val="-1"/>
        </w:rPr>
        <w:t>，熬个几年，身体吃不消干不动了，就是去做个门卫保安的下场。</w:t>
      </w:r>
    </w:p>
    <w:p>
      <w:pPr>
        <w:pStyle w:val="2"/>
        <w:spacing w:before="8"/>
        <w:rPr>
          <w:sz w:val="28"/>
        </w:rPr>
      </w:pPr>
    </w:p>
    <w:p>
      <w:pPr>
        <w:pStyle w:val="2"/>
        <w:spacing w:line="278" w:lineRule="auto"/>
        <w:ind w:left="121" w:right="318" w:firstLine="204"/>
        <w:jc w:val="both"/>
      </w:pPr>
      <w:r>
        <w:t xml:space="preserve">所以在这里，我反复说，希望一无所有的朋友认认真真的去学一门技能，手艺，从“蓝领”这个角色做起。这条路不速成，但却是踏实可行的，而且万一你以后生意做失败了， </w:t>
      </w:r>
      <w:r>
        <w:rPr>
          <w:spacing w:val="-2"/>
        </w:rPr>
        <w:t>靠一门手艺你也不用去做保安之类的工作，收入好歹有个保障，能养活妻儿老小。</w:t>
      </w:r>
      <w:r>
        <w:rPr>
          <w:rFonts w:hint="eastAsia"/>
          <w:spacing w:val="-2"/>
          <w:lang w:val="en-US" w:eastAsia="zh-CN"/>
        </w:rPr>
        <w:t>当然</w:t>
      </w:r>
      <w:r>
        <w:rPr>
          <w:spacing w:val="-2"/>
        </w:rPr>
        <w:t>我个</w:t>
      </w:r>
      <w:r>
        <w:t>人是个浪漫主义，选择了创业，那么就必须得干成，坚决不留后路。</w:t>
      </w:r>
    </w:p>
    <w:p>
      <w:pPr>
        <w:pStyle w:val="2"/>
        <w:spacing w:before="4"/>
        <w:rPr>
          <w:sz w:val="24"/>
        </w:rPr>
      </w:pPr>
    </w:p>
    <w:p>
      <w:pPr>
        <w:pStyle w:val="2"/>
        <w:spacing w:line="278" w:lineRule="auto"/>
        <w:ind w:left="121" w:right="328" w:firstLine="204"/>
        <w:jc w:val="both"/>
      </w:pPr>
      <w:r>
        <w:t>经常有人来问我，有什么手段，有什么方法？能完全从零开始，你把肾卖了，先弄个五十万本钱，咱们再来谈如何营销，如何管理，如何忽悠别人给你卖命，如何让消费者心甘情愿的掏钱。</w:t>
      </w:r>
    </w:p>
    <w:p>
      <w:pPr>
        <w:pStyle w:val="2"/>
        <w:spacing w:before="4"/>
        <w:rPr>
          <w:sz w:val="24"/>
        </w:rPr>
      </w:pPr>
    </w:p>
    <w:p>
      <w:pPr>
        <w:pStyle w:val="2"/>
        <w:spacing w:line="278" w:lineRule="auto"/>
        <w:ind w:left="121" w:right="106" w:firstLine="190"/>
      </w:pPr>
      <w:r>
        <w:rPr>
          <w:spacing w:val="-3"/>
        </w:rPr>
        <w:t>实际在我看来，精通心理学，行为学等等高深学科，远远比把豆浆磨好更难。如果换个位</w:t>
      </w:r>
      <w:r>
        <w:rPr>
          <w:spacing w:val="-8"/>
        </w:rPr>
        <w:t>置，叫我去干这事，我有</w:t>
      </w:r>
      <w:r>
        <w:rPr>
          <w:rFonts w:ascii="Calibri" w:eastAsia="Calibri"/>
        </w:rPr>
        <w:t>100%</w:t>
      </w:r>
      <w:r>
        <w:t>的信心做出全城最好的豆浆来（或者其他什么产品）。但是，如果我的产品和别人一样，甚至不如别人，你叫我通过营销等等手段方法竞争过对手，理论上是可能的，实际上是不可能的。</w:t>
      </w:r>
    </w:p>
    <w:p>
      <w:pPr>
        <w:pStyle w:val="2"/>
        <w:spacing w:before="4"/>
        <w:rPr>
          <w:sz w:val="24"/>
        </w:rPr>
      </w:pPr>
    </w:p>
    <w:p>
      <w:pPr>
        <w:pStyle w:val="2"/>
        <w:spacing w:line="273" w:lineRule="auto"/>
        <w:ind w:left="121" w:right="268" w:firstLine="204"/>
        <w:jc w:val="both"/>
        <w:rPr>
          <w:rFonts w:ascii="Calibri" w:eastAsia="Calibri"/>
        </w:rPr>
      </w:pPr>
      <w:r>
        <w:t>因为如果我的产品不如对手，势必销量和利润都不如对手，而且生意小，这样就赚不了</w:t>
      </w:r>
      <w:r>
        <w:rPr>
          <w:spacing w:val="-6"/>
        </w:rPr>
        <w:t>几个钱，只够勉强糊口。那我显然就请不起员工和师傅了，只能自己起早贪黑，疲于奔命。</w:t>
      </w:r>
      <w:r>
        <w:t>在这种情况下，别说我能策划把苍老师或者湿露露请来轰动一把；就是你叫我天天拍照片编故事发微博微信，劳资都做不到</w:t>
      </w:r>
      <w:r>
        <w:rPr>
          <w:rFonts w:ascii="Calibri" w:eastAsia="Calibri"/>
        </w:rPr>
        <w:t>...</w:t>
      </w:r>
    </w:p>
    <w:p>
      <w:pPr>
        <w:pStyle w:val="2"/>
        <w:spacing w:before="4"/>
        <w:rPr>
          <w:rFonts w:ascii="Calibri"/>
          <w:sz w:val="27"/>
        </w:rPr>
      </w:pPr>
    </w:p>
    <w:p>
      <w:pPr>
        <w:pStyle w:val="2"/>
        <w:spacing w:line="278" w:lineRule="auto"/>
        <w:ind w:left="121" w:right="318" w:firstLine="204"/>
        <w:jc w:val="both"/>
      </w:pPr>
      <w:r>
        <w:t>更何况，摄影和文案写作这种神功没个十年八年的努力根本练不好，退一万步讲，就算我有时间精力去写，有没有人肯关注呢？（当然我有信心，因为这两项我都有基础和投入但是你呢？）</w:t>
      </w:r>
    </w:p>
    <w:p>
      <w:pPr>
        <w:pStyle w:val="2"/>
        <w:spacing w:before="4"/>
        <w:rPr>
          <w:sz w:val="24"/>
        </w:rPr>
      </w:pPr>
    </w:p>
    <w:p>
      <w:pPr>
        <w:pStyle w:val="2"/>
        <w:ind w:left="315"/>
      </w:pPr>
      <w:r>
        <w:t>好吧，你说我做不到，我和人合作总</w:t>
      </w:r>
      <w:r>
        <w:rPr>
          <w:rFonts w:hint="eastAsia"/>
          <w:lang w:val="en-US" w:eastAsia="zh-CN"/>
        </w:rPr>
        <w:t>行了</w:t>
      </w:r>
      <w:r>
        <w:t>吧？那你去问问汪小菲， 海底捞，如果你的产品</w:t>
      </w:r>
    </w:p>
    <w:p>
      <w:pPr>
        <w:pStyle w:val="2"/>
        <w:spacing w:before="43"/>
        <w:ind w:left="121"/>
      </w:pPr>
      <w:r>
        <w:t>不是全城数一数二的牛逼，他会不会和你合作？——怎么样，是不是绕不开这个门槛？</w:t>
      </w:r>
    </w:p>
    <w:p>
      <w:pPr>
        <w:pStyle w:val="2"/>
        <w:spacing w:before="9"/>
        <w:rPr>
          <w:sz w:val="27"/>
        </w:rPr>
      </w:pPr>
    </w:p>
    <w:p>
      <w:pPr>
        <w:pStyle w:val="2"/>
        <w:spacing w:line="278" w:lineRule="auto"/>
        <w:ind w:left="121" w:right="314" w:firstLine="190"/>
        <w:jc w:val="both"/>
      </w:pPr>
      <w:r>
        <w:rPr>
          <w:spacing w:val="-4"/>
        </w:rPr>
        <w:t>归根结底，与其去想这些远水救不了近火的事，不如老老实实就把产品做好。但如果你不</w:t>
      </w:r>
      <w:r>
        <w:t>愿意在产品上下功夫，要在营销上发力，问问有什么好的不花钱的方法？那就只有微营销微博微信，你要把摄影和文字都练到足够吸引群众的眼球，没有十年八年的功底是不行的</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ind w:left="311"/>
      </w:pPr>
      <w:r>
        <w:t>把产品做好确实不容易，但是把营销做好就容易吗？</w:t>
      </w:r>
    </w:p>
    <w:p>
      <w:pPr>
        <w:pStyle w:val="2"/>
        <w:spacing w:before="9"/>
        <w:rPr>
          <w:sz w:val="27"/>
        </w:rPr>
      </w:pPr>
    </w:p>
    <w:p>
      <w:pPr>
        <w:pStyle w:val="2"/>
        <w:ind w:left="325"/>
      </w:pPr>
      <w:r>
        <w:t>就这点小生意，要把产品做好，相对不难，但是产品不行，而且没钱没能力，没影响力，号召力的基础上，要把营销做好，那就难如登天了。</w:t>
      </w:r>
    </w:p>
    <w:p>
      <w:pPr>
        <w:pStyle w:val="2"/>
        <w:spacing w:before="9"/>
        <w:rPr>
          <w:sz w:val="27"/>
        </w:rPr>
      </w:pPr>
    </w:p>
    <w:p>
      <w:pPr>
        <w:pStyle w:val="2"/>
        <w:spacing w:line="278" w:lineRule="auto"/>
        <w:ind w:left="121" w:right="314" w:firstLine="190"/>
        <w:jc w:val="both"/>
      </w:pPr>
      <w:r>
        <w:rPr>
          <w:spacing w:val="-4"/>
        </w:rPr>
        <w:t>说到这里，仿佛又扯到了产品制胜还是营销制胜？其实都不是。这是一个战略问题，处于</w:t>
      </w:r>
      <w:r>
        <w:t>白手起家的阶段，把资源（钱时间精力等等）砸在产品上，回报会丰厚很多。尤其是小本生意，支个豆浆摊子，还打算花百八十亿搞个央视标王是怎么的？</w:t>
      </w:r>
    </w:p>
    <w:p>
      <w:pPr>
        <w:pStyle w:val="2"/>
        <w:spacing w:line="278" w:lineRule="auto"/>
        <w:ind w:left="121" w:right="314" w:firstLine="190"/>
        <w:jc w:val="both"/>
      </w:pPr>
      <w:r>
        <w:rPr>
          <w:spacing w:val="-4"/>
        </w:rPr>
        <w:t>把产品做好了之后怎么发财赚大钱，这才牵扯到营销管理经营这些问题。你做到至少全城</w:t>
      </w:r>
      <w:r>
        <w:t>第三之后，再来考虑，这不是说产品比营销重要，而是做事要分阶段目标，阶段不同发力点不同。</w:t>
      </w:r>
    </w:p>
    <w:p>
      <w:pPr>
        <w:pStyle w:val="2"/>
        <w:spacing w:before="4"/>
        <w:rPr>
          <w:sz w:val="24"/>
        </w:rPr>
      </w:pPr>
    </w:p>
    <w:p>
      <w:pPr>
        <w:pStyle w:val="2"/>
        <w:spacing w:line="278" w:lineRule="auto"/>
        <w:ind w:left="121" w:right="314" w:firstLine="190"/>
        <w:jc w:val="both"/>
      </w:pPr>
      <w:r>
        <w:rPr>
          <w:spacing w:val="-4"/>
        </w:rPr>
        <w:t>结论就是，一无所有的人创业，先学一门技术，用技术换小钱，用小钱换大钱。再细致一</w:t>
      </w:r>
      <w:r>
        <w:rPr>
          <w:spacing w:val="-6"/>
        </w:rPr>
        <w:t>点，就是你要先能出个像样得活，才能营销。不要想着空手套白狼。虽然我就经常空手套白</w:t>
      </w:r>
      <w:r>
        <w:rPr>
          <w:spacing w:val="-8"/>
        </w:rPr>
        <w:t>狼，但是，我有十几年的营销功底。玩创业也</w:t>
      </w:r>
      <w:r>
        <w:rPr>
          <w:rFonts w:hint="eastAsia"/>
          <w:spacing w:val="-8"/>
          <w:lang w:val="en-US" w:eastAsia="zh-CN"/>
        </w:rPr>
        <w:t>七八</w:t>
      </w:r>
      <w:r>
        <w:rPr>
          <w:spacing w:val="-9"/>
        </w:rPr>
        <w:t>年了，但你呢？ 所以，我希望大家慎重的</w:t>
      </w:r>
      <w:r>
        <w:t>理解一下我今天节目的主题。</w:t>
      </w:r>
    </w:p>
    <w:p>
      <w:pPr>
        <w:pStyle w:val="2"/>
        <w:rPr>
          <w:sz w:val="20"/>
        </w:rPr>
      </w:pPr>
    </w:p>
    <w:p>
      <w:pPr>
        <w:pStyle w:val="2"/>
        <w:rPr>
          <w:sz w:val="20"/>
        </w:rPr>
      </w:pPr>
    </w:p>
    <w:p>
      <w:pPr>
        <w:pStyle w:val="2"/>
        <w:rPr>
          <w:sz w:val="20"/>
        </w:rPr>
      </w:pPr>
    </w:p>
    <w:p>
      <w:pPr>
        <w:pStyle w:val="2"/>
        <w:spacing w:before="155"/>
        <w:ind w:left="121"/>
      </w:pPr>
      <w:r>
        <w:rPr>
          <w:rFonts w:ascii="Calibri" w:eastAsia="Calibri"/>
        </w:rPr>
        <w:t>15</w:t>
      </w:r>
      <w:r>
        <w:t>、创业初期是认准一个项目死磕还是打游击战</w:t>
      </w:r>
    </w:p>
    <w:p>
      <w:pPr>
        <w:pStyle w:val="2"/>
        <w:spacing w:before="8"/>
        <w:rPr>
          <w:sz w:val="28"/>
        </w:rPr>
      </w:pPr>
    </w:p>
    <w:p>
      <w:pPr>
        <w:pStyle w:val="2"/>
        <w:spacing w:line="278" w:lineRule="auto"/>
        <w:ind w:left="121" w:right="106" w:firstLine="190"/>
      </w:pPr>
      <w:r>
        <w:rPr>
          <w:spacing w:val="-4"/>
        </w:rPr>
        <w:t>创业需要有激情，有干劲，但也必须得有计划有谋略。其实创业这个词，古代一般就是形</w:t>
      </w:r>
      <w:r>
        <w:rPr>
          <w:spacing w:val="11"/>
        </w:rPr>
        <w:t>容开辟江</w:t>
      </w:r>
      <w:r>
        <w:rPr>
          <w:rFonts w:hint="eastAsia"/>
          <w:lang w:val="en-US" w:eastAsia="zh-CN"/>
        </w:rPr>
        <w:t>山</w:t>
      </w:r>
      <w:r>
        <w:rPr>
          <w:spacing w:val="-3"/>
        </w:rPr>
        <w:t>当皇帝。还记得诸葛亮的前出师表吗？开篇就是“先帝创业未半而中道崩殂” 。</w:t>
      </w:r>
      <w:r>
        <w:rPr>
          <w:spacing w:val="-4"/>
        </w:rPr>
        <w:t>所以大家干创业这件事，实际上在古代就等同于打天下了。打天下要胆量，有激情。但还得有计划，有谋略。古代呢，一般军师就是干谋略，筹划这个活的。</w:t>
      </w:r>
    </w:p>
    <w:p>
      <w:pPr>
        <w:pStyle w:val="2"/>
        <w:spacing w:before="4"/>
        <w:rPr>
          <w:sz w:val="24"/>
        </w:rPr>
      </w:pPr>
    </w:p>
    <w:p>
      <w:pPr>
        <w:pStyle w:val="2"/>
        <w:ind w:left="320"/>
      </w:pPr>
      <w:r>
        <w:t>今天，我就给大家当回军师，解读下创业初期到底是认准一个项目死磕出利润呢？还是见什么做什么？有奶便是娘。</w:t>
      </w:r>
    </w:p>
    <w:p>
      <w:pPr>
        <w:pStyle w:val="2"/>
        <w:spacing w:before="9"/>
        <w:rPr>
          <w:sz w:val="27"/>
        </w:rPr>
      </w:pPr>
    </w:p>
    <w:p>
      <w:pPr>
        <w:pStyle w:val="2"/>
        <w:spacing w:line="273" w:lineRule="auto"/>
        <w:ind w:left="121" w:right="314" w:firstLine="190"/>
        <w:jc w:val="both"/>
      </w:pPr>
      <w:r>
        <w:rPr>
          <w:spacing w:val="-5"/>
        </w:rPr>
        <w:t>假如我们认准一个项目死磕。我想说的是其实非常牛逼的战略眼光很难形成。很难在开始</w:t>
      </w:r>
      <w:r>
        <w:rPr>
          <w:spacing w:val="1"/>
        </w:rPr>
        <w:t>的时候，就知道做什么一定能成。创业经常是，眼中明明要做成</w:t>
      </w:r>
      <w:r>
        <w:rPr>
          <w:rFonts w:ascii="Calibri" w:eastAsia="Calibri"/>
        </w:rPr>
        <w:t>A</w:t>
      </w:r>
      <w:r>
        <w:t>项目，结果开干的时候</w:t>
      </w:r>
      <w:r>
        <w:rPr>
          <w:spacing w:val="-16"/>
        </w:rPr>
        <w:t>干成了</w:t>
      </w:r>
      <w:r>
        <w:rPr>
          <w:rFonts w:ascii="Calibri" w:eastAsia="Calibri"/>
        </w:rPr>
        <w:t>B</w:t>
      </w:r>
      <w:r>
        <w:rPr>
          <w:spacing w:val="-6"/>
        </w:rPr>
        <w:t>，干着干着项目变形成了</w:t>
      </w:r>
      <w:r>
        <w:rPr>
          <w:rFonts w:ascii="Calibri" w:eastAsia="Calibri"/>
        </w:rPr>
        <w:t>C</w:t>
      </w:r>
      <w:r>
        <w:rPr>
          <w:spacing w:val="-6"/>
        </w:rPr>
        <w:t>，结果最后</w:t>
      </w:r>
      <w:r>
        <w:rPr>
          <w:rFonts w:hint="eastAsia"/>
          <w:spacing w:val="-6"/>
          <w:lang w:val="en-US" w:eastAsia="zh-CN"/>
        </w:rPr>
        <w:t>赚</w:t>
      </w:r>
      <w:r>
        <w:rPr>
          <w:spacing w:val="-6"/>
        </w:rPr>
        <w:t>钱却是在</w:t>
      </w:r>
      <w:r>
        <w:rPr>
          <w:rFonts w:ascii="Calibri" w:eastAsia="Calibri"/>
        </w:rPr>
        <w:t>D</w:t>
      </w:r>
      <w:r>
        <w:t>上面。</w:t>
      </w:r>
    </w:p>
    <w:p>
      <w:pPr>
        <w:pStyle w:val="2"/>
        <w:spacing w:before="16" w:line="278" w:lineRule="auto"/>
        <w:ind w:left="121" w:right="316"/>
        <w:jc w:val="both"/>
      </w:pPr>
      <w:r>
        <w:rPr>
          <w:spacing w:val="-6"/>
        </w:rPr>
        <w:t>这个世界确实有很多牛人，一干就干成了大事。。比如马云确定干阿里巴巴电子商务，他就</w:t>
      </w:r>
      <w:r>
        <w:t>干成了，刘强东确定干京东他也干成了。但是别忘记了，这些家伙条件很好，有强大的风投在后面支持他们烧钱玩。他们有资本犯错。</w:t>
      </w:r>
    </w:p>
    <w:p>
      <w:pPr>
        <w:pStyle w:val="2"/>
        <w:spacing w:before="4"/>
        <w:rPr>
          <w:sz w:val="24"/>
        </w:rPr>
      </w:pPr>
    </w:p>
    <w:p>
      <w:pPr>
        <w:pStyle w:val="2"/>
        <w:spacing w:line="278" w:lineRule="auto"/>
        <w:ind w:left="121" w:right="106" w:firstLine="198"/>
      </w:pPr>
      <w:r>
        <w:t xml:space="preserve">但我们大多数创业者囊中羞涩，都是小本创业。如果死磕一个项目，会发现还没开张呢， </w:t>
      </w:r>
      <w:r>
        <w:rPr>
          <w:spacing w:val="-6"/>
        </w:rPr>
        <w:t xml:space="preserve">口袋里的钱已经所剩无几了。 我们没有实力去一年，两年的试错。 有强大资金实力的人， </w:t>
      </w:r>
      <w:r>
        <w:t>可以认准一个项目，不断的做探索市场，反正失败了再来就是了，钱花不完。所以我建议</w:t>
      </w:r>
      <w:r>
        <w:rPr>
          <w:spacing w:val="-6"/>
        </w:rPr>
        <w:t>小资金创业者还是选择打游击战。</w:t>
      </w:r>
    </w:p>
    <w:p>
      <w:pPr>
        <w:pStyle w:val="2"/>
        <w:spacing w:before="4"/>
        <w:rPr>
          <w:sz w:val="24"/>
        </w:rPr>
      </w:pPr>
    </w:p>
    <w:p>
      <w:pPr>
        <w:pStyle w:val="2"/>
        <w:spacing w:line="278" w:lineRule="auto"/>
        <w:ind w:left="121" w:right="314" w:firstLine="190"/>
        <w:jc w:val="both"/>
      </w:pPr>
      <w:r>
        <w:rPr>
          <w:spacing w:val="-5"/>
        </w:rPr>
        <w:t>游击战是怎么打得呢，就是一开始直接奔着利润去的。什么活</w:t>
      </w:r>
      <w:r>
        <w:rPr>
          <w:rFonts w:hint="eastAsia"/>
          <w:spacing w:val="-5"/>
          <w:lang w:val="en-US" w:eastAsia="zh-CN"/>
        </w:rPr>
        <w:t>赚</w:t>
      </w:r>
      <w:r>
        <w:rPr>
          <w:spacing w:val="-5"/>
        </w:rPr>
        <w:t xml:space="preserve">钱，我们又有能力干， </w:t>
      </w:r>
      <w:r>
        <w:t>我们就干什么。先保证能活下去，活下去才有希望。</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line="278" w:lineRule="auto"/>
        <w:ind w:left="121" w:right="106" w:firstLine="198"/>
      </w:pPr>
      <w:r>
        <w:rPr>
          <w:spacing w:val="-1"/>
        </w:rPr>
        <w:t>在打游击战中，最重要的一点是什么呢？ 就是我们要不断的去寻找自己那块“根据地”。</w:t>
      </w:r>
      <w:r>
        <w:t>这块根据地就是在打游击战的过程中，发现的可以盈利的商业模式。找到了这个能盈利的</w:t>
      </w:r>
      <w:r>
        <w:rPr>
          <w:spacing w:val="-15"/>
        </w:rPr>
        <w:t xml:space="preserve">根据地过后。我们就要开始根据这个特定商业模式打造团队，定战略，做运营。一般情况下， </w:t>
      </w:r>
      <w:r>
        <w:rPr>
          <w:spacing w:val="-10"/>
        </w:rPr>
        <w:t>一个企业取胜很难是团队，战略，运营都非常强。我们到底突出</w:t>
      </w:r>
      <w:r>
        <w:rPr>
          <w:rFonts w:hint="eastAsia"/>
          <w:spacing w:val="-10"/>
          <w:lang w:val="en-US" w:eastAsia="zh-CN"/>
        </w:rPr>
        <w:t>哪</w:t>
      </w:r>
      <w:r>
        <w:rPr>
          <w:spacing w:val="-10"/>
        </w:rPr>
        <w:t>一块，要根据创业者自己</w:t>
      </w:r>
      <w:r>
        <w:rPr>
          <w:spacing w:val="-15"/>
        </w:rPr>
        <w:t>的特长，着重培养自己的长处。比如我们就是擅长团队管理，那么我们就可以在这个根据地</w:t>
      </w:r>
      <w:r>
        <w:rPr>
          <w:spacing w:val="-14"/>
        </w:rPr>
        <w:t>上培养出自己的王牌团队。比如</w:t>
      </w:r>
      <w:r>
        <w:rPr>
          <w:rFonts w:hint="eastAsia"/>
          <w:spacing w:val="-14"/>
          <w:lang w:eastAsia="zh-CN"/>
        </w:rPr>
        <w:t>，</w:t>
      </w:r>
      <w:r>
        <w:rPr>
          <w:spacing w:val="-14"/>
        </w:rPr>
        <w:t>我们就是擅长于项目运营，那我们也可以重点培养运营的</w:t>
      </w:r>
      <w:r>
        <w:t>本领。这其实就是商业世界中的构建壁垒，我们在打游击的过程中，发现了一块根据地，</w:t>
      </w:r>
      <w:r>
        <w:rPr>
          <w:spacing w:val="-1"/>
        </w:rPr>
        <w:t>然后我们根据地理位置，根据我们自己的能力，开始构筑自己的防御壁垒，开始练兵，以便于保住老巢，扩大战果。</w:t>
      </w:r>
    </w:p>
    <w:p>
      <w:pPr>
        <w:pStyle w:val="2"/>
        <w:spacing w:before="3"/>
        <w:rPr>
          <w:sz w:val="24"/>
        </w:rPr>
      </w:pPr>
    </w:p>
    <w:p>
      <w:pPr>
        <w:pStyle w:val="2"/>
        <w:spacing w:before="1" w:line="278" w:lineRule="auto"/>
        <w:ind w:left="121" w:right="318" w:firstLine="198"/>
        <w:jc w:val="both"/>
      </w:pPr>
      <w:r>
        <w:t>打游击的过程中，切忌打成了流窜犯，就是喜欢上了打游击，从来没建立自己的根据地的意识。我们伟大领袖毛主席，有一句话“革命要有根据地，就像人要有屁股！”我们党有很多敌后抗日根据地，井冈</w:t>
      </w:r>
      <w:r>
        <w:rPr>
          <w:rFonts w:hint="eastAsia"/>
          <w:lang w:val="en-US" w:eastAsia="zh-CN"/>
        </w:rPr>
        <w:t>山</w:t>
      </w:r>
      <w:r>
        <w:t>，延安等等。就说明了打游击战的过程中，要注意建立自己的根据地。</w:t>
      </w:r>
    </w:p>
    <w:p>
      <w:pPr>
        <w:pStyle w:val="2"/>
        <w:rPr>
          <w:sz w:val="20"/>
        </w:rPr>
      </w:pPr>
    </w:p>
    <w:p>
      <w:pPr>
        <w:pStyle w:val="2"/>
        <w:spacing w:before="9"/>
        <w:rPr>
          <w:sz w:val="27"/>
        </w:rPr>
      </w:pPr>
    </w:p>
    <w:p>
      <w:pPr>
        <w:pStyle w:val="2"/>
        <w:ind w:left="121"/>
      </w:pPr>
      <w:r>
        <w:rPr>
          <w:rFonts w:ascii="Calibri" w:eastAsia="Calibri"/>
        </w:rPr>
        <w:t>16</w:t>
      </w:r>
      <w:r>
        <w:t>、草根创业初期采取短期目标管理！</w:t>
      </w:r>
    </w:p>
    <w:p>
      <w:pPr>
        <w:pStyle w:val="2"/>
        <w:spacing w:before="8"/>
        <w:rPr>
          <w:sz w:val="28"/>
        </w:rPr>
      </w:pPr>
    </w:p>
    <w:p>
      <w:pPr>
        <w:pStyle w:val="2"/>
        <w:ind w:left="320"/>
      </w:pPr>
      <w:r>
        <w:t>战略是干出来的，不是想出来的。 现在很多创业者由于看了太多马云，史玉柱，潘石屹</w:t>
      </w:r>
      <w:r>
        <w:rPr>
          <w:spacing w:val="-2"/>
        </w:rPr>
        <w:t>，老是喜欢谈天马行空的战略，谈企业规范化，谈管理制度。企图用这些理论去带领初创</w:t>
      </w:r>
      <w:r>
        <w:rPr>
          <w:spacing w:val="-11"/>
        </w:rPr>
        <w:t>团队创业成功。这简直是天方夜谭。这些人已经是成功人士了，基本上是功成身退的讲话模</w:t>
      </w:r>
      <w:r>
        <w:rPr>
          <w:spacing w:val="-2"/>
        </w:rPr>
        <w:t>式，而不是创业初期的创业者应该学习的。所谓战略，是走一步</w:t>
      </w:r>
      <w:r>
        <w:rPr>
          <w:rFonts w:hint="eastAsia"/>
          <w:spacing w:val="-2"/>
          <w:lang w:eastAsia="zh-CN"/>
        </w:rPr>
        <w:t>，</w:t>
      </w:r>
      <w:r>
        <w:t>看一步，一步一步干出来的。所以邓伟人讲：“摸着石头过河！”就是这个道理，哪里有什么先见之明？哪里能算到后面几十年的事情？伟人</w:t>
      </w:r>
      <w:r>
        <w:rPr>
          <w:rFonts w:hint="eastAsia"/>
          <w:lang w:val="en-US" w:eastAsia="zh-CN"/>
        </w:rPr>
        <w:t>再</w:t>
      </w:r>
      <w:r>
        <w:t>厉害，他也不是上帝。</w:t>
      </w:r>
    </w:p>
    <w:p>
      <w:pPr>
        <w:pStyle w:val="2"/>
        <w:spacing w:before="2"/>
        <w:rPr>
          <w:sz w:val="24"/>
        </w:rPr>
      </w:pPr>
    </w:p>
    <w:p>
      <w:pPr>
        <w:pStyle w:val="2"/>
        <w:spacing w:before="1" w:line="276" w:lineRule="auto"/>
        <w:ind w:left="121" w:right="284" w:firstLine="198"/>
        <w:jc w:val="both"/>
      </w:pPr>
      <w:r>
        <w:rPr>
          <w:spacing w:val="-1"/>
        </w:rPr>
        <w:t>那么创业者到底应该用什么样的理论指导自己呢？就是把精力用在短期目标实现上。邓</w:t>
      </w:r>
      <w:r>
        <w:t>伟人的另一个理论：“不管白猫黑猫，抓住老鼠就是好猫！”一切为了生存，先生存再求规范化，再求战略，再谈制度。先制定一个目标，无论如何，半年要搞到多少钱，比如说</w:t>
      </w:r>
      <w:r>
        <w:rPr>
          <w:rFonts w:ascii="Calibri" w:hAnsi="Calibri" w:eastAsia="Calibri"/>
        </w:rPr>
        <w:t>100</w:t>
      </w:r>
      <w:r>
        <w:rPr>
          <w:rFonts w:hint="eastAsia" w:ascii="Calibri" w:hAnsi="Calibri"/>
          <w:lang w:val="en-US" w:eastAsia="zh-CN"/>
        </w:rPr>
        <w:t>万</w:t>
      </w:r>
      <w:r>
        <w:rPr>
          <w:spacing w:val="-3"/>
        </w:rPr>
        <w:t>！然后想尽办法去达成。柳传志，王石这些人创业初期，都是这套打法。我自己也是</w:t>
      </w:r>
      <w:r>
        <w:rPr>
          <w:spacing w:val="-9"/>
        </w:rPr>
        <w:t>这套做法。根本不是想好了再做，是边做边想，走一步看一步。赚到钱，先生存下来再说。</w:t>
      </w:r>
      <w:r>
        <w:t>创业初期，为了实现阶段性的目标，是宁可在混乱与不规范中前进，而不可在制度与规范</w:t>
      </w:r>
      <w:r>
        <w:rPr>
          <w:spacing w:val="-5"/>
        </w:rPr>
        <w:t>当中死亡。当然，不可违法乱纪</w:t>
      </w:r>
      <w:r>
        <w:t>。大家有饭吃，有衣服穿，不至于饿死才是关键。</w:t>
      </w:r>
    </w:p>
    <w:p>
      <w:pPr>
        <w:pStyle w:val="2"/>
        <w:spacing w:before="9"/>
        <w:rPr>
          <w:sz w:val="25"/>
        </w:rPr>
      </w:pPr>
    </w:p>
    <w:p>
      <w:pPr>
        <w:pStyle w:val="2"/>
        <w:spacing w:line="278" w:lineRule="auto"/>
        <w:ind w:left="121" w:right="318" w:firstLine="426"/>
        <w:jc w:val="both"/>
      </w:pPr>
      <w:r>
        <w:t>为了快速实现阶段性的目标，创业者一定要拼尽全力，以身作则做好表率。就算你能力不强，但你在努力干活，整个团队也会在你的带动下去找方法，想策略实现阶段性目标的，切忌认为自己是老板了，就啥也不干了。当老板不是比打工的时候轻松了，而是比打工的时候更加勤奋了。</w:t>
      </w:r>
    </w:p>
    <w:p>
      <w:pPr>
        <w:pStyle w:val="2"/>
        <w:rPr>
          <w:sz w:val="20"/>
        </w:rPr>
      </w:pPr>
    </w:p>
    <w:p>
      <w:pPr>
        <w:pStyle w:val="2"/>
        <w:rPr>
          <w:sz w:val="20"/>
        </w:rPr>
      </w:pPr>
    </w:p>
    <w:p>
      <w:pPr>
        <w:pStyle w:val="2"/>
        <w:rPr>
          <w:sz w:val="20"/>
        </w:rPr>
      </w:pPr>
    </w:p>
    <w:p>
      <w:pPr>
        <w:pStyle w:val="2"/>
        <w:spacing w:before="155"/>
        <w:ind w:left="121"/>
        <w:jc w:val="both"/>
      </w:pPr>
      <w:r>
        <w:rPr>
          <w:rFonts w:ascii="Calibri" w:eastAsia="Calibri"/>
        </w:rPr>
        <w:t>17</w:t>
      </w:r>
      <w:r>
        <w:t>、创业的好机会，谈谈互联网教育</w:t>
      </w:r>
    </w:p>
    <w:p>
      <w:pPr>
        <w:pStyle w:val="2"/>
        <w:spacing w:before="8"/>
        <w:rPr>
          <w:sz w:val="28"/>
        </w:rPr>
      </w:pPr>
    </w:p>
    <w:p>
      <w:pPr>
        <w:pStyle w:val="2"/>
        <w:ind w:left="311"/>
        <w:sectPr>
          <w:pgSz w:w="11910" w:h="16840"/>
          <w:pgMar w:top="1580" w:right="1480" w:bottom="280" w:left="1680" w:header="720" w:footer="720" w:gutter="0"/>
          <w:cols w:space="720" w:num="1"/>
        </w:sectPr>
      </w:pPr>
      <w:r>
        <w:t>互联网的发展，让每一人都有机会靠一台电脑就致富。如果你有特长，有经验，愿意在互</w:t>
      </w:r>
    </w:p>
    <w:p>
      <w:pPr>
        <w:pStyle w:val="2"/>
        <w:spacing w:before="60" w:line="278" w:lineRule="auto"/>
        <w:ind w:right="318"/>
        <w:jc w:val="both"/>
      </w:pPr>
      <w:r>
        <w:t>联网上分享你的特长，你的经验，不管是些什么东西，只要对人有帮助，总是会有人跟你学的。有学生，有老师，就是教育，然后你可以酌情收点学费，这样一个创业模式，就非常棒，你没什么成本，赚到手的都是纯利润。</w:t>
      </w:r>
    </w:p>
    <w:p>
      <w:pPr>
        <w:pStyle w:val="2"/>
        <w:spacing w:before="4"/>
        <w:rPr>
          <w:sz w:val="24"/>
        </w:rPr>
      </w:pPr>
    </w:p>
    <w:p>
      <w:pPr>
        <w:pStyle w:val="2"/>
        <w:ind w:left="311"/>
      </w:pPr>
      <w:r>
        <w:t>而且，互联网教育必定是一个趋势，你是可以做得非常大。我举几点来证明。</w:t>
      </w:r>
    </w:p>
    <w:p>
      <w:pPr>
        <w:pStyle w:val="2"/>
        <w:spacing w:before="9"/>
        <w:rPr>
          <w:sz w:val="27"/>
        </w:rPr>
      </w:pPr>
    </w:p>
    <w:p>
      <w:pPr>
        <w:pStyle w:val="2"/>
        <w:spacing w:line="278" w:lineRule="auto"/>
        <w:ind w:left="121" w:right="314" w:firstLine="190"/>
        <w:jc w:val="both"/>
      </w:pPr>
      <w:r>
        <w:rPr>
          <w:spacing w:val="-3"/>
        </w:rPr>
        <w:t xml:space="preserve">第一：以前学生想学习，只有学校，这是一个垄断资源，你只有到学校里学才行。而且， </w:t>
      </w:r>
      <w:r>
        <w:t>学校基本是以老师为中心的，服务态度不好。他们根本就没认识到教育实际上是一个服务</w:t>
      </w:r>
      <w:r>
        <w:rPr>
          <w:spacing w:val="-9"/>
        </w:rPr>
        <w:t>业。而互联网的出现，你可以在互联网上服务好学员，以学生为中心，这就极具竞争力。由</w:t>
      </w:r>
      <w:r>
        <w:t>于学校是政府性质的，他们的营销能力很差，慢慢的，民营的互联网教育必定啃掉传统教</w:t>
      </w:r>
      <w:r>
        <w:rPr>
          <w:spacing w:val="-10"/>
        </w:rPr>
        <w:t>育很大一块肉。就如同民营快递啃掉了邮政快递很大一块肉一样。也如同互联网金融啃掉银</w:t>
      </w:r>
      <w:r>
        <w:t>行很大一块肉一样。互联网教育，也必然会啃掉国家教育很大一块肉，接下来，这一幕必将发生，实际上，已经开始萌芽了，有很多先行者，已经在探索了。</w:t>
      </w:r>
    </w:p>
    <w:p>
      <w:pPr>
        <w:pStyle w:val="2"/>
        <w:spacing w:before="4"/>
        <w:rPr>
          <w:sz w:val="23"/>
        </w:rPr>
      </w:pPr>
    </w:p>
    <w:p>
      <w:pPr>
        <w:pStyle w:val="2"/>
        <w:spacing w:before="1" w:line="288" w:lineRule="auto"/>
        <w:ind w:left="121" w:right="332" w:firstLine="210"/>
      </w:pPr>
      <w:r>
        <w:t>第二：互联网上的学生们可以通过手机</w:t>
      </w:r>
      <w:r>
        <w:rPr>
          <w:rFonts w:ascii="Calibri" w:eastAsia="Calibri"/>
        </w:rPr>
        <w:t>QQ</w:t>
      </w:r>
      <w:r>
        <w:t>，</w:t>
      </w:r>
      <w:r>
        <w:rPr>
          <w:rFonts w:ascii="Calibri" w:eastAsia="Calibri"/>
        </w:rPr>
        <w:t>YY</w:t>
      </w:r>
      <w:r>
        <w:t>语音，聚集在一起，随时随地，以任何方式进行交流，这会非常具有用户</w:t>
      </w:r>
      <w:r>
        <w:rPr>
          <w:rFonts w:hint="eastAsia"/>
          <w:lang w:val="en-US" w:eastAsia="zh-CN"/>
        </w:rPr>
        <w:t>粘黏</w:t>
      </w:r>
      <w:r>
        <w:t>度，而且很有趣味性。</w:t>
      </w:r>
    </w:p>
    <w:p>
      <w:pPr>
        <w:pStyle w:val="2"/>
        <w:spacing w:before="8"/>
        <w:rPr>
          <w:sz w:val="22"/>
        </w:rPr>
      </w:pPr>
    </w:p>
    <w:p>
      <w:pPr>
        <w:pStyle w:val="2"/>
        <w:spacing w:line="283" w:lineRule="auto"/>
        <w:ind w:left="121" w:right="106" w:firstLine="206"/>
      </w:pPr>
      <w:r>
        <w:t>第三：互联网教育的成本很低，你可以通过互联网</w:t>
      </w:r>
      <w:r>
        <w:rPr>
          <w:rFonts w:ascii="Calibri" w:eastAsia="Calibri"/>
        </w:rPr>
        <w:t>QQ</w:t>
      </w:r>
      <w:r>
        <w:t>群，</w:t>
      </w:r>
      <w:r>
        <w:rPr>
          <w:rFonts w:ascii="Calibri" w:eastAsia="Calibri"/>
        </w:rPr>
        <w:t>yy</w:t>
      </w:r>
      <w:r>
        <w:t>语音，把你的观念，思维， 经验传播到全国的每一个地方，使得每一个人都可以接触到。同时也说明了，市场是无限大的，也推理出来财富是无限大的。</w:t>
      </w:r>
    </w:p>
    <w:p>
      <w:pPr>
        <w:pStyle w:val="2"/>
        <w:spacing w:before="1"/>
        <w:rPr>
          <w:sz w:val="23"/>
        </w:rPr>
      </w:pPr>
    </w:p>
    <w:p>
      <w:pPr>
        <w:pStyle w:val="2"/>
        <w:ind w:left="334"/>
      </w:pPr>
      <w:r>
        <w:t>第四：目前竞争不是很激烈，就几个大平台在做，你完全可以通过微博，微信，</w:t>
      </w:r>
      <w:r>
        <w:rPr>
          <w:rFonts w:ascii="Calibri" w:eastAsia="Calibri"/>
        </w:rPr>
        <w:t>QQ</w:t>
      </w:r>
      <w:r>
        <w:t>群，</w:t>
      </w:r>
    </w:p>
    <w:p>
      <w:pPr>
        <w:pStyle w:val="2"/>
        <w:spacing w:before="43"/>
        <w:ind w:left="121"/>
      </w:pPr>
      <w:r>
        <w:rPr>
          <w:rFonts w:ascii="Calibri" w:eastAsia="Calibri"/>
        </w:rPr>
        <w:t xml:space="preserve">YY </w:t>
      </w:r>
      <w:r>
        <w:t>这些工具做起来，连网站都可以不做。公司都不用注册，你就可以开始你的互联网教育创业之旅。</w:t>
      </w:r>
    </w:p>
    <w:p>
      <w:pPr>
        <w:pStyle w:val="2"/>
        <w:spacing w:before="8"/>
        <w:rPr>
          <w:sz w:val="27"/>
        </w:rPr>
      </w:pPr>
    </w:p>
    <w:p>
      <w:pPr>
        <w:pStyle w:val="2"/>
        <w:spacing w:before="1" w:line="278" w:lineRule="auto"/>
        <w:ind w:left="121" w:right="278" w:firstLine="190"/>
        <w:jc w:val="both"/>
      </w:pPr>
      <w:r>
        <w:rPr>
          <w:spacing w:val="-3"/>
        </w:rPr>
        <w:t>第五：教育的重要核心，就是分享知识与信息。而互联网的本质就是信息的传递和交换。</w:t>
      </w:r>
      <w:r>
        <w:t>这样高度相关性，使互联网和教育结合起来顺理成章，互联网教育，也理所当然的会是接下来一个极具爆发潜力的市场。</w:t>
      </w:r>
    </w:p>
    <w:p>
      <w:pPr>
        <w:pStyle w:val="2"/>
        <w:spacing w:before="4"/>
        <w:rPr>
          <w:sz w:val="24"/>
        </w:rPr>
      </w:pPr>
    </w:p>
    <w:p>
      <w:pPr>
        <w:pStyle w:val="2"/>
        <w:ind w:left="311"/>
      </w:pPr>
      <w:r>
        <w:t>想创业的，可以把握一下互联网教育这次机会。</w:t>
      </w:r>
    </w:p>
    <w:p>
      <w:pPr>
        <w:pStyle w:val="2"/>
        <w:rPr>
          <w:sz w:val="20"/>
        </w:rPr>
      </w:pPr>
    </w:p>
    <w:p>
      <w:pPr>
        <w:pStyle w:val="2"/>
        <w:rPr>
          <w:sz w:val="20"/>
        </w:rPr>
      </w:pPr>
    </w:p>
    <w:p>
      <w:pPr>
        <w:pStyle w:val="2"/>
        <w:rPr>
          <w:sz w:val="20"/>
        </w:rPr>
      </w:pPr>
    </w:p>
    <w:p>
      <w:pPr>
        <w:pStyle w:val="2"/>
        <w:spacing w:before="6"/>
        <w:rPr>
          <w:sz w:val="15"/>
        </w:rPr>
      </w:pPr>
    </w:p>
    <w:p>
      <w:pPr>
        <w:pStyle w:val="6"/>
        <w:numPr>
          <w:ilvl w:val="0"/>
          <w:numId w:val="1"/>
        </w:numPr>
        <w:tabs>
          <w:tab w:val="left" w:pos="322"/>
        </w:tabs>
        <w:spacing w:before="0" w:after="0" w:line="240" w:lineRule="auto"/>
        <w:ind w:left="322" w:right="0" w:hanging="200"/>
        <w:jc w:val="both"/>
        <w:rPr>
          <w:sz w:val="21"/>
        </w:rPr>
      </w:pPr>
      <w:r>
        <w:rPr>
          <w:sz w:val="21"/>
        </w:rPr>
        <w:t>【第三章：创业项目的选择和操作】</w:t>
      </w:r>
    </w:p>
    <w:p>
      <w:pPr>
        <w:pStyle w:val="2"/>
        <w:rPr>
          <w:sz w:val="22"/>
        </w:rPr>
      </w:pPr>
    </w:p>
    <w:p>
      <w:pPr>
        <w:pStyle w:val="2"/>
        <w:rPr>
          <w:sz w:val="30"/>
        </w:rPr>
      </w:pPr>
    </w:p>
    <w:p>
      <w:pPr>
        <w:pStyle w:val="2"/>
        <w:spacing w:before="1"/>
        <w:ind w:left="121"/>
        <w:jc w:val="both"/>
      </w:pPr>
      <w:r>
        <w:rPr>
          <w:rFonts w:ascii="Calibri" w:eastAsia="Calibri"/>
        </w:rPr>
        <w:t>1</w:t>
      </w:r>
      <w:r>
        <w:t>、我做生意的套路。</w:t>
      </w:r>
    </w:p>
    <w:p>
      <w:pPr>
        <w:pStyle w:val="2"/>
        <w:spacing w:before="8"/>
        <w:rPr>
          <w:sz w:val="28"/>
        </w:rPr>
      </w:pPr>
    </w:p>
    <w:p>
      <w:pPr>
        <w:pStyle w:val="2"/>
        <w:ind w:left="311"/>
      </w:pPr>
      <w:r>
        <w:t>行家一伸手，就知有没有。做什么事情，实际上都是有理论，有套路的。理论指导实践，</w:t>
      </w:r>
    </w:p>
    <w:p>
      <w:pPr>
        <w:pStyle w:val="2"/>
        <w:spacing w:before="43"/>
        <w:ind w:left="121"/>
        <w:jc w:val="both"/>
      </w:pPr>
      <w:r>
        <w:t>实践再进一步修正理论。如此，你才能事半功倍。</w:t>
      </w:r>
    </w:p>
    <w:p>
      <w:pPr>
        <w:pStyle w:val="2"/>
        <w:spacing w:before="8"/>
        <w:rPr>
          <w:sz w:val="27"/>
        </w:rPr>
      </w:pPr>
    </w:p>
    <w:p>
      <w:pPr>
        <w:pStyle w:val="2"/>
        <w:spacing w:before="1"/>
        <w:ind w:left="325"/>
      </w:pPr>
      <w:r>
        <w:t>凡是不重视套路，不重视理论的人，都会倒大霉的，今天给大家介绍一下我做生意的套路。</w:t>
      </w:r>
    </w:p>
    <w:p>
      <w:pPr>
        <w:spacing w:after="0"/>
        <w:jc w:val="both"/>
        <w:sectPr>
          <w:pgSz w:w="11910" w:h="16840"/>
          <w:pgMar w:top="1500" w:right="1480" w:bottom="280" w:left="1680" w:header="720" w:footer="720" w:gutter="0"/>
          <w:cols w:space="720" w:num="1"/>
        </w:sectPr>
      </w:pPr>
    </w:p>
    <w:p>
      <w:pPr>
        <w:pStyle w:val="2"/>
        <w:spacing w:before="60" w:line="278" w:lineRule="auto"/>
        <w:ind w:left="121" w:right="314" w:firstLine="190"/>
        <w:jc w:val="both"/>
      </w:pPr>
      <w:r>
        <w:rPr>
          <w:spacing w:val="-5"/>
        </w:rPr>
        <w:t>首先，我选择任何生意，都要成本极低。成本高的东西，还没开始赚钱，自己的本钱都花</w:t>
      </w:r>
      <w:r>
        <w:t>了很多，然后心惊胆战，然后就很难做好。特别是初级创业者，根本就没有驾驭生意的经验。自然是成本越低，心理压力越小，做成功的可能性越大。就算失败了，损失也小。</w:t>
      </w:r>
    </w:p>
    <w:p>
      <w:pPr>
        <w:pStyle w:val="2"/>
        <w:spacing w:before="4"/>
        <w:rPr>
          <w:sz w:val="24"/>
        </w:rPr>
      </w:pPr>
    </w:p>
    <w:p>
      <w:pPr>
        <w:pStyle w:val="2"/>
        <w:ind w:left="311"/>
      </w:pPr>
      <w:r>
        <w:t>其次，就是利润要高。</w:t>
      </w:r>
    </w:p>
    <w:p>
      <w:pPr>
        <w:pStyle w:val="2"/>
        <w:spacing w:before="9"/>
        <w:rPr>
          <w:sz w:val="27"/>
        </w:rPr>
      </w:pPr>
    </w:p>
    <w:p>
      <w:pPr>
        <w:pStyle w:val="2"/>
        <w:ind w:left="311"/>
      </w:pPr>
      <w:r>
        <w:t>成本低，不是说利润就低。这个世界上有很多成本低，而利润高的生意，比如当今社会的</w:t>
      </w:r>
    </w:p>
    <w:p>
      <w:pPr>
        <w:pStyle w:val="2"/>
        <w:spacing w:before="43"/>
        <w:ind w:left="121"/>
      </w:pPr>
      <w:r>
        <w:t>微商，电商，游戏私服，网络营销，网站营销等，都是成本低而利润高的生意。</w:t>
      </w:r>
    </w:p>
    <w:p>
      <w:pPr>
        <w:pStyle w:val="2"/>
        <w:spacing w:before="9"/>
        <w:rPr>
          <w:sz w:val="27"/>
        </w:rPr>
      </w:pPr>
    </w:p>
    <w:p>
      <w:pPr>
        <w:pStyle w:val="2"/>
        <w:spacing w:line="278" w:lineRule="auto"/>
        <w:ind w:left="121" w:right="314" w:firstLine="190"/>
        <w:jc w:val="both"/>
      </w:pPr>
      <w:r>
        <w:rPr>
          <w:spacing w:val="-7"/>
        </w:rPr>
        <w:t>第三；要人数非常少就能搞定。我最不喜欢要很多人才能搞定的生意，这样工资的开销成</w:t>
      </w:r>
      <w:r>
        <w:rPr>
          <w:spacing w:val="-6"/>
        </w:rPr>
        <w:t xml:space="preserve">本太大，管理难度大增，沟通协调难度加大。创业初期，本来要的就是灵活性。人数一多， </w:t>
      </w:r>
      <w:r>
        <w:t>灵活性就成几何倍数的下降。</w:t>
      </w:r>
    </w:p>
    <w:p>
      <w:pPr>
        <w:pStyle w:val="2"/>
        <w:spacing w:before="4"/>
        <w:rPr>
          <w:sz w:val="24"/>
        </w:rPr>
      </w:pPr>
    </w:p>
    <w:p>
      <w:pPr>
        <w:pStyle w:val="2"/>
        <w:ind w:left="311"/>
      </w:pPr>
      <w:r>
        <w:t>我建议刚开始创业的人，都遵循我这个套路。</w:t>
      </w:r>
    </w:p>
    <w:p>
      <w:pPr>
        <w:pStyle w:val="2"/>
        <w:spacing w:before="9"/>
        <w:rPr>
          <w:sz w:val="27"/>
        </w:rPr>
      </w:pPr>
    </w:p>
    <w:p>
      <w:pPr>
        <w:pStyle w:val="2"/>
        <w:spacing w:line="278" w:lineRule="auto"/>
        <w:ind w:left="121" w:right="314" w:firstLine="190"/>
        <w:jc w:val="both"/>
      </w:pPr>
      <w:r>
        <w:rPr>
          <w:spacing w:val="-5"/>
        </w:rPr>
        <w:t>做任何生意，先找到一个卖点，只卖一个点。这一个点就是你的优势。你不断的去宣传自</w:t>
      </w:r>
      <w:r>
        <w:t>己的优势。</w:t>
      </w:r>
    </w:p>
    <w:p>
      <w:pPr>
        <w:pStyle w:val="2"/>
        <w:spacing w:before="4"/>
        <w:rPr>
          <w:sz w:val="24"/>
        </w:rPr>
      </w:pPr>
    </w:p>
    <w:p>
      <w:pPr>
        <w:pStyle w:val="2"/>
        <w:ind w:left="311"/>
      </w:pPr>
      <w:r>
        <w:t>开始做生意的时候，要去找那些别人不愿意做，不屑于做的生意。或者参与到比自己能力差很多的那些人群的竞争当中去屠杀那些能力差的人。如此容易成功。</w:t>
      </w:r>
    </w:p>
    <w:p>
      <w:pPr>
        <w:pStyle w:val="2"/>
        <w:spacing w:before="9"/>
        <w:rPr>
          <w:sz w:val="27"/>
        </w:rPr>
      </w:pPr>
    </w:p>
    <w:p>
      <w:pPr>
        <w:pStyle w:val="2"/>
        <w:spacing w:line="278" w:lineRule="auto"/>
        <w:ind w:left="121" w:right="314" w:firstLine="190"/>
        <w:jc w:val="both"/>
      </w:pPr>
      <w:r>
        <w:rPr>
          <w:spacing w:val="-6"/>
        </w:rPr>
        <w:t>做企业，要用做宗教的模式去做。你就是教主，你的员工就是传教士，你的顾客就是你的</w:t>
      </w:r>
      <w:r>
        <w:t>信徒。</w:t>
      </w:r>
    </w:p>
    <w:p>
      <w:pPr>
        <w:pStyle w:val="2"/>
        <w:spacing w:before="4"/>
        <w:rPr>
          <w:sz w:val="24"/>
        </w:rPr>
      </w:pPr>
    </w:p>
    <w:p>
      <w:pPr>
        <w:pStyle w:val="2"/>
        <w:spacing w:before="1" w:line="278" w:lineRule="auto"/>
        <w:ind w:left="121" w:right="314" w:firstLine="190"/>
        <w:jc w:val="both"/>
      </w:pPr>
      <w:r>
        <w:rPr>
          <w:spacing w:val="-5"/>
        </w:rPr>
        <w:t>你不要只会让他们卖你的产品，或者买你的产品。你要教育他们，你这个产品或者服务很</w:t>
      </w:r>
      <w:r>
        <w:rPr>
          <w:spacing w:val="-18"/>
        </w:rPr>
        <w:t>好。大家应该来使用你这个产品或者服务。使用了对他们有好处。这就是宗教模式。这种模式</w:t>
      </w:r>
      <w:r>
        <w:t>很多大企业都在用。他不是自动发生的，而是老板有意识的教育大家才发生的。</w:t>
      </w:r>
    </w:p>
    <w:p>
      <w:pPr>
        <w:pStyle w:val="2"/>
        <w:rPr>
          <w:sz w:val="20"/>
        </w:rPr>
      </w:pPr>
    </w:p>
    <w:p>
      <w:pPr>
        <w:pStyle w:val="2"/>
        <w:spacing w:before="9"/>
        <w:rPr>
          <w:sz w:val="27"/>
        </w:rPr>
      </w:pPr>
    </w:p>
    <w:p>
      <w:pPr>
        <w:pStyle w:val="2"/>
        <w:spacing w:line="566" w:lineRule="auto"/>
        <w:ind w:left="170" w:right="170" w:rightChars="0" w:hanging="48"/>
      </w:pPr>
      <w:r>
        <w:rPr>
          <w:rFonts w:ascii="Calibri" w:eastAsia="Calibri"/>
        </w:rPr>
        <w:t>2</w:t>
      </w:r>
      <w:r>
        <w:t>、从战略上思考如何选择项目</w:t>
      </w:r>
    </w:p>
    <w:p>
      <w:pPr>
        <w:pStyle w:val="2"/>
        <w:spacing w:line="566" w:lineRule="auto"/>
        <w:ind w:left="170" w:right="170" w:rightChars="0" w:hanging="48"/>
      </w:pPr>
      <w:r>
        <w:t>一</w:t>
      </w:r>
      <w:r>
        <w:rPr>
          <w:rFonts w:hint="eastAsia"/>
          <w:lang w:eastAsia="zh-CN"/>
        </w:rPr>
        <w:t>、</w:t>
      </w:r>
      <w:r>
        <w:t>战略上。你是创业者，也是团队的领导者和管理者，所以你自己的状态、情绪，对你的团队有致命的影响。</w:t>
      </w:r>
    </w:p>
    <w:p>
      <w:pPr>
        <w:pStyle w:val="2"/>
        <w:spacing w:before="9"/>
        <w:rPr>
          <w:sz w:val="27"/>
        </w:rPr>
      </w:pPr>
    </w:p>
    <w:p>
      <w:pPr>
        <w:pStyle w:val="2"/>
        <w:ind w:left="548"/>
        <w:rPr>
          <w:rFonts w:hint="default" w:eastAsia="宋体"/>
          <w:lang w:val="en-US" w:eastAsia="zh-CN"/>
        </w:rPr>
        <w:sectPr>
          <w:pgSz w:w="11910" w:h="16840"/>
          <w:pgMar w:top="1500" w:right="1480" w:bottom="280" w:left="1680" w:header="720" w:footer="720" w:gutter="0"/>
          <w:cols w:space="720" w:num="1"/>
        </w:sectPr>
      </w:pPr>
      <w:r>
        <w:t>比如你鸭梨</w:t>
      </w:r>
      <w:r>
        <w:rPr>
          <w:rFonts w:hint="eastAsia"/>
          <w:lang w:val="en-US" w:eastAsia="zh-CN"/>
        </w:rPr>
        <w:t>山</w:t>
      </w:r>
      <w:r>
        <w:t>大，整天忧心忡忡，你想让你的团队看到希望、看到未来，希望他们乐观积极，没心没肺的做事，脚指头想都知道不可能。那么我们要怎么才能保持自己乐观积极的状态？这事就着落在项目选择上。别听心灵鸡汤励志成功学的，当你头上悬着一把达克摩斯之剑，谁也无法乐观开朗</w:t>
      </w:r>
      <w:r>
        <w:rPr>
          <w:rFonts w:hint="eastAsia"/>
          <w:lang w:val="en-US" w:eastAsia="zh-CN"/>
        </w:rPr>
        <w:t>。</w:t>
      </w:r>
    </w:p>
    <w:p>
      <w:pPr>
        <w:pStyle w:val="2"/>
        <w:spacing w:before="60"/>
      </w:pPr>
    </w:p>
    <w:p>
      <w:pPr>
        <w:pStyle w:val="2"/>
        <w:spacing w:before="9"/>
        <w:rPr>
          <w:sz w:val="27"/>
        </w:rPr>
      </w:pPr>
    </w:p>
    <w:p>
      <w:pPr>
        <w:pStyle w:val="2"/>
        <w:ind w:left="541"/>
      </w:pPr>
      <w:r>
        <w:t>我们选择的项目，必须满足几点。</w:t>
      </w:r>
    </w:p>
    <w:p>
      <w:pPr>
        <w:pStyle w:val="2"/>
        <w:spacing w:before="9"/>
        <w:rPr>
          <w:sz w:val="27"/>
        </w:rPr>
      </w:pPr>
    </w:p>
    <w:p>
      <w:pPr>
        <w:pStyle w:val="2"/>
        <w:spacing w:line="278" w:lineRule="auto"/>
        <w:ind w:left="121" w:right="222" w:firstLine="426"/>
        <w:jc w:val="both"/>
      </w:pPr>
      <w:r>
        <w:t>一、很大的概率能赚到钱，这个不太好说清楚，我咋知道什么项目能赚到钱？我以前说过，真能赚到钱的项目，你心里是有低的，有感觉的。当然这也是个经验问题，是个悟性问题（经验问题其实就是悟性问题，悟性强经验要求就少，反之就只能拿经验来弥补）。</w:t>
      </w:r>
    </w:p>
    <w:p>
      <w:pPr>
        <w:pStyle w:val="2"/>
        <w:spacing w:before="4"/>
        <w:rPr>
          <w:sz w:val="24"/>
        </w:rPr>
      </w:pPr>
    </w:p>
    <w:p>
      <w:pPr>
        <w:pStyle w:val="2"/>
        <w:ind w:left="541"/>
      </w:pPr>
      <w:r>
        <w:t>如果无法满足这一点，往下看。</w:t>
      </w:r>
    </w:p>
    <w:p>
      <w:pPr>
        <w:pStyle w:val="2"/>
        <w:spacing w:before="9"/>
        <w:rPr>
          <w:sz w:val="27"/>
        </w:rPr>
      </w:pPr>
    </w:p>
    <w:p>
      <w:pPr>
        <w:pStyle w:val="2"/>
        <w:ind w:left="541"/>
      </w:pPr>
      <w:r>
        <w:t>选择“红海”，不要冒进。《蓝海战略》这本书，其实说的是选择了红海怎么办？应该叫《红海战略》，不是教你怎么选择蓝海的。</w:t>
      </w:r>
    </w:p>
    <w:p>
      <w:pPr>
        <w:pStyle w:val="2"/>
        <w:spacing w:before="9"/>
        <w:rPr>
          <w:sz w:val="27"/>
        </w:rPr>
      </w:pPr>
    </w:p>
    <w:p>
      <w:pPr>
        <w:pStyle w:val="2"/>
        <w:spacing w:line="278" w:lineRule="auto"/>
        <w:ind w:left="121" w:right="318" w:firstLine="426"/>
        <w:jc w:val="both"/>
      </w:pPr>
      <w:r>
        <w:t>恐惧源于未知，对于未知的东西，我们会采取一种消极防守的态度，这不仅是你的本能，也是你团队成员的本能。就算你能说服自己冒险试一次，你的团队未必这样想，当冲锋号吹响的时候，只有你一个人冲上去又有什么意义呢？</w:t>
      </w:r>
    </w:p>
    <w:p>
      <w:pPr>
        <w:pStyle w:val="2"/>
        <w:spacing w:before="4"/>
        <w:rPr>
          <w:sz w:val="24"/>
        </w:rPr>
      </w:pPr>
    </w:p>
    <w:p>
      <w:pPr>
        <w:pStyle w:val="2"/>
        <w:ind w:left="548"/>
      </w:pPr>
      <w:r>
        <w:t>我们这一课说的就是，你要考虑团队成员的心态和情绪，他们随时打算扭头就跑，这仗能赢岂不是很奇怪？</w:t>
      </w:r>
    </w:p>
    <w:p>
      <w:pPr>
        <w:pStyle w:val="2"/>
        <w:spacing w:before="9"/>
        <w:rPr>
          <w:sz w:val="27"/>
        </w:rPr>
      </w:pPr>
    </w:p>
    <w:p>
      <w:pPr>
        <w:pStyle w:val="2"/>
        <w:ind w:left="541"/>
      </w:pPr>
      <w:r>
        <w:t>二、选择小项目，越小越好。</w:t>
      </w:r>
    </w:p>
    <w:p>
      <w:pPr>
        <w:pStyle w:val="2"/>
        <w:spacing w:before="4" w:line="620" w:lineRule="atLeast"/>
        <w:ind w:left="541" w:right="222"/>
        <w:jc w:val="both"/>
      </w:pPr>
      <w:r>
        <w:t>就是降级思维——让你去考高考，你可能没把握，但是让你去考小学一年级的数学呢？ 不要怕降得多，因为扩张起来很容易；但如果你咬牙上了个高难度，你就降不下来了。其实这里大家都有个惯性思维（包括我），都想去够高起点，仿佛卖西餐就比卖牛肉面高级，卖牛肉面就比卖煎饼高级。所以资源和能力勉强能够到开家西餐厅的时候，就会勉强自己去开西餐厅。</w:t>
      </w:r>
    </w:p>
    <w:p>
      <w:pPr>
        <w:pStyle w:val="2"/>
        <w:spacing w:before="9"/>
        <w:rPr>
          <w:sz w:val="27"/>
        </w:rPr>
      </w:pPr>
    </w:p>
    <w:p>
      <w:pPr>
        <w:pStyle w:val="2"/>
        <w:ind w:left="542"/>
      </w:pPr>
      <w:r>
        <w:t>但其实呢，就是从西餐厅降到卖煎饼，我觉得都还不够小，不够容易。</w:t>
      </w:r>
    </w:p>
    <w:p>
      <w:pPr>
        <w:pStyle w:val="2"/>
        <w:spacing w:before="9"/>
        <w:rPr>
          <w:sz w:val="27"/>
        </w:rPr>
      </w:pPr>
    </w:p>
    <w:p>
      <w:pPr>
        <w:pStyle w:val="2"/>
        <w:spacing w:line="278" w:lineRule="auto"/>
        <w:ind w:left="121" w:right="318" w:firstLine="426"/>
        <w:jc w:val="both"/>
      </w:pPr>
      <w:r>
        <w:t>你用够开西餐厅的资源和能力，去从卖煎饼上的芝麻起步，这就对了，这才能让你， 你的团队，有那种举重若轻，游刃有余，每天总想搞点什么事，想去突破的心态、情绪和动力。</w:t>
      </w:r>
    </w:p>
    <w:p>
      <w:pPr>
        <w:pStyle w:val="2"/>
        <w:spacing w:before="4"/>
        <w:rPr>
          <w:sz w:val="24"/>
        </w:rPr>
      </w:pPr>
    </w:p>
    <w:p>
      <w:pPr>
        <w:pStyle w:val="2"/>
        <w:spacing w:line="278" w:lineRule="auto"/>
        <w:ind w:left="121" w:right="318" w:firstLine="426"/>
        <w:jc w:val="both"/>
      </w:pPr>
      <w:r>
        <w:t>别说卖芝麻赚不着钱，这一步考虑的不是赚钱，如果你们真的游刃有余了，生意渗透和扩张得比你做梦梦到的还快。但倘若“卖芝麻”都让你们手忙脚乱了，你应该庆幸：幸好当初没选择“西瓜”的。</w:t>
      </w:r>
    </w:p>
    <w:p>
      <w:pPr>
        <w:pStyle w:val="2"/>
        <w:spacing w:before="11"/>
        <w:rPr>
          <w:sz w:val="18"/>
        </w:rPr>
      </w:pPr>
    </w:p>
    <w:p>
      <w:pPr>
        <w:pStyle w:val="2"/>
        <w:spacing w:before="70"/>
        <w:ind w:left="548"/>
      </w:pPr>
      <w:r>
        <w:t>天下事有难易乎？首先是要去做，积极行动；其次是从容易的开始，第三是从小事开始。</w:t>
      </w:r>
    </w:p>
    <w:p>
      <w:pPr>
        <w:pStyle w:val="2"/>
        <w:spacing w:before="3"/>
      </w:pPr>
    </w:p>
    <w:p>
      <w:pPr>
        <w:pStyle w:val="2"/>
        <w:spacing w:before="71"/>
        <w:ind w:left="595"/>
        <w:sectPr>
          <w:pgSz w:w="11910" w:h="16840"/>
          <w:pgMar w:top="1500" w:right="1480" w:bottom="280" w:left="1680" w:header="720" w:footer="720" w:gutter="0"/>
          <w:cols w:space="720" w:num="1"/>
        </w:sectPr>
      </w:pPr>
      <w:r>
        <w:t>你看我一把年纪了，最感兴趣的生意，不是什么跨国公司，不是什么世界</w:t>
      </w:r>
      <w:r>
        <w:rPr>
          <w:rFonts w:ascii="Calibri" w:eastAsia="Calibri"/>
        </w:rPr>
        <w:t xml:space="preserve">500 </w:t>
      </w:r>
      <w:r>
        <w:t>强，恰</w:t>
      </w:r>
    </w:p>
    <w:p>
      <w:pPr>
        <w:pStyle w:val="2"/>
        <w:spacing w:before="60" w:line="278" w:lineRule="auto"/>
        <w:ind w:right="318"/>
      </w:pPr>
      <w:r>
        <w:t>恰是卖烤白</w:t>
      </w:r>
      <w:r>
        <w:rPr>
          <w:i/>
        </w:rPr>
        <w:t>薯</w:t>
      </w:r>
      <w:r>
        <w:t>，</w:t>
      </w:r>
      <w:r>
        <w:rPr>
          <w:i/>
        </w:rPr>
        <w:t>臭</w:t>
      </w:r>
      <w:r>
        <w:t>豆</w:t>
      </w:r>
      <w:r>
        <w:rPr>
          <w:i/>
        </w:rPr>
        <w:t>腐</w:t>
      </w:r>
      <w:r>
        <w:t>什么什么的——因为这些生意小到了全无压力，可以自由发挥，而且，做砸一百次都会不造成心理阴影。我只找那些极小的小生意来做。</w:t>
      </w:r>
    </w:p>
    <w:p>
      <w:pPr>
        <w:pStyle w:val="2"/>
        <w:spacing w:before="4"/>
        <w:rPr>
          <w:sz w:val="24"/>
        </w:rPr>
      </w:pPr>
    </w:p>
    <w:p>
      <w:pPr>
        <w:pStyle w:val="2"/>
        <w:ind w:left="590"/>
      </w:pPr>
      <w:r>
        <w:t>三、选择能够积累经验的生意。</w:t>
      </w:r>
    </w:p>
    <w:p>
      <w:pPr>
        <w:pStyle w:val="2"/>
        <w:spacing w:before="9"/>
        <w:rPr>
          <w:sz w:val="27"/>
        </w:rPr>
      </w:pPr>
    </w:p>
    <w:p>
      <w:pPr>
        <w:pStyle w:val="2"/>
        <w:spacing w:line="278" w:lineRule="auto"/>
        <w:ind w:left="121" w:right="344" w:firstLine="472"/>
        <w:jc w:val="both"/>
      </w:pPr>
      <w:r>
        <w:t>什么意思呢？就是说年纪不小了，不要捞偏门了，你得选择一种能够增加你们技能和能力的事来做，要技术含量，可持续发展，谓之事业。</w:t>
      </w:r>
    </w:p>
    <w:p>
      <w:pPr>
        <w:pStyle w:val="2"/>
        <w:spacing w:before="5"/>
        <w:rPr>
          <w:sz w:val="23"/>
        </w:rPr>
      </w:pPr>
    </w:p>
    <w:p>
      <w:pPr>
        <w:pStyle w:val="2"/>
        <w:spacing w:line="278" w:lineRule="auto"/>
        <w:ind w:left="121" w:right="318" w:firstLine="470"/>
        <w:jc w:val="both"/>
      </w:pPr>
      <w:r>
        <w:rPr>
          <w:spacing w:val="-7"/>
        </w:rPr>
        <w:t>若干年前，去批发</w:t>
      </w:r>
      <w:r>
        <w:rPr>
          <w:rFonts w:ascii="Calibri" w:hAnsi="Calibri" w:eastAsia="Calibri"/>
        </w:rPr>
        <w:t>IC</w:t>
      </w:r>
      <w:r>
        <w:t>卡来卖，去做黄牛党。你做十年二十年，能有什么</w:t>
      </w:r>
      <w:r>
        <w:rPr>
          <w:rFonts w:hint="eastAsia"/>
          <w:lang w:val="en-US" w:eastAsia="zh-CN"/>
        </w:rPr>
        <w:t>涨</w:t>
      </w:r>
      <w:r>
        <w:t>进？能积累到什么？这种生意来钱快，没什么门槛，全靠认识几个内部人士，政策一变，或者那几个人退休了，你马上就完蛋，后半辈子靠什么养活？再去卖烤白</w:t>
      </w:r>
      <w:r>
        <w:rPr>
          <w:i/>
        </w:rPr>
        <w:t>薯</w:t>
      </w:r>
      <w:r>
        <w:t>，</w:t>
      </w:r>
      <w:r>
        <w:rPr>
          <w:i/>
        </w:rPr>
        <w:t>糖</w:t>
      </w:r>
      <w:r>
        <w:t>炒</w:t>
      </w:r>
      <w:r>
        <w:rPr>
          <w:i/>
          <w:spacing w:val="-32"/>
        </w:rPr>
        <w:t xml:space="preserve">栗 </w:t>
      </w:r>
      <w:r>
        <w:t>子？</w:t>
      </w:r>
    </w:p>
    <w:p>
      <w:pPr>
        <w:pStyle w:val="2"/>
        <w:spacing w:before="3"/>
        <w:rPr>
          <w:sz w:val="25"/>
        </w:rPr>
      </w:pPr>
    </w:p>
    <w:p>
      <w:pPr>
        <w:pStyle w:val="2"/>
        <w:spacing w:before="1" w:line="278" w:lineRule="auto"/>
        <w:ind w:left="121" w:right="318" w:firstLine="426"/>
        <w:jc w:val="both"/>
      </w:pPr>
      <w:r>
        <w:t>人家一开始卖炒</w:t>
      </w:r>
      <w:r>
        <w:rPr>
          <w:i/>
        </w:rPr>
        <w:t>栗</w:t>
      </w:r>
      <w:r>
        <w:t>子的已经变成三只松鼠了，一开始卖</w:t>
      </w:r>
      <w:r>
        <w:rPr>
          <w:i/>
        </w:rPr>
        <w:t>油</w:t>
      </w:r>
      <w:r>
        <w:t>辣椒的已经变老干妈了，一开始卖煎饼的变成皇太</w:t>
      </w:r>
      <w:r>
        <w:rPr>
          <w:i/>
        </w:rPr>
        <w:t>吉</w:t>
      </w:r>
      <w:r>
        <w:t>，你们呢？</w:t>
      </w:r>
    </w:p>
    <w:p>
      <w:pPr>
        <w:pStyle w:val="2"/>
        <w:spacing w:before="4"/>
        <w:rPr>
          <w:sz w:val="24"/>
        </w:rPr>
      </w:pPr>
    </w:p>
    <w:p>
      <w:pPr>
        <w:pStyle w:val="2"/>
        <w:spacing w:line="278" w:lineRule="auto"/>
        <w:ind w:left="121" w:right="318" w:firstLine="426"/>
        <w:jc w:val="both"/>
      </w:pPr>
      <w:r>
        <w:t>财富和优势都要靠积累，可持续发展的模式会让你们越来越有信心，反之短平快的项</w:t>
      </w:r>
      <w:r>
        <w:rPr>
          <w:spacing w:val="6"/>
        </w:rPr>
        <w:t>目，大学生兼职去做一下还可以，以此作为事业，就会出现“王小二过年，一年不如一年”的景象。</w:t>
      </w:r>
    </w:p>
    <w:p>
      <w:pPr>
        <w:pStyle w:val="2"/>
        <w:spacing w:before="4"/>
        <w:rPr>
          <w:sz w:val="24"/>
        </w:rPr>
      </w:pPr>
    </w:p>
    <w:p>
      <w:pPr>
        <w:pStyle w:val="2"/>
        <w:spacing w:line="278" w:lineRule="auto"/>
        <w:ind w:left="121" w:right="318" w:firstLine="426"/>
        <w:jc w:val="both"/>
      </w:pPr>
      <w:r>
        <w:t>当你们的利润开始萎</w:t>
      </w:r>
      <w:r>
        <w:rPr>
          <w:i/>
        </w:rPr>
        <w:t>缩</w:t>
      </w:r>
      <w:r>
        <w:t>，你拿什么激励大家？就算是世界上最厉害的大忽悠，希特勒第三帝国的军队在莫斯科</w:t>
      </w:r>
      <w:r>
        <w:rPr>
          <w:i/>
        </w:rPr>
        <w:t>郊</w:t>
      </w:r>
      <w:r>
        <w:t>外开始吃败仗的时候，他的团队，想得最多的不是反败为胜， 而是刺杀他。</w:t>
      </w:r>
    </w:p>
    <w:p>
      <w:pPr>
        <w:pStyle w:val="2"/>
        <w:spacing w:before="4"/>
        <w:rPr>
          <w:sz w:val="24"/>
        </w:rPr>
      </w:pPr>
    </w:p>
    <w:p>
      <w:pPr>
        <w:pStyle w:val="2"/>
        <w:ind w:left="541"/>
      </w:pPr>
      <w:r>
        <w:t>人人都只会</w:t>
      </w:r>
      <w:r>
        <w:rPr>
          <w:i/>
        </w:rPr>
        <w:t>锦</w:t>
      </w:r>
      <w:r>
        <w:t>上添花，如果我们的生意不能越来越红火，不</w:t>
      </w:r>
      <w:r>
        <w:rPr>
          <w:rFonts w:hint="eastAsia"/>
          <w:lang w:val="en-US" w:eastAsia="zh-CN"/>
        </w:rPr>
        <w:t>进步</w:t>
      </w:r>
      <w:r>
        <w:t>，其实就已经是败了。</w:t>
      </w:r>
    </w:p>
    <w:p>
      <w:pPr>
        <w:pStyle w:val="2"/>
        <w:spacing w:before="9"/>
        <w:rPr>
          <w:sz w:val="27"/>
        </w:rPr>
      </w:pPr>
    </w:p>
    <w:p>
      <w:pPr>
        <w:pStyle w:val="2"/>
        <w:spacing w:line="278" w:lineRule="auto"/>
        <w:ind w:left="121" w:right="318" w:firstLine="426"/>
        <w:jc w:val="both"/>
      </w:pPr>
      <w:r>
        <w:t>总结一下：首先，你要找到一个你有把握能赚钱的项目，其次，这个项目越小越好， 要游刃有余，再次，你这个项目要能积累经验与优势，不做没有积累性的项目。</w:t>
      </w:r>
    </w:p>
    <w:p>
      <w:pPr>
        <w:pStyle w:val="2"/>
        <w:rPr>
          <w:sz w:val="20"/>
        </w:rPr>
      </w:pPr>
    </w:p>
    <w:p>
      <w:pPr>
        <w:pStyle w:val="2"/>
        <w:spacing w:before="10"/>
        <w:rPr>
          <w:sz w:val="27"/>
        </w:rPr>
      </w:pPr>
    </w:p>
    <w:p>
      <w:pPr>
        <w:pStyle w:val="2"/>
        <w:ind w:left="121"/>
      </w:pPr>
      <w:r>
        <w:rPr>
          <w:rFonts w:ascii="Calibri" w:eastAsia="Calibri"/>
        </w:rPr>
        <w:t>3</w:t>
      </w:r>
      <w:r>
        <w:t>、什么样的项目可以利润暴增</w:t>
      </w:r>
    </w:p>
    <w:p>
      <w:pPr>
        <w:pStyle w:val="2"/>
        <w:spacing w:before="16" w:line="620" w:lineRule="atLeast"/>
        <w:ind w:left="370" w:right="320" w:hanging="10"/>
      </w:pPr>
      <w:r>
        <w:t>我问过很多人一个问题：你怎么让你的项目快速赚到很多钱呢？让你的利润暴增呢？ 做网络项目的人一般会说，我使劲推广，延长工作时间，多发</w:t>
      </w:r>
      <w:r>
        <w:rPr>
          <w:i/>
        </w:rPr>
        <w:t>帖</w:t>
      </w:r>
      <w:r>
        <w:t>子。多吸引粉丝，团结</w:t>
      </w:r>
    </w:p>
    <w:p>
      <w:pPr>
        <w:pStyle w:val="2"/>
        <w:spacing w:before="47"/>
        <w:ind w:left="121"/>
      </w:pPr>
      <w:r>
        <w:t>一切可以团结的力量。与人谈合作。对吗？ 对，不过只对了一少部分。</w:t>
      </w:r>
    </w:p>
    <w:p>
      <w:pPr>
        <w:pStyle w:val="2"/>
        <w:spacing w:before="9"/>
        <w:rPr>
          <w:sz w:val="27"/>
        </w:rPr>
      </w:pPr>
    </w:p>
    <w:p>
      <w:pPr>
        <w:pStyle w:val="2"/>
        <w:spacing w:line="278" w:lineRule="auto"/>
        <w:ind w:left="121" w:right="318" w:firstLine="248"/>
        <w:jc w:val="both"/>
      </w:pPr>
      <w:r>
        <w:t>大家首先要有个概念，不是所有的项目都可以实现利润暴增的，不是所有的项目都可以快速赚大钱的。 所以开始做项目的时候，就要判断好这个项目有没有发展前途，而不是只要是个项目，就去干，干了几年，有赚不到大钱，</w:t>
      </w:r>
      <w:r>
        <w:rPr>
          <w:i/>
        </w:rPr>
        <w:t>扔</w:t>
      </w:r>
      <w:r>
        <w:t>掉</w:t>
      </w:r>
      <w:r>
        <w:rPr>
          <w:rFonts w:hint="eastAsia"/>
          <w:lang w:val="en-US" w:eastAsia="zh-CN"/>
        </w:rPr>
        <w:t>又</w:t>
      </w:r>
      <w:r>
        <w:t>舍不得，搞得食之无味，弃之可惜。</w:t>
      </w:r>
    </w:p>
    <w:p>
      <w:pPr>
        <w:pStyle w:val="2"/>
        <w:spacing w:before="4"/>
        <w:rPr>
          <w:sz w:val="24"/>
        </w:rPr>
      </w:pPr>
    </w:p>
    <w:p>
      <w:pPr>
        <w:pStyle w:val="2"/>
        <w:ind w:left="370"/>
      </w:pPr>
      <w:r>
        <w:t>比如你在菜市场卖菜，你就不可能利润暴增。因为大家都是卖菜的，都睁大眼睛</w:t>
      </w:r>
      <w:r>
        <w:rPr>
          <w:i/>
        </w:rPr>
        <w:t>盯</w:t>
      </w:r>
      <w:r>
        <w:t>着你呢。 你能玩出来什么花样？</w:t>
      </w:r>
    </w:p>
    <w:p>
      <w:pPr>
        <w:spacing w:after="0"/>
        <w:sectPr>
          <w:pgSz w:w="11910" w:h="16840"/>
          <w:pgMar w:top="1500" w:right="1480" w:bottom="280" w:left="1680" w:header="720" w:footer="720" w:gutter="0"/>
          <w:cols w:space="720" w:num="1"/>
        </w:sectPr>
      </w:pPr>
    </w:p>
    <w:p>
      <w:pPr>
        <w:pStyle w:val="2"/>
        <w:spacing w:before="60" w:line="278" w:lineRule="auto"/>
        <w:ind w:left="121" w:right="320" w:firstLine="248"/>
        <w:jc w:val="both"/>
      </w:pPr>
      <w:r>
        <w:t>现在的淘宝和微商，你也很难实现利润暴增，因为别人看到你利润暴增了。马上就复制过去做了。结果是大家都赚不到什么钱。</w:t>
      </w:r>
    </w:p>
    <w:p>
      <w:pPr>
        <w:pStyle w:val="2"/>
        <w:spacing w:before="4"/>
        <w:rPr>
          <w:sz w:val="24"/>
        </w:rPr>
      </w:pPr>
    </w:p>
    <w:p>
      <w:pPr>
        <w:pStyle w:val="2"/>
        <w:spacing w:line="278" w:lineRule="auto"/>
        <w:ind w:left="121" w:right="320" w:firstLine="248"/>
        <w:jc w:val="both"/>
      </w:pPr>
      <w:r>
        <w:t>我们在这里就得到一个结论，容易被复制的项目，不能实现利润暴增。所以项目的唯一性非常重要。 这也就差异化战略。</w:t>
      </w:r>
    </w:p>
    <w:p>
      <w:pPr>
        <w:pStyle w:val="2"/>
        <w:spacing w:before="4"/>
        <w:rPr>
          <w:sz w:val="24"/>
        </w:rPr>
      </w:pPr>
    </w:p>
    <w:p>
      <w:pPr>
        <w:pStyle w:val="2"/>
        <w:ind w:left="370"/>
      </w:pPr>
      <w:r>
        <w:t>选择项目第一点：项目要具有唯一性，当然这一点很难做到，但你至少要选择很难复制</w:t>
      </w:r>
      <w:r>
        <w:rPr>
          <w:spacing w:val="-1"/>
        </w:rPr>
        <w:t>的项目去做。比如卖地方特产与卖全国到处都有的东西比起来，显然卖地方特产有优势。</w:t>
      </w:r>
    </w:p>
    <w:p>
      <w:pPr>
        <w:pStyle w:val="2"/>
        <w:spacing w:before="9"/>
        <w:rPr>
          <w:sz w:val="27"/>
        </w:rPr>
      </w:pPr>
    </w:p>
    <w:p>
      <w:pPr>
        <w:pStyle w:val="2"/>
        <w:spacing w:line="278" w:lineRule="auto"/>
        <w:ind w:left="121" w:right="348" w:firstLine="242"/>
        <w:jc w:val="both"/>
      </w:pPr>
      <w:r>
        <w:rPr>
          <w:spacing w:val="-8"/>
        </w:rPr>
        <w:t>第二点： 项目能够招商加</w:t>
      </w:r>
      <w:r>
        <w:rPr>
          <w:i/>
        </w:rPr>
        <w:t>盟</w:t>
      </w:r>
      <w:r>
        <w:t>，可以低成本快速</w:t>
      </w:r>
      <w:r>
        <w:rPr>
          <w:i/>
        </w:rPr>
        <w:t>辐射</w:t>
      </w:r>
      <w:r>
        <w:rPr>
          <w:spacing w:val="-2"/>
        </w:rPr>
        <w:t>全国，一旦样板打造好了，就能快速</w:t>
      </w:r>
      <w:r>
        <w:t>招商加</w:t>
      </w:r>
      <w:r>
        <w:rPr>
          <w:i/>
        </w:rPr>
        <w:t>盟</w:t>
      </w:r>
      <w:r>
        <w:rPr>
          <w:spacing w:val="-6"/>
        </w:rPr>
        <w:t>的项目，就是好项目。比如培训，在线教育，卖软件的等等。</w:t>
      </w:r>
    </w:p>
    <w:p>
      <w:pPr>
        <w:pStyle w:val="2"/>
        <w:spacing w:before="4"/>
        <w:rPr>
          <w:sz w:val="24"/>
        </w:rPr>
      </w:pPr>
    </w:p>
    <w:p>
      <w:pPr>
        <w:pStyle w:val="2"/>
        <w:spacing w:before="1" w:line="278" w:lineRule="auto"/>
        <w:ind w:left="121" w:right="314" w:firstLine="238"/>
        <w:jc w:val="both"/>
      </w:pPr>
      <w:r>
        <w:rPr>
          <w:spacing w:val="-16"/>
        </w:rPr>
        <w:t>第三点： 项目要有可控性。最核心的东西永远掌握在自己手里。只有你才能对项目独掌</w:t>
      </w:r>
      <w:r>
        <w:rPr>
          <w:i/>
          <w:spacing w:val="-17"/>
        </w:rPr>
        <w:t>乾</w:t>
      </w:r>
      <w:r>
        <w:rPr>
          <w:i/>
        </w:rPr>
        <w:t>坤</w:t>
      </w:r>
      <w:r>
        <w:rPr>
          <w:spacing w:val="-13"/>
        </w:rPr>
        <w:t>。 假如你这个项目有</w:t>
      </w:r>
      <w:r>
        <w:rPr>
          <w:rFonts w:hint="eastAsia"/>
          <w:spacing w:val="-13"/>
          <w:lang w:val="en-US" w:eastAsia="zh-CN"/>
        </w:rPr>
        <w:t>十</w:t>
      </w:r>
      <w:r>
        <w:rPr>
          <w:spacing w:val="-6"/>
        </w:rPr>
        <w:t>个环节，你可以告诉别人</w:t>
      </w:r>
      <w:r>
        <w:rPr>
          <w:rFonts w:hint="eastAsia"/>
          <w:spacing w:val="-6"/>
          <w:lang w:val="en-US" w:eastAsia="zh-CN"/>
        </w:rPr>
        <w:t>九</w:t>
      </w:r>
      <w:r>
        <w:rPr>
          <w:spacing w:val="-1"/>
        </w:rPr>
        <w:t>个环节，最后一个环节要么不告诉别</w:t>
      </w:r>
      <w:r>
        <w:t>人，要么要让别人知道也做不了。也就是说，自己必须打造核心竞争力。</w:t>
      </w:r>
    </w:p>
    <w:p>
      <w:pPr>
        <w:pStyle w:val="2"/>
        <w:spacing w:before="4"/>
        <w:rPr>
          <w:sz w:val="24"/>
        </w:rPr>
      </w:pPr>
    </w:p>
    <w:p>
      <w:pPr>
        <w:pStyle w:val="2"/>
        <w:spacing w:line="278" w:lineRule="auto"/>
        <w:ind w:left="121" w:right="316" w:firstLine="242"/>
        <w:jc w:val="both"/>
      </w:pPr>
      <w:r>
        <w:rPr>
          <w:spacing w:val="-1"/>
        </w:rPr>
        <w:t>比如，我卖我的创业咨询，创业培训，虽然有人做我的代理，但是他复制不了我，别人</w:t>
      </w:r>
      <w:r>
        <w:t>就认定要找我。再比如，苹果手机他是个</w:t>
      </w:r>
      <w:r>
        <w:rPr>
          <w:i/>
        </w:rPr>
        <w:t>封</w:t>
      </w:r>
      <w:r>
        <w:rPr>
          <w:spacing w:val="-12"/>
        </w:rPr>
        <w:t>闭的苹果系统， 别的手机厂商就复制不了， 他</w:t>
      </w:r>
      <w:r>
        <w:rPr>
          <w:spacing w:val="-2"/>
        </w:rPr>
        <w:t>们只能复制安卓手机。所以苹果手机就极度具有竞争力， 而安卓机就只</w:t>
      </w:r>
      <w:r>
        <w:rPr>
          <w:rFonts w:hint="eastAsia"/>
          <w:spacing w:val="-2"/>
          <w:lang w:val="en-US" w:eastAsia="zh-CN"/>
        </w:rPr>
        <w:t>有</w:t>
      </w:r>
      <w:r>
        <w:rPr>
          <w:spacing w:val="-2"/>
        </w:rPr>
        <w:t>打价格战。因为</w:t>
      </w:r>
      <w:r>
        <w:t>太容易复制了。</w:t>
      </w:r>
    </w:p>
    <w:p>
      <w:pPr>
        <w:pStyle w:val="2"/>
        <w:spacing w:before="4"/>
        <w:rPr>
          <w:sz w:val="24"/>
        </w:rPr>
      </w:pPr>
    </w:p>
    <w:p>
      <w:pPr>
        <w:pStyle w:val="2"/>
        <w:ind w:left="370"/>
      </w:pPr>
      <w:r>
        <w:t>第四点：市场空间比较大，可持续发展，坚决不做市场小的项目。天花板摆在那里，你很难做到利润暴增。</w:t>
      </w:r>
    </w:p>
    <w:p>
      <w:pPr>
        <w:pStyle w:val="2"/>
        <w:spacing w:before="9"/>
        <w:rPr>
          <w:sz w:val="27"/>
        </w:rPr>
      </w:pPr>
    </w:p>
    <w:p>
      <w:pPr>
        <w:pStyle w:val="2"/>
        <w:spacing w:line="278" w:lineRule="auto"/>
        <w:ind w:left="121" w:right="320" w:firstLine="248"/>
        <w:jc w:val="both"/>
      </w:pPr>
      <w:r>
        <w:t>第五点：要建立一套分钱机制，要团结别人，就必须给别人分钱，有的人，舍不得到手的票子。那么别人就不会跟你干，你就做不大，做大了 就能玩规模经济。</w:t>
      </w:r>
    </w:p>
    <w:p>
      <w:pPr>
        <w:pStyle w:val="2"/>
        <w:spacing w:before="5"/>
        <w:rPr>
          <w:sz w:val="23"/>
        </w:rPr>
      </w:pPr>
    </w:p>
    <w:p>
      <w:pPr>
        <w:pStyle w:val="2"/>
        <w:ind w:left="360"/>
        <w:rPr>
          <w:rFonts w:ascii="Calibri" w:eastAsia="Calibri"/>
        </w:rPr>
      </w:pPr>
      <w:r>
        <w:t>第六点：系统化，程序化，自动化。</w:t>
      </w:r>
      <w:r>
        <w:rPr>
          <w:rFonts w:ascii="Calibri" w:eastAsia="Calibri"/>
        </w:rPr>
        <w:t>?</w:t>
      </w:r>
    </w:p>
    <w:p>
      <w:pPr>
        <w:pStyle w:val="2"/>
        <w:rPr>
          <w:rFonts w:ascii="Calibri"/>
          <w:sz w:val="30"/>
        </w:rPr>
      </w:pPr>
    </w:p>
    <w:p>
      <w:pPr>
        <w:pStyle w:val="2"/>
        <w:spacing w:before="1"/>
        <w:ind w:left="364"/>
      </w:pPr>
      <w:r>
        <w:t>系统化 就是说，你这个项目是一个完整的系统，对我们自己来说容易批量复制。建立分公司。</w:t>
      </w:r>
    </w:p>
    <w:p>
      <w:pPr>
        <w:pStyle w:val="2"/>
        <w:spacing w:before="8"/>
        <w:rPr>
          <w:sz w:val="27"/>
        </w:rPr>
      </w:pPr>
    </w:p>
    <w:p>
      <w:pPr>
        <w:pStyle w:val="2"/>
        <w:spacing w:before="1"/>
        <w:ind w:left="364"/>
      </w:pPr>
      <w:r>
        <w:t>程序化 就是说，写出规章制度，普通人招聘过来，看看规章制度就直接能根据你这个程序开始操作这个项目。</w:t>
      </w:r>
    </w:p>
    <w:p>
      <w:pPr>
        <w:pStyle w:val="2"/>
        <w:spacing w:before="8"/>
        <w:rPr>
          <w:sz w:val="27"/>
        </w:rPr>
      </w:pPr>
    </w:p>
    <w:p>
      <w:pPr>
        <w:pStyle w:val="2"/>
        <w:spacing w:before="1" w:line="278" w:lineRule="auto"/>
        <w:ind w:left="121" w:right="324" w:firstLine="256"/>
        <w:jc w:val="both"/>
      </w:pPr>
      <w:r>
        <w:rPr>
          <w:spacing w:val="-10"/>
        </w:rPr>
        <w:t>自动化 实现自动化，就是要求你这个项目打造好了过后， 你就可以腾出手来做其他重要的事情，不必要天天爬在这个项目上面。</w:t>
      </w:r>
    </w:p>
    <w:p>
      <w:pPr>
        <w:pStyle w:val="2"/>
        <w:spacing w:before="4"/>
        <w:rPr>
          <w:sz w:val="24"/>
        </w:rPr>
      </w:pPr>
    </w:p>
    <w:p>
      <w:pPr>
        <w:pStyle w:val="2"/>
        <w:ind w:left="360"/>
      </w:pPr>
      <w:r>
        <w:t>第七点：必须建立自己的文化品牌，让项目有文化</w:t>
      </w:r>
      <w:r>
        <w:rPr>
          <w:i/>
        </w:rPr>
        <w:t>附</w:t>
      </w:r>
      <w:r>
        <w:t>加值。才能卖个好价钱。以通过网页</w:t>
      </w:r>
    </w:p>
    <w:p>
      <w:pPr>
        <w:pStyle w:val="2"/>
        <w:spacing w:before="31"/>
        <w:ind w:left="121"/>
      </w:pPr>
      <w:r>
        <w:rPr>
          <w:rFonts w:ascii="Calibri" w:eastAsia="Calibri"/>
        </w:rPr>
        <w:t>+</w:t>
      </w:r>
      <w:r>
        <w:t>微博</w:t>
      </w:r>
      <w:r>
        <w:rPr>
          <w:rFonts w:ascii="Calibri" w:eastAsia="Calibri"/>
        </w:rPr>
        <w:t>+</w:t>
      </w:r>
      <w:r>
        <w:t>微信公众号</w:t>
      </w:r>
      <w:r>
        <w:rPr>
          <w:rFonts w:ascii="Calibri" w:eastAsia="Calibri"/>
        </w:rPr>
        <w:t>+</w:t>
      </w:r>
      <w:r>
        <w:t>贴吧</w:t>
      </w:r>
      <w:r>
        <w:rPr>
          <w:rFonts w:ascii="Calibri" w:eastAsia="Calibri"/>
        </w:rPr>
        <w:t>+</w:t>
      </w:r>
      <w:r>
        <w:t>电子书</w:t>
      </w:r>
      <w:r>
        <w:rPr>
          <w:rFonts w:ascii="Calibri" w:eastAsia="Calibri"/>
        </w:rPr>
        <w:t>+</w:t>
      </w:r>
      <w:r>
        <w:t>视频来树立文化品牌。建立公司论坛。</w:t>
      </w:r>
    </w:p>
    <w:p>
      <w:pPr>
        <w:pStyle w:val="2"/>
        <w:spacing w:before="8"/>
        <w:rPr>
          <w:sz w:val="28"/>
        </w:rPr>
      </w:pPr>
    </w:p>
    <w:p>
      <w:pPr>
        <w:pStyle w:val="2"/>
        <w:spacing w:line="278" w:lineRule="auto"/>
        <w:ind w:left="121" w:right="320" w:firstLine="248"/>
        <w:jc w:val="both"/>
        <w:sectPr>
          <w:pgSz w:w="11910" w:h="16840"/>
          <w:pgMar w:top="1500" w:right="1480" w:bottom="280" w:left="1680" w:header="720" w:footer="720" w:gutter="0"/>
          <w:cols w:space="720" w:num="1"/>
        </w:sectPr>
      </w:pPr>
      <w:r>
        <w:t>让别人了解你这个老板喜欢读什么书，有什么性格，喜欢喝什么酒，与什么样的人在一起玩，做什么样的具体事情。比如你们去看</w:t>
      </w:r>
      <w:r>
        <w:rPr>
          <w:i/>
        </w:rPr>
        <w:t>郭</w:t>
      </w:r>
      <w:r>
        <w:rPr>
          <w:spacing w:val="-12"/>
        </w:rPr>
        <w:t>敬明的微博， 就会发现他非常重视建立自己</w:t>
      </w:r>
      <w:r>
        <w:rPr>
          <w:spacing w:val="-1"/>
        </w:rPr>
        <w:t>文化品牌，展现自己的个性，衣食住行，家居摆设都被他展示出来了。这样，他的文化品</w:t>
      </w:r>
    </w:p>
    <w:p>
      <w:pPr>
        <w:pStyle w:val="2"/>
        <w:spacing w:before="60"/>
      </w:pPr>
      <w:r>
        <w:t>牌就深深的</w:t>
      </w:r>
      <w:r>
        <w:rPr>
          <w:i/>
        </w:rPr>
        <w:t>植</w:t>
      </w:r>
      <w:r>
        <w:t>入到了关注他的人的头脑中，他就可以获取高额</w:t>
      </w:r>
      <w:r>
        <w:rPr>
          <w:i/>
        </w:rPr>
        <w:t>附</w:t>
      </w:r>
      <w:r>
        <w:t>加值。</w:t>
      </w:r>
    </w:p>
    <w:p>
      <w:pPr>
        <w:pStyle w:val="2"/>
        <w:spacing w:before="10"/>
        <w:rPr>
          <w:sz w:val="26"/>
        </w:rPr>
      </w:pPr>
    </w:p>
    <w:p>
      <w:pPr>
        <w:pStyle w:val="2"/>
        <w:spacing w:line="288" w:lineRule="auto"/>
        <w:ind w:left="121" w:right="322" w:firstLine="244"/>
      </w:pPr>
      <w:r>
        <w:rPr>
          <w:spacing w:val="-8"/>
        </w:rPr>
        <w:t>这就是我总结的可以让利润暴增的七个关键点。大家可以拿这</w:t>
      </w:r>
      <w:r>
        <w:rPr>
          <w:rFonts w:hint="eastAsia"/>
          <w:spacing w:val="-8"/>
          <w:lang w:val="en-US" w:eastAsia="zh-CN"/>
        </w:rPr>
        <w:t>七</w:t>
      </w:r>
      <w:r>
        <w:rPr>
          <w:spacing w:val="-2"/>
        </w:rPr>
        <w:t>个关键点去套一套自己</w:t>
      </w:r>
      <w:r>
        <w:t>的项目。或者以后选项目做一个简单的参考。</w:t>
      </w:r>
    </w:p>
    <w:p>
      <w:pPr>
        <w:pStyle w:val="2"/>
        <w:rPr>
          <w:sz w:val="20"/>
        </w:rPr>
      </w:pPr>
    </w:p>
    <w:p>
      <w:pPr>
        <w:pStyle w:val="2"/>
        <w:rPr>
          <w:sz w:val="20"/>
        </w:rPr>
      </w:pPr>
    </w:p>
    <w:p>
      <w:pPr>
        <w:pStyle w:val="2"/>
        <w:rPr>
          <w:sz w:val="20"/>
        </w:rPr>
      </w:pPr>
    </w:p>
    <w:p>
      <w:pPr>
        <w:pStyle w:val="2"/>
        <w:spacing w:before="145"/>
        <w:ind w:left="121"/>
      </w:pPr>
      <w:r>
        <w:rPr>
          <w:rFonts w:ascii="Calibri" w:eastAsia="Calibri"/>
        </w:rPr>
        <w:t>4</w:t>
      </w:r>
      <w:r>
        <w:t>、网络创业</w:t>
      </w:r>
      <w:r>
        <w:rPr>
          <w:rFonts w:hint="eastAsia"/>
          <w:lang w:val="en-US" w:eastAsia="zh-CN"/>
        </w:rPr>
        <w:t>五个</w:t>
      </w:r>
      <w:r>
        <w:t>步骤。</w:t>
      </w:r>
    </w:p>
    <w:p>
      <w:pPr>
        <w:pStyle w:val="2"/>
        <w:spacing w:before="8"/>
        <w:rPr>
          <w:sz w:val="28"/>
        </w:rPr>
      </w:pPr>
    </w:p>
    <w:p>
      <w:pPr>
        <w:pStyle w:val="2"/>
        <w:ind w:left="311"/>
      </w:pPr>
      <w:r>
        <w:t>第一：先选好一个项目。如何找到好项目呢？有五个步骤，</w:t>
      </w:r>
    </w:p>
    <w:p>
      <w:pPr>
        <w:pStyle w:val="2"/>
        <w:spacing w:before="10"/>
        <w:rPr>
          <w:sz w:val="26"/>
        </w:rPr>
      </w:pPr>
    </w:p>
    <w:p>
      <w:pPr>
        <w:pStyle w:val="2"/>
        <w:ind w:left="598"/>
      </w:pPr>
      <w:r>
        <w:rPr>
          <w:rFonts w:ascii="Calibri" w:eastAsia="Calibri"/>
        </w:rPr>
        <w:t>A</w:t>
      </w:r>
      <w:r>
        <w:t>，加很多</w:t>
      </w:r>
      <w:r>
        <w:rPr>
          <w:i/>
        </w:rPr>
        <w:t>ＱＱ</w:t>
      </w:r>
      <w:r>
        <w:t>群，微信群，去看看别人发的什么广告，一个广告就是一个项目。</w:t>
      </w:r>
    </w:p>
    <w:p>
      <w:pPr>
        <w:pStyle w:val="2"/>
        <w:spacing w:before="9"/>
        <w:rPr>
          <w:sz w:val="27"/>
        </w:rPr>
      </w:pPr>
    </w:p>
    <w:p>
      <w:pPr>
        <w:pStyle w:val="2"/>
        <w:numPr>
          <w:ilvl w:val="0"/>
          <w:numId w:val="5"/>
        </w:numPr>
        <w:spacing w:line="556" w:lineRule="auto"/>
        <w:ind w:left="598" w:right="1690"/>
      </w:pPr>
      <w:r>
        <w:t xml:space="preserve">去网赚论坛看看，网赚论坛上的人都再玩什么项目。         </w:t>
      </w:r>
    </w:p>
    <w:p>
      <w:pPr>
        <w:pStyle w:val="2"/>
        <w:numPr>
          <w:ilvl w:val="0"/>
          <w:numId w:val="5"/>
        </w:numPr>
        <w:spacing w:line="556" w:lineRule="auto"/>
        <w:ind w:left="598" w:right="1690"/>
      </w:pPr>
      <w:r>
        <w:t xml:space="preserve"> </w:t>
      </w:r>
      <w:r>
        <w:rPr>
          <w:spacing w:val="-22"/>
        </w:rPr>
        <w:t>去</w:t>
      </w:r>
      <w:r>
        <w:rPr>
          <w:rFonts w:hint="eastAsia"/>
          <w:spacing w:val="-22"/>
          <w:lang w:val="en-US" w:eastAsia="zh-CN"/>
        </w:rPr>
        <w:t>五八同城</w:t>
      </w:r>
      <w:r>
        <w:rPr>
          <w:spacing w:val="-1"/>
        </w:rPr>
        <w:t>，赶集网看看别人发的广告，大概了解一下哪些项目你能做。</w:t>
      </w:r>
    </w:p>
    <w:p>
      <w:pPr>
        <w:pStyle w:val="2"/>
        <w:spacing w:line="288" w:lineRule="auto"/>
        <w:ind w:left="121" w:right="318" w:firstLine="506"/>
      </w:pPr>
      <w:r>
        <w:rPr>
          <w:rFonts w:ascii="Calibri" w:eastAsia="Calibri"/>
        </w:rPr>
        <w:t>D</w:t>
      </w:r>
      <w:r>
        <w:t>，去猪八</w:t>
      </w:r>
      <w:r>
        <w:rPr>
          <w:i/>
        </w:rPr>
        <w:t>戒</w:t>
      </w:r>
      <w:r>
        <w:t>网，那里有很多人发任务，你可以试着去接接任务，做一做看看难度， 自己有能力搞得定的，就可以发展成一个项目。</w:t>
      </w:r>
    </w:p>
    <w:p>
      <w:pPr>
        <w:pStyle w:val="2"/>
        <w:spacing w:before="8"/>
        <w:rPr>
          <w:sz w:val="22"/>
        </w:rPr>
      </w:pPr>
    </w:p>
    <w:p>
      <w:pPr>
        <w:pStyle w:val="2"/>
        <w:spacing w:line="278" w:lineRule="auto"/>
        <w:ind w:left="121" w:right="253" w:firstLine="496"/>
      </w:pPr>
      <w:r>
        <w:rPr>
          <w:rFonts w:ascii="Calibri" w:eastAsia="Calibri"/>
        </w:rPr>
        <w:t>E</w:t>
      </w:r>
      <w:r>
        <w:t>，去慧聪网，淘宝网看看那些批发价</w:t>
      </w:r>
      <w:r>
        <w:rPr>
          <w:rFonts w:ascii="Calibri" w:eastAsia="Calibri"/>
        </w:rPr>
        <w:t>1</w:t>
      </w:r>
      <w:r>
        <w:t>块钱到</w:t>
      </w:r>
      <w:r>
        <w:rPr>
          <w:rFonts w:ascii="Calibri" w:eastAsia="Calibri"/>
        </w:rPr>
        <w:t>10</w:t>
      </w:r>
      <w:r>
        <w:t>块钱的项目，那些可以高价做营销来卖。做做</w:t>
      </w:r>
      <w:r>
        <w:rPr>
          <w:rFonts w:hint="eastAsia" w:ascii="Calibri"/>
          <w:lang w:val="en-US" w:eastAsia="zh-CN"/>
        </w:rPr>
        <w:t>OEM</w:t>
      </w:r>
      <w:r>
        <w:t>贴牌，里面的机会也不少。</w:t>
      </w:r>
    </w:p>
    <w:p>
      <w:pPr>
        <w:pStyle w:val="2"/>
        <w:spacing w:before="3"/>
        <w:rPr>
          <w:sz w:val="25"/>
        </w:rPr>
      </w:pPr>
    </w:p>
    <w:p>
      <w:pPr>
        <w:pStyle w:val="2"/>
        <w:spacing w:before="1"/>
        <w:ind w:left="311"/>
      </w:pPr>
      <w:r>
        <w:t>第二：找好了项目，就开始挖掘具体的案例。挖掘同行具体案例有二个步骤。</w:t>
      </w:r>
    </w:p>
    <w:p>
      <w:pPr>
        <w:pStyle w:val="2"/>
        <w:spacing w:before="9"/>
        <w:rPr>
          <w:sz w:val="26"/>
        </w:rPr>
      </w:pPr>
    </w:p>
    <w:p>
      <w:pPr>
        <w:pStyle w:val="2"/>
        <w:ind w:left="598"/>
      </w:pPr>
      <w:r>
        <w:rPr>
          <w:rFonts w:ascii="Calibri" w:eastAsia="Calibri"/>
        </w:rPr>
        <w:t>A</w:t>
      </w:r>
      <w:r>
        <w:t>，加入同</w:t>
      </w:r>
      <w:r>
        <w:rPr>
          <w:rFonts w:hint="eastAsia"/>
          <w:lang w:val="en-US" w:eastAsia="zh-CN"/>
        </w:rPr>
        <w:t>航</w:t>
      </w:r>
      <w:r>
        <w:t>的</w:t>
      </w:r>
      <w:r>
        <w:rPr>
          <w:i/>
        </w:rPr>
        <w:t>ＱＱ</w:t>
      </w:r>
      <w:r>
        <w:t>群，微信群。搜索其</w:t>
      </w:r>
      <w:r>
        <w:rPr>
          <w:i/>
        </w:rPr>
        <w:t>ＱＱ</w:t>
      </w:r>
      <w:r>
        <w:t>号，手机号，公司名</w:t>
      </w:r>
      <w:r>
        <w:rPr>
          <w:i/>
        </w:rPr>
        <w:t>称</w:t>
      </w:r>
      <w:r>
        <w:t>，找到案例的网页广告。</w:t>
      </w:r>
    </w:p>
    <w:p>
      <w:pPr>
        <w:pStyle w:val="2"/>
        <w:spacing w:before="10"/>
        <w:rPr>
          <w:sz w:val="26"/>
        </w:rPr>
      </w:pPr>
    </w:p>
    <w:p>
      <w:pPr>
        <w:pStyle w:val="2"/>
        <w:ind w:left="711"/>
      </w:pPr>
      <w:r>
        <w:rPr>
          <w:rFonts w:ascii="Calibri" w:eastAsia="Calibri"/>
        </w:rPr>
        <w:t>B</w:t>
      </w:r>
      <w:r>
        <w:t>，在百度，微博上搜索同类项目的网页。</w:t>
      </w:r>
    </w:p>
    <w:p>
      <w:pPr>
        <w:pStyle w:val="2"/>
        <w:spacing w:before="9"/>
        <w:rPr>
          <w:sz w:val="27"/>
        </w:rPr>
      </w:pPr>
    </w:p>
    <w:p>
      <w:pPr>
        <w:pStyle w:val="2"/>
        <w:ind w:left="311"/>
      </w:pPr>
      <w:r>
        <w:t>挖掘项目这一步很重要，你至少应该通过网络找到</w:t>
      </w:r>
      <w:r>
        <w:rPr>
          <w:rFonts w:ascii="Calibri" w:eastAsia="Calibri"/>
        </w:rPr>
        <w:t>100</w:t>
      </w:r>
      <w:r>
        <w:t>个同行，才能进行好下面的步骤。</w:t>
      </w:r>
    </w:p>
    <w:p>
      <w:pPr>
        <w:pStyle w:val="2"/>
        <w:spacing w:before="8"/>
        <w:rPr>
          <w:sz w:val="28"/>
        </w:rPr>
      </w:pPr>
    </w:p>
    <w:p>
      <w:pPr>
        <w:pStyle w:val="2"/>
        <w:ind w:left="311"/>
      </w:pPr>
      <w:r>
        <w:t>第三：找到了很多同行后，我们就开始复制这些成功的项目。</w:t>
      </w:r>
    </w:p>
    <w:p>
      <w:pPr>
        <w:pStyle w:val="2"/>
        <w:spacing w:before="10"/>
        <w:rPr>
          <w:sz w:val="26"/>
        </w:rPr>
      </w:pPr>
    </w:p>
    <w:p>
      <w:pPr>
        <w:pStyle w:val="2"/>
        <w:ind w:left="598"/>
      </w:pPr>
      <w:r>
        <w:rPr>
          <w:rFonts w:ascii="Calibri" w:eastAsia="Calibri"/>
        </w:rPr>
        <w:t>A</w:t>
      </w:r>
      <w:r>
        <w:t>，谁赚得钱多，业务流程简单，就复制谁的。</w:t>
      </w:r>
    </w:p>
    <w:p>
      <w:pPr>
        <w:pStyle w:val="2"/>
        <w:spacing w:before="9"/>
        <w:rPr>
          <w:sz w:val="27"/>
        </w:rPr>
      </w:pPr>
    </w:p>
    <w:p>
      <w:pPr>
        <w:pStyle w:val="2"/>
        <w:spacing w:line="556" w:lineRule="auto"/>
        <w:ind w:left="598" w:right="2584"/>
      </w:pPr>
      <w:r>
        <w:rPr>
          <w:rFonts w:ascii="Calibri" w:eastAsia="Calibri"/>
        </w:rPr>
        <w:t>B,</w:t>
      </w:r>
      <w:r>
        <w:t xml:space="preserve">谁的广告好，软文好，段子好，就杂交谁的。        </w:t>
      </w:r>
      <w:r>
        <w:rPr>
          <w:rFonts w:ascii="Calibri" w:eastAsia="Calibri"/>
        </w:rPr>
        <w:t>C</w:t>
      </w:r>
      <w:r>
        <w:t>，做好网站单页营销，用</w:t>
      </w:r>
      <w:r>
        <w:rPr>
          <w:rFonts w:ascii="Calibri" w:eastAsia="Calibri"/>
        </w:rPr>
        <w:t xml:space="preserve">sem,seo </w:t>
      </w:r>
      <w:r>
        <w:t>的手法来推广业务赚钱。</w:t>
      </w:r>
    </w:p>
    <w:p>
      <w:pPr>
        <w:pStyle w:val="2"/>
        <w:spacing w:before="12" w:line="278" w:lineRule="auto"/>
        <w:ind w:left="121" w:right="241" w:firstLine="190"/>
      </w:pPr>
      <w:r>
        <w:t>第四：如果前三个步骤你都完成得很好，赚到钱了，那么你就可以执行第四个步骤。组建团队。</w:t>
      </w:r>
    </w:p>
    <w:p>
      <w:pPr>
        <w:pStyle w:val="2"/>
        <w:spacing w:before="5"/>
        <w:rPr>
          <w:sz w:val="23"/>
        </w:rPr>
      </w:pPr>
    </w:p>
    <w:p>
      <w:pPr>
        <w:pStyle w:val="2"/>
        <w:ind w:left="598"/>
      </w:pPr>
      <w:r>
        <w:rPr>
          <w:rFonts w:ascii="Calibri" w:eastAsia="Calibri"/>
        </w:rPr>
        <w:t>A</w:t>
      </w:r>
      <w:r>
        <w:t>，创业组建团队，只招聘有推广经验的人，有销售经验的人。</w:t>
      </w:r>
    </w:p>
    <w:p>
      <w:pPr>
        <w:spacing w:after="0"/>
        <w:sectPr>
          <w:pgSz w:w="11910" w:h="16840"/>
          <w:pgMar w:top="1500" w:right="1480" w:bottom="280" w:left="1680" w:header="720" w:footer="720" w:gutter="0"/>
          <w:cols w:space="720" w:num="1"/>
        </w:sectPr>
      </w:pPr>
    </w:p>
    <w:p>
      <w:pPr>
        <w:pStyle w:val="2"/>
        <w:spacing w:before="4"/>
        <w:rPr>
          <w:sz w:val="16"/>
        </w:rPr>
      </w:pPr>
    </w:p>
    <w:p>
      <w:pPr>
        <w:pStyle w:val="2"/>
        <w:spacing w:before="71"/>
        <w:ind w:left="598"/>
      </w:pPr>
      <w:r>
        <w:rPr>
          <w:rFonts w:ascii="Calibri" w:eastAsia="Calibri"/>
        </w:rPr>
        <w:t>B,</w:t>
      </w:r>
      <w:r>
        <w:t>尽量招聘</w:t>
      </w:r>
      <w:r>
        <w:rPr>
          <w:rFonts w:hint="eastAsia" w:ascii="Calibri"/>
          <w:lang w:val="en-US" w:eastAsia="zh-CN"/>
        </w:rPr>
        <w:t>九八五</w:t>
      </w:r>
      <w:r>
        <w:rPr>
          <w:rFonts w:ascii="Calibri" w:eastAsia="Calibri"/>
        </w:rPr>
        <w:t>,</w:t>
      </w:r>
      <w:r>
        <w:rPr>
          <w:rFonts w:hint="eastAsia" w:ascii="Calibri"/>
          <w:lang w:val="en-US" w:eastAsia="zh-CN"/>
        </w:rPr>
        <w:t>二一一</w:t>
      </w:r>
      <w:r>
        <w:t>的高学历人士，高价招聘的人其实能给你带来效益，就是免费的。而低价招聘过来的人，是负担。最贵的就是免费的，免费的就是最贵的。</w:t>
      </w:r>
    </w:p>
    <w:p>
      <w:pPr>
        <w:pStyle w:val="2"/>
        <w:spacing w:before="9"/>
        <w:rPr>
          <w:sz w:val="26"/>
        </w:rPr>
      </w:pPr>
    </w:p>
    <w:p>
      <w:pPr>
        <w:pStyle w:val="2"/>
        <w:spacing w:before="1" w:line="280" w:lineRule="auto"/>
        <w:ind w:left="121" w:right="318" w:firstLine="498"/>
        <w:jc w:val="both"/>
      </w:pPr>
      <w:r>
        <w:rPr>
          <w:rFonts w:ascii="Calibri" w:eastAsia="Calibri"/>
        </w:rPr>
        <w:t>C,</w:t>
      </w:r>
      <w:r>
        <w:t>尽量招聘优秀的女性，虽然我知道很难招聘，但我还是给出这个建议，一旦你能赚到钱，需要的就是执行力，需要的就是工作细致的人，需要的是团队稳定，不是看到你赚钱，他们就想去创业了，而女性一般比较稳定，愿意做事。男人坐不住，甚至执行力还很差，碰到好多没用的男人，我基本失去耐心教育男性了。</w:t>
      </w:r>
    </w:p>
    <w:p>
      <w:pPr>
        <w:pStyle w:val="2"/>
        <w:spacing w:before="6"/>
        <w:rPr>
          <w:sz w:val="23"/>
        </w:rPr>
      </w:pPr>
    </w:p>
    <w:p>
      <w:pPr>
        <w:pStyle w:val="2"/>
        <w:spacing w:line="288" w:lineRule="auto"/>
        <w:ind w:left="121" w:right="314" w:firstLine="476"/>
        <w:jc w:val="both"/>
      </w:pPr>
      <w:r>
        <w:rPr>
          <w:rFonts w:ascii="Calibri" w:eastAsia="Calibri"/>
        </w:rPr>
        <w:t>D</w:t>
      </w:r>
      <w:r>
        <w:rPr>
          <w:spacing w:val="-4"/>
        </w:rPr>
        <w:t>，不要招聘专员，最基层的人员，这些人员基本没什么能力。做不了事，直接招聘别</w:t>
      </w:r>
      <w:r>
        <w:t>人公司的主管，主管稍微有能力点，能够执行好具体的业务。</w:t>
      </w:r>
    </w:p>
    <w:p>
      <w:pPr>
        <w:pStyle w:val="2"/>
        <w:spacing w:before="7"/>
        <w:rPr>
          <w:sz w:val="23"/>
        </w:rPr>
      </w:pPr>
    </w:p>
    <w:p>
      <w:pPr>
        <w:pStyle w:val="2"/>
        <w:spacing w:line="278" w:lineRule="auto"/>
        <w:ind w:left="121" w:right="314" w:firstLine="488"/>
        <w:jc w:val="both"/>
      </w:pPr>
      <w:r>
        <w:rPr>
          <w:i/>
        </w:rPr>
        <w:t>Ｅ</w:t>
      </w:r>
      <w:r>
        <w:t>，团队是要磨合的，不是说你招聘一个团队，就立马可以给你赚钱，很可能你需要</w:t>
      </w:r>
      <w:r>
        <w:rPr>
          <w:spacing w:val="-32"/>
        </w:rPr>
        <w:t>养</w:t>
      </w:r>
      <w:r>
        <w:rPr>
          <w:rFonts w:ascii="Calibri" w:eastAsia="Calibri"/>
        </w:rPr>
        <w:t>3</w:t>
      </w:r>
      <w:r>
        <w:rPr>
          <w:spacing w:val="-9"/>
        </w:rPr>
        <w:t>个月，甚至半年。所以，你手上最好要准备几十万现金，保证资金</w:t>
      </w:r>
      <w:r>
        <w:rPr>
          <w:i/>
        </w:rPr>
        <w:t>链</w:t>
      </w:r>
      <w:r>
        <w:t>不断</w:t>
      </w:r>
      <w:r>
        <w:rPr>
          <w:i/>
        </w:rPr>
        <w:t>裂</w:t>
      </w:r>
      <w:r>
        <w:rPr>
          <w:spacing w:val="-4"/>
        </w:rPr>
        <w:t>，你也才能</w:t>
      </w:r>
      <w:r>
        <w:rPr>
          <w:spacing w:val="-10"/>
        </w:rPr>
        <w:t>安心磨合团队。不过，你必须有一个强有力的核心团队能养活整个公司。有多大能力吃多大</w:t>
      </w:r>
      <w:r>
        <w:t>饭，</w:t>
      </w:r>
      <w:r>
        <w:rPr>
          <w:i/>
        </w:rPr>
        <w:t>掂</w:t>
      </w:r>
      <w:r>
        <w:t>量着自己的资金实力招人吧。</w:t>
      </w:r>
    </w:p>
    <w:p>
      <w:pPr>
        <w:pStyle w:val="2"/>
        <w:spacing w:before="5"/>
        <w:rPr>
          <w:sz w:val="23"/>
        </w:rPr>
      </w:pPr>
    </w:p>
    <w:p>
      <w:pPr>
        <w:pStyle w:val="2"/>
        <w:spacing w:line="280" w:lineRule="auto"/>
        <w:ind w:left="121" w:right="314" w:firstLine="238"/>
        <w:jc w:val="both"/>
      </w:pPr>
      <w:r>
        <w:rPr>
          <w:spacing w:val="-6"/>
        </w:rPr>
        <w:t xml:space="preserve">总结一下：网络创业按照 </w:t>
      </w:r>
      <w:r>
        <w:rPr>
          <w:rFonts w:ascii="Calibri" w:eastAsia="Calibri"/>
        </w:rPr>
        <w:t>1</w:t>
      </w:r>
      <w:r>
        <w:rPr>
          <w:spacing w:val="-12"/>
        </w:rPr>
        <w:t>，找项目。</w:t>
      </w:r>
      <w:r>
        <w:rPr>
          <w:rFonts w:ascii="Calibri" w:eastAsia="Calibri"/>
        </w:rPr>
        <w:t>2</w:t>
      </w:r>
      <w:r>
        <w:rPr>
          <w:spacing w:val="-8"/>
        </w:rPr>
        <w:t>，挖掘具体案例。</w:t>
      </w:r>
      <w:r>
        <w:rPr>
          <w:rFonts w:ascii="Calibri" w:eastAsia="Calibri"/>
        </w:rPr>
        <w:t>3</w:t>
      </w:r>
      <w:r>
        <w:rPr>
          <w:spacing w:val="-10"/>
        </w:rPr>
        <w:t>，复制同</w:t>
      </w:r>
      <w:r>
        <w:rPr>
          <w:rFonts w:hint="eastAsia"/>
          <w:spacing w:val="-10"/>
          <w:lang w:val="en-US" w:eastAsia="zh-CN"/>
        </w:rPr>
        <w:t>航</w:t>
      </w:r>
      <w:r>
        <w:rPr>
          <w:spacing w:val="-10"/>
        </w:rPr>
        <w:t>。</w:t>
      </w:r>
      <w:r>
        <w:rPr>
          <w:rFonts w:ascii="Calibri" w:eastAsia="Calibri"/>
        </w:rPr>
        <w:t>4</w:t>
      </w:r>
      <w:r>
        <w:rPr>
          <w:spacing w:val="-2"/>
        </w:rPr>
        <w:t>，打造团队这四</w:t>
      </w:r>
      <w:r>
        <w:rPr>
          <w:spacing w:val="-9"/>
        </w:rPr>
        <w:t>个步骤来。管理好自己的现金流，实际上是非常简单也容易的创业。成本也很低</w:t>
      </w:r>
      <w:r>
        <w:rPr>
          <w:i/>
        </w:rPr>
        <w:t>廉</w:t>
      </w:r>
      <w:r>
        <w:rPr>
          <w:spacing w:val="-5"/>
        </w:rPr>
        <w:t>，建议年</w:t>
      </w:r>
      <w:r>
        <w:t>轻人都可以来玩一玩。具体的，我以后还会讲，也可以参考我初期的节目，这方面讲过不少。</w:t>
      </w:r>
    </w:p>
    <w:p>
      <w:pPr>
        <w:pStyle w:val="2"/>
        <w:rPr>
          <w:sz w:val="20"/>
        </w:rPr>
      </w:pPr>
    </w:p>
    <w:p>
      <w:pPr>
        <w:pStyle w:val="2"/>
        <w:rPr>
          <w:sz w:val="20"/>
        </w:rPr>
      </w:pPr>
    </w:p>
    <w:p>
      <w:pPr>
        <w:pStyle w:val="2"/>
        <w:rPr>
          <w:sz w:val="20"/>
        </w:rPr>
      </w:pPr>
    </w:p>
    <w:p>
      <w:pPr>
        <w:pStyle w:val="2"/>
        <w:spacing w:before="156"/>
        <w:ind w:left="121" w:firstLine="719" w:firstLineChars="0"/>
      </w:pPr>
      <w:r>
        <w:rPr>
          <w:rFonts w:ascii="Calibri" w:eastAsia="Calibri"/>
        </w:rPr>
        <w:t>5</w:t>
      </w:r>
      <w:r>
        <w:t>、如何在互联网上找项目做的。</w:t>
      </w:r>
    </w:p>
    <w:p>
      <w:pPr>
        <w:pStyle w:val="2"/>
        <w:spacing w:before="8"/>
        <w:ind w:firstLine="720" w:firstLineChars="0"/>
        <w:rPr>
          <w:sz w:val="28"/>
        </w:rPr>
      </w:pPr>
    </w:p>
    <w:p>
      <w:pPr>
        <w:pStyle w:val="2"/>
        <w:ind w:left="311" w:firstLine="717" w:firstLineChars="0"/>
      </w:pPr>
      <w:r>
        <w:t>比如，大家打开新浪网站，会看到各种各样广告，每个广告其实就是一个项目。</w:t>
      </w:r>
    </w:p>
    <w:p>
      <w:pPr>
        <w:pStyle w:val="2"/>
        <w:spacing w:before="9"/>
        <w:ind w:firstLine="720" w:firstLineChars="0"/>
        <w:rPr>
          <w:sz w:val="27"/>
        </w:rPr>
      </w:pPr>
    </w:p>
    <w:p>
      <w:pPr>
        <w:pStyle w:val="2"/>
        <w:spacing w:line="273" w:lineRule="auto"/>
        <w:ind w:left="121" w:leftChars="0" w:right="106" w:firstLine="759" w:firstLineChars="0"/>
      </w:pPr>
      <w:r>
        <w:t>如果这些项目不赚钱的话，别人为什么愿意花钱在上面做广告呢？只要在上面打广告的， 一般都是赚钱的项目。找到这些项目后，比如我刚才在新浪上看到上面有个卖思途男士太阳</w:t>
      </w:r>
      <w:r>
        <w:rPr>
          <w:i/>
        </w:rPr>
        <w:t>镜</w:t>
      </w:r>
      <w:r>
        <w:t>的广告，一周就卖了</w:t>
      </w:r>
      <w:r>
        <w:rPr>
          <w:rFonts w:ascii="Calibri" w:eastAsia="Calibri"/>
        </w:rPr>
        <w:t xml:space="preserve">2200 </w:t>
      </w:r>
      <w:r>
        <w:t>个，而这个太阳</w:t>
      </w:r>
      <w:r>
        <w:rPr>
          <w:i/>
        </w:rPr>
        <w:t>镜</w:t>
      </w:r>
      <w:r>
        <w:t>单价</w:t>
      </w:r>
      <w:r>
        <w:rPr>
          <w:rFonts w:ascii="Calibri" w:eastAsia="Calibri"/>
        </w:rPr>
        <w:t>99</w:t>
      </w:r>
      <w:r>
        <w:t>元，我敢说他的进价也就几块钱一个，利润一个</w:t>
      </w:r>
      <w:r>
        <w:rPr>
          <w:rFonts w:ascii="Calibri" w:eastAsia="Calibri"/>
        </w:rPr>
        <w:t>90</w:t>
      </w:r>
      <w:r>
        <w:t>多块。</w:t>
      </w:r>
    </w:p>
    <w:p>
      <w:pPr>
        <w:pStyle w:val="2"/>
        <w:ind w:firstLine="720" w:firstLineChars="0"/>
        <w:rPr>
          <w:sz w:val="26"/>
        </w:rPr>
      </w:pPr>
    </w:p>
    <w:p>
      <w:pPr>
        <w:pStyle w:val="2"/>
        <w:ind w:left="311" w:firstLine="717" w:firstLineChars="0"/>
      </w:pPr>
      <w:r>
        <w:t>现在马上是</w:t>
      </w:r>
      <w:r>
        <w:rPr>
          <w:i/>
        </w:rPr>
        <w:t>夏</w:t>
      </w:r>
      <w:r>
        <w:t>天了，买太阳</w:t>
      </w:r>
      <w:r>
        <w:rPr>
          <w:i/>
        </w:rPr>
        <w:t>镜</w:t>
      </w:r>
      <w:r>
        <w:t>的人很多。</w:t>
      </w:r>
    </w:p>
    <w:p>
      <w:pPr>
        <w:pStyle w:val="2"/>
        <w:spacing w:before="9"/>
        <w:ind w:firstLine="720" w:firstLineChars="0"/>
        <w:rPr>
          <w:sz w:val="27"/>
        </w:rPr>
      </w:pPr>
    </w:p>
    <w:p>
      <w:pPr>
        <w:pStyle w:val="2"/>
        <w:ind w:left="311" w:firstLine="717" w:firstLineChars="0"/>
      </w:pPr>
      <w:r>
        <w:t>这属于</w:t>
      </w:r>
      <w:r>
        <w:rPr>
          <w:i/>
        </w:rPr>
        <w:t>季</w:t>
      </w:r>
      <w:r>
        <w:t>节性项目。我只是给大家举个例子。那么找到这个项目了，我们怎么做呢？</w:t>
      </w:r>
    </w:p>
    <w:p>
      <w:pPr>
        <w:pStyle w:val="2"/>
        <w:spacing w:before="9"/>
        <w:ind w:firstLine="720" w:firstLineChars="0"/>
        <w:rPr>
          <w:sz w:val="27"/>
        </w:rPr>
      </w:pPr>
    </w:p>
    <w:p>
      <w:pPr>
        <w:pStyle w:val="2"/>
        <w:spacing w:line="276" w:lineRule="auto"/>
        <w:ind w:left="121" w:right="106" w:firstLine="907" w:firstLineChars="0"/>
      </w:pPr>
      <w:r>
        <w:rPr>
          <w:spacing w:val="-3"/>
        </w:rPr>
        <w:t>首先解决货源，现在是生产过剩的年代，谁能卖出去谁牛逼，货源到处都是。大家可以到</w:t>
      </w:r>
      <w:r>
        <w:rPr>
          <w:spacing w:val="-1"/>
        </w:rPr>
        <w:t>阿里巴巴上去拿，批发价便宜得要死，几块钱一个太阳</w:t>
      </w:r>
      <w:r>
        <w:rPr>
          <w:i/>
        </w:rPr>
        <w:t>镜</w:t>
      </w:r>
      <w:r>
        <w:t>。我刚刚在阿里巴巴上面找了一下</w:t>
      </w:r>
      <w:r>
        <w:rPr>
          <w:spacing w:val="-8"/>
        </w:rPr>
        <w:t>，有很多都是不到</w:t>
      </w:r>
      <w:r>
        <w:rPr>
          <w:rFonts w:ascii="Calibri" w:hAnsi="Calibri" w:eastAsia="Calibri"/>
        </w:rPr>
        <w:t>10</w:t>
      </w:r>
      <w:r>
        <w:rPr>
          <w:spacing w:val="-9"/>
        </w:rPr>
        <w:t xml:space="preserve">块钱的进价。找到货源后，现在，完全复制别人的淘宝店或者网页， </w:t>
      </w:r>
      <w:r>
        <w:rPr>
          <w:spacing w:val="-2"/>
        </w:rPr>
        <w:t xml:space="preserve">只需要改下网店的名字，甚至你可以自己做个品牌名字。叫“牛逼 </w:t>
      </w:r>
      <w:r>
        <w:rPr>
          <w:rFonts w:hint="eastAsia" w:ascii="Calibri" w:hAnsi="Calibri"/>
          <w:lang w:val="en-US" w:eastAsia="zh-CN"/>
        </w:rPr>
        <w:t>某某</w:t>
      </w:r>
      <w:r>
        <w:rPr>
          <w:rFonts w:ascii="Calibri" w:hAnsi="Calibri" w:eastAsia="Calibri"/>
          <w:spacing w:val="-1"/>
        </w:rPr>
        <w:t xml:space="preserve"> </w:t>
      </w:r>
      <w:r>
        <w:t>太阳</w:t>
      </w:r>
      <w:r>
        <w:rPr>
          <w:i/>
        </w:rPr>
        <w:t>镜</w:t>
      </w:r>
      <w:r>
        <w:t>”都可以。分分钟搞定一个网店或者独立网页，为什么分分钟，我让你完全复制他的网页，只改几个字就</w:t>
      </w:r>
      <w:r>
        <w:rPr>
          <w:spacing w:val="-8"/>
        </w:rPr>
        <w:t>行了，如果你会</w:t>
      </w:r>
      <w:r>
        <w:rPr>
          <w:rFonts w:ascii="Calibri" w:hAnsi="Calibri" w:eastAsia="Calibri"/>
        </w:rPr>
        <w:t>ps</w:t>
      </w:r>
      <w:r>
        <w:t>更好。</w:t>
      </w:r>
    </w:p>
    <w:p>
      <w:pPr>
        <w:spacing w:after="0" w:line="276" w:lineRule="auto"/>
        <w:ind w:firstLine="720" w:firstLineChars="0"/>
        <w:sectPr>
          <w:pgSz w:w="11910" w:h="16840"/>
          <w:pgMar w:top="1580" w:right="1480" w:bottom="280" w:left="1680" w:header="720" w:footer="720" w:gutter="0"/>
          <w:cols w:space="720" w:num="1"/>
        </w:sectPr>
      </w:pPr>
    </w:p>
    <w:p>
      <w:pPr>
        <w:pStyle w:val="2"/>
        <w:spacing w:before="48" w:line="288" w:lineRule="auto"/>
        <w:ind w:left="121" w:right="326" w:firstLine="923" w:firstLineChars="0"/>
      </w:pPr>
      <w:r>
        <w:t>如果你不会做网站，以后我会讲怎么做，你自学也就</w:t>
      </w:r>
      <w:r>
        <w:rPr>
          <w:rFonts w:hint="eastAsia" w:ascii="Calibri"/>
          <w:lang w:val="en-US" w:eastAsia="zh-CN"/>
        </w:rPr>
        <w:t>两</w:t>
      </w:r>
      <w:r>
        <w:t>天就学会了，现在都是模块化设计非常简单。网页复制下来就可以推广了。</w:t>
      </w:r>
    </w:p>
    <w:p>
      <w:pPr>
        <w:pStyle w:val="2"/>
        <w:spacing w:before="7"/>
        <w:ind w:firstLine="720" w:firstLineChars="0"/>
        <w:rPr>
          <w:sz w:val="23"/>
        </w:rPr>
      </w:pPr>
    </w:p>
    <w:p>
      <w:pPr>
        <w:pStyle w:val="2"/>
        <w:spacing w:line="556" w:lineRule="auto"/>
        <w:ind w:left="311" w:right="1454" w:firstLine="717" w:firstLineChars="0"/>
      </w:pPr>
      <w:r>
        <w:rPr>
          <w:spacing w:val="-9"/>
        </w:rPr>
        <w:t>如果你有闲钱， 那么可以采取直接在新浪上卖广告或者其他网站上卖广告。</w:t>
      </w:r>
      <w:r>
        <w:t>如果没有钱，其实也很简单，自己写软文，到处发，不过这就是体力活了。</w:t>
      </w:r>
    </w:p>
    <w:p>
      <w:pPr>
        <w:pStyle w:val="2"/>
        <w:spacing w:line="556" w:lineRule="auto"/>
        <w:ind w:left="311" w:right="452" w:firstLine="717" w:firstLineChars="0"/>
      </w:pPr>
      <w:r>
        <w:t>这个体力活呢，你可以几千块钱招聘个网络推广员帮你推广，你也就不用干体力活了。赚钱就是这么简单，拿掉你的条条</w:t>
      </w:r>
      <w:r>
        <w:rPr>
          <w:i/>
        </w:rPr>
        <w:t>框框</w:t>
      </w:r>
      <w:r>
        <w:t>，做生意，大家都这样玩的。</w:t>
      </w:r>
    </w:p>
    <w:p>
      <w:pPr>
        <w:pStyle w:val="2"/>
        <w:spacing w:line="269" w:lineRule="exact"/>
        <w:ind w:left="311" w:firstLine="717" w:firstLineChars="0"/>
      </w:pPr>
      <w:r>
        <w:t>你还可以在上面找到其他的项目，比如卖股票软件的，卖腰带的。</w:t>
      </w:r>
    </w:p>
    <w:p>
      <w:pPr>
        <w:pStyle w:val="2"/>
        <w:spacing w:before="9"/>
        <w:ind w:firstLine="720" w:firstLineChars="0"/>
        <w:rPr>
          <w:sz w:val="27"/>
        </w:rPr>
      </w:pPr>
    </w:p>
    <w:p>
      <w:pPr>
        <w:pStyle w:val="2"/>
        <w:ind w:left="311" w:firstLine="717" w:firstLineChars="0"/>
      </w:pPr>
      <w:r>
        <w:t>简单步骤就是找到别人赚钱的项目，找货源。复制别人的网店，网站，然后推广。</w:t>
      </w:r>
    </w:p>
    <w:p>
      <w:pPr>
        <w:pStyle w:val="2"/>
        <w:spacing w:before="9"/>
        <w:ind w:firstLine="720" w:firstLineChars="0"/>
        <w:rPr>
          <w:sz w:val="27"/>
        </w:rPr>
      </w:pPr>
    </w:p>
    <w:p>
      <w:pPr>
        <w:pStyle w:val="2"/>
        <w:spacing w:line="266" w:lineRule="auto"/>
        <w:ind w:left="121" w:right="241" w:firstLine="907" w:firstLineChars="0"/>
      </w:pPr>
      <w:r>
        <w:t>互联网目前处于捡钱状态，大家可以参与进来玩玩。就算做不起来成本也就千把块。如果你是纯屌丝，穷得连</w:t>
      </w:r>
      <w:r>
        <w:rPr>
          <w:rFonts w:hint="eastAsia" w:ascii="Calibri"/>
          <w:lang w:val="en-US" w:eastAsia="zh-CN"/>
        </w:rPr>
        <w:t>两千</w:t>
      </w:r>
      <w:r>
        <w:t>块钱都拿不出来。我也有项目让你发财。</w:t>
      </w:r>
    </w:p>
    <w:p>
      <w:pPr>
        <w:pStyle w:val="2"/>
        <w:spacing w:before="5"/>
        <w:ind w:firstLine="720" w:firstLineChars="0"/>
        <w:rPr>
          <w:sz w:val="26"/>
        </w:rPr>
      </w:pPr>
    </w:p>
    <w:p>
      <w:pPr>
        <w:pStyle w:val="2"/>
        <w:spacing w:before="1"/>
        <w:ind w:left="311" w:firstLine="717" w:firstLineChars="0"/>
      </w:pPr>
      <w:r>
        <w:t>很简单，我经常</w:t>
      </w:r>
      <w:r>
        <w:rPr>
          <w:i/>
        </w:rPr>
        <w:t>逛</w:t>
      </w:r>
      <w:r>
        <w:t>天涯。</w:t>
      </w:r>
    </w:p>
    <w:p>
      <w:pPr>
        <w:pStyle w:val="2"/>
        <w:spacing w:before="8"/>
        <w:ind w:firstLine="720" w:firstLineChars="0"/>
        <w:rPr>
          <w:sz w:val="27"/>
        </w:rPr>
      </w:pPr>
    </w:p>
    <w:p>
      <w:pPr>
        <w:pStyle w:val="2"/>
        <w:spacing w:before="1" w:line="278" w:lineRule="auto"/>
        <w:ind w:left="121" w:right="315" w:firstLine="911" w:firstLineChars="0"/>
        <w:jc w:val="both"/>
      </w:pPr>
      <w:r>
        <w:t>天涯里每个</w:t>
      </w:r>
      <w:r>
        <w:rPr>
          <w:i/>
        </w:rPr>
        <w:t>版</w:t>
      </w:r>
      <w:r>
        <w:rPr>
          <w:spacing w:val="-6"/>
        </w:rPr>
        <w:t>块都有项目，这些就是大家用软文推广在做项目，你在里面看哪个</w:t>
      </w:r>
      <w:r>
        <w:rPr>
          <w:i/>
        </w:rPr>
        <w:t>帖</w:t>
      </w:r>
      <w:r>
        <w:t>子回复的比较多，有吸引力。你就去复制他的</w:t>
      </w:r>
      <w:r>
        <w:rPr>
          <w:i/>
          <w:spacing w:val="4"/>
        </w:rPr>
        <w:t>帖</w:t>
      </w:r>
      <w:r>
        <w:t>子，稍微改编一下，然后同样</w:t>
      </w:r>
      <w:r>
        <w:rPr>
          <w:i/>
          <w:spacing w:val="4"/>
        </w:rPr>
        <w:t>扔</w:t>
      </w:r>
      <w:r>
        <w:t>到这个</w:t>
      </w:r>
      <w:r>
        <w:rPr>
          <w:i/>
          <w:spacing w:val="4"/>
        </w:rPr>
        <w:t>版</w:t>
      </w:r>
      <w:r>
        <w:t>块，或者</w:t>
      </w:r>
      <w:r>
        <w:rPr>
          <w:i/>
        </w:rPr>
        <w:t>扔</w:t>
      </w:r>
      <w:r>
        <w:t>到其他</w:t>
      </w:r>
      <w:r>
        <w:rPr>
          <w:i/>
        </w:rPr>
        <w:t>版</w:t>
      </w:r>
      <w:r>
        <w:t>块。然后做好互动性，比他原</w:t>
      </w:r>
      <w:r>
        <w:rPr>
          <w:i/>
        </w:rPr>
        <w:t>帖</w:t>
      </w:r>
      <w:r>
        <w:t xml:space="preserve">更加认真的去回复，你就会发现顶到 </w:t>
      </w:r>
      <w:r>
        <w:rPr>
          <w:rFonts w:ascii="Calibri" w:eastAsia="Calibri"/>
        </w:rPr>
        <w:t>20</w:t>
      </w:r>
      <w:r>
        <w:rPr>
          <w:rFonts w:hint="eastAsia" w:ascii="Calibri"/>
          <w:lang w:val="en-US" w:eastAsia="zh-CN"/>
        </w:rPr>
        <w:t>万</w:t>
      </w:r>
      <w:r>
        <w:t>贴的时候就会有人交钱给你。纯粹是软文营销的</w:t>
      </w:r>
      <w:r>
        <w:rPr>
          <w:i/>
        </w:rPr>
        <w:t>魅</w:t>
      </w:r>
      <w:r>
        <w:t>力。</w:t>
      </w:r>
    </w:p>
    <w:p>
      <w:pPr>
        <w:pStyle w:val="2"/>
        <w:spacing w:before="4"/>
        <w:ind w:firstLine="720" w:firstLineChars="0"/>
        <w:rPr>
          <w:sz w:val="23"/>
        </w:rPr>
      </w:pPr>
    </w:p>
    <w:p>
      <w:pPr>
        <w:pStyle w:val="2"/>
        <w:ind w:left="311" w:firstLine="717" w:firstLineChars="0"/>
      </w:pPr>
      <w:r>
        <w:t>你自己不会写软文没关系，只要你会复制，粘贴，聊</w:t>
      </w:r>
      <w:r>
        <w:rPr>
          <w:rFonts w:ascii="Calibri" w:eastAsia="Calibri"/>
        </w:rPr>
        <w:t>QQ</w:t>
      </w:r>
      <w:r>
        <w:t>就行了。</w:t>
      </w:r>
    </w:p>
    <w:p>
      <w:pPr>
        <w:pStyle w:val="2"/>
        <w:spacing w:before="8"/>
        <w:ind w:firstLine="720" w:firstLineChars="0"/>
        <w:rPr>
          <w:sz w:val="28"/>
        </w:rPr>
      </w:pPr>
    </w:p>
    <w:p>
      <w:pPr>
        <w:pStyle w:val="2"/>
        <w:spacing w:before="1"/>
        <w:ind w:left="121" w:firstLine="719" w:firstLineChars="0"/>
      </w:pPr>
      <w:r>
        <w:t>很多软文写手天天在天涯里面写啊写。不赚钱，鬼才会玩啊。第三个找项目的好地方， 是百度贴吧。</w:t>
      </w:r>
    </w:p>
    <w:p>
      <w:pPr>
        <w:pStyle w:val="2"/>
        <w:spacing w:before="9"/>
        <w:ind w:firstLine="720" w:firstLineChars="0"/>
        <w:rPr>
          <w:sz w:val="26"/>
        </w:rPr>
      </w:pPr>
    </w:p>
    <w:p>
      <w:pPr>
        <w:pStyle w:val="2"/>
        <w:spacing w:line="278" w:lineRule="auto"/>
        <w:ind w:left="121" w:right="169" w:firstLine="911" w:firstLineChars="0"/>
      </w:pPr>
      <w:r>
        <w:t>大家到百度贴吧流量最大的</w:t>
      </w:r>
      <w:r>
        <w:rPr>
          <w:rFonts w:ascii="Calibri" w:eastAsia="Calibri"/>
        </w:rPr>
        <w:t>50</w:t>
      </w:r>
      <w:r>
        <w:t>个贴吧去翻一翻，每个贴吧都会找到一个好项目。比如我在一个贴吧里找到一个家伙卖花</w:t>
      </w:r>
      <w:r>
        <w:rPr>
          <w:i/>
        </w:rPr>
        <w:t>卉</w:t>
      </w:r>
      <w:r>
        <w:t>技术的，</w:t>
      </w:r>
      <w:r>
        <w:rPr>
          <w:rFonts w:hint="eastAsia" w:ascii="Calibri"/>
          <w:lang w:val="en-US" w:eastAsia="zh-CN"/>
        </w:rPr>
        <w:t>六千块</w:t>
      </w:r>
      <w:r>
        <w:t>块一个套。我就把他这个花</w:t>
      </w:r>
      <w:r>
        <w:rPr>
          <w:i/>
        </w:rPr>
        <w:t>卉</w:t>
      </w:r>
      <w:r>
        <w:t>技术整理好。然后我加了很多</w:t>
      </w:r>
      <w:r>
        <w:rPr>
          <w:rFonts w:ascii="Calibri" w:eastAsia="Calibri"/>
        </w:rPr>
        <w:t>QQ</w:t>
      </w:r>
      <w:r>
        <w:t>群，这个</w:t>
      </w:r>
      <w:r>
        <w:rPr>
          <w:rFonts w:ascii="Calibri" w:eastAsia="Calibri"/>
        </w:rPr>
        <w:t xml:space="preserve">QQ </w:t>
      </w:r>
      <w:r>
        <w:t>群是一些小企业主，各行各业的批发商。我就在群里说， 我这个花</w:t>
      </w:r>
      <w:r>
        <w:rPr>
          <w:i/>
        </w:rPr>
        <w:t>卉</w:t>
      </w:r>
      <w:r>
        <w:t>技术免费送，要的加我</w:t>
      </w:r>
      <w:r>
        <w:rPr>
          <w:rFonts w:ascii="Calibri" w:eastAsia="Calibri"/>
        </w:rPr>
        <w:t xml:space="preserve">QQ </w:t>
      </w:r>
      <w:r>
        <w:t>，结果我发现很多人加我</w:t>
      </w:r>
      <w:r>
        <w:rPr>
          <w:rFonts w:ascii="Calibri" w:eastAsia="Calibri"/>
        </w:rPr>
        <w:t>QQ</w:t>
      </w:r>
      <w:r>
        <w:t>了。</w:t>
      </w:r>
    </w:p>
    <w:p>
      <w:pPr>
        <w:pStyle w:val="2"/>
        <w:spacing w:before="3"/>
        <w:ind w:firstLine="720" w:firstLineChars="0"/>
        <w:rPr>
          <w:sz w:val="25"/>
        </w:rPr>
      </w:pPr>
    </w:p>
    <w:p>
      <w:pPr>
        <w:pStyle w:val="2"/>
        <w:spacing w:before="1"/>
        <w:ind w:left="311" w:firstLine="717" w:firstLineChars="0"/>
      </w:pPr>
      <w:r>
        <w:t>那么证明很多人感兴趣，这个项目就能活。</w:t>
      </w:r>
    </w:p>
    <w:p>
      <w:pPr>
        <w:pStyle w:val="2"/>
        <w:spacing w:before="8"/>
        <w:ind w:firstLine="720" w:firstLineChars="0"/>
        <w:rPr>
          <w:sz w:val="27"/>
        </w:rPr>
      </w:pPr>
    </w:p>
    <w:p>
      <w:pPr>
        <w:pStyle w:val="2"/>
        <w:spacing w:before="1" w:line="278" w:lineRule="auto"/>
        <w:ind w:left="121" w:right="318" w:firstLine="915" w:firstLineChars="0"/>
        <w:jc w:val="both"/>
      </w:pPr>
      <w:r>
        <w:t>我也找了其他一些项目，有些项目，你免费送，都没人理你，果断不做这个项目，证明这个项目是个死项目。其实互联网赚钱很简单，大家去操作吧，明白的人，当然知道我今天讲的字字千金哦。</w:t>
      </w:r>
    </w:p>
    <w:p>
      <w:pPr>
        <w:pStyle w:val="2"/>
        <w:spacing w:before="4"/>
        <w:ind w:firstLine="720" w:firstLineChars="0"/>
        <w:rPr>
          <w:sz w:val="24"/>
        </w:rPr>
      </w:pPr>
    </w:p>
    <w:p>
      <w:pPr>
        <w:pStyle w:val="2"/>
        <w:ind w:left="311" w:firstLine="717" w:firstLineChars="0"/>
      </w:pPr>
      <w:r>
        <w:t>最后在给大家一个</w:t>
      </w:r>
      <w:r>
        <w:rPr>
          <w:i/>
        </w:rPr>
        <w:t>贱</w:t>
      </w:r>
      <w:r>
        <w:t>招。</w:t>
      </w:r>
    </w:p>
    <w:p>
      <w:pPr>
        <w:pStyle w:val="2"/>
        <w:spacing w:before="9"/>
        <w:ind w:firstLine="720" w:firstLineChars="0"/>
        <w:rPr>
          <w:sz w:val="27"/>
        </w:rPr>
      </w:pPr>
    </w:p>
    <w:p>
      <w:pPr>
        <w:pStyle w:val="2"/>
        <w:ind w:left="311" w:firstLine="717" w:firstLineChars="0"/>
        <w:sectPr>
          <w:pgSz w:w="11910" w:h="16840"/>
          <w:pgMar w:top="1500" w:right="1480" w:bottom="280" w:left="1680" w:header="720" w:footer="720" w:gutter="0"/>
          <w:cols w:space="720" w:num="1"/>
        </w:sectPr>
      </w:pPr>
      <w:r>
        <w:t>就是你发现你要做的那个项目，对手在那里推广，你就到哪里推广。他怎么干，你就怎么</w:t>
      </w:r>
    </w:p>
    <w:p>
      <w:pPr>
        <w:pStyle w:val="2"/>
        <w:spacing w:before="60"/>
      </w:pPr>
      <w:r>
        <w:t>干。跟着收钱就行了。别自作聪明。刚开始创业的时候，切忌自作聪明，因为别人已经探索</w:t>
      </w:r>
    </w:p>
    <w:p>
      <w:pPr>
        <w:pStyle w:val="2"/>
        <w:spacing w:before="43" w:line="556" w:lineRule="auto"/>
        <w:ind w:left="311" w:right="5682" w:firstLine="0" w:firstLineChars="0"/>
      </w:pPr>
      <w:r>
        <w:t>好</w:t>
      </w:r>
      <w:r>
        <w:rPr>
          <w:rFonts w:hint="eastAsia"/>
          <w:lang w:val="en-US" w:eastAsia="zh-CN"/>
        </w:rPr>
        <w:t>的</w:t>
      </w:r>
      <w:r>
        <w:t>盈利模式，证明是可行的。你就抄啊抄的就把钱赚了。</w:t>
      </w:r>
    </w:p>
    <w:p>
      <w:pPr>
        <w:pStyle w:val="2"/>
        <w:spacing w:before="5"/>
        <w:rPr>
          <w:sz w:val="23"/>
        </w:rPr>
      </w:pPr>
    </w:p>
    <w:p>
      <w:pPr>
        <w:pStyle w:val="2"/>
        <w:ind w:left="121"/>
      </w:pPr>
      <w:r>
        <w:rPr>
          <w:rFonts w:ascii="Calibri" w:eastAsia="Calibri"/>
        </w:rPr>
        <w:t>6</w:t>
      </w:r>
      <w:r>
        <w:t>、初入门做网赚的步骤</w:t>
      </w:r>
    </w:p>
    <w:p>
      <w:pPr>
        <w:pStyle w:val="2"/>
        <w:spacing w:before="9"/>
        <w:rPr>
          <w:sz w:val="27"/>
        </w:rPr>
      </w:pPr>
    </w:p>
    <w:p>
      <w:pPr>
        <w:pStyle w:val="6"/>
        <w:numPr>
          <w:ilvl w:val="0"/>
          <w:numId w:val="6"/>
        </w:numPr>
        <w:tabs>
          <w:tab w:val="left" w:pos="658"/>
        </w:tabs>
        <w:spacing w:before="0" w:after="0" w:line="278" w:lineRule="auto"/>
        <w:ind w:left="122" w:right="318" w:firstLine="0"/>
        <w:jc w:val="both"/>
        <w:rPr>
          <w:sz w:val="21"/>
        </w:rPr>
      </w:pPr>
      <w:r>
        <w:rPr>
          <w:spacing w:val="6"/>
          <w:sz w:val="21"/>
        </w:rPr>
        <w:t>、确定我们要靠</w:t>
      </w:r>
      <w:r>
        <w:rPr>
          <w:rFonts w:ascii="Calibri" w:eastAsia="Calibri"/>
          <w:sz w:val="21"/>
        </w:rPr>
        <w:t>QQ</w:t>
      </w:r>
      <w:r>
        <w:rPr>
          <w:spacing w:val="16"/>
          <w:sz w:val="21"/>
        </w:rPr>
        <w:t>空间与</w:t>
      </w:r>
      <w:r>
        <w:rPr>
          <w:rFonts w:ascii="Calibri" w:eastAsia="Calibri"/>
          <w:sz w:val="21"/>
        </w:rPr>
        <w:t>QQ</w:t>
      </w:r>
      <w:r>
        <w:rPr>
          <w:sz w:val="21"/>
        </w:rPr>
        <w:t>群来</w:t>
      </w:r>
      <w:r>
        <w:rPr>
          <w:rFonts w:hint="eastAsia"/>
          <w:sz w:val="21"/>
          <w:lang w:val="en-US" w:eastAsia="zh-CN"/>
        </w:rPr>
        <w:t>赚</w:t>
      </w:r>
      <w:r>
        <w:rPr>
          <w:sz w:val="21"/>
        </w:rPr>
        <w:t xml:space="preserve">钱，当然你也可以确定你用淘宝，用网站， </w:t>
      </w:r>
      <w:r>
        <w:rPr>
          <w:spacing w:val="42"/>
          <w:sz w:val="21"/>
        </w:rPr>
        <w:t>用</w:t>
      </w:r>
      <w:r>
        <w:rPr>
          <w:rFonts w:ascii="Calibri" w:eastAsia="Calibri"/>
          <w:sz w:val="21"/>
        </w:rPr>
        <w:t>YY</w:t>
      </w:r>
      <w:r>
        <w:rPr>
          <w:spacing w:val="-9"/>
          <w:sz w:val="21"/>
        </w:rPr>
        <w:t>，甚至用视频营销</w:t>
      </w:r>
      <w:r>
        <w:rPr>
          <w:sz w:val="21"/>
        </w:rPr>
        <w:t>这样的营销模式。</w:t>
      </w:r>
    </w:p>
    <w:p>
      <w:pPr>
        <w:pStyle w:val="2"/>
        <w:spacing w:before="4"/>
        <w:rPr>
          <w:sz w:val="24"/>
        </w:rPr>
      </w:pPr>
    </w:p>
    <w:p>
      <w:pPr>
        <w:pStyle w:val="6"/>
        <w:numPr>
          <w:ilvl w:val="0"/>
          <w:numId w:val="6"/>
        </w:numPr>
        <w:tabs>
          <w:tab w:val="left" w:pos="658"/>
        </w:tabs>
        <w:spacing w:before="0" w:after="0" w:line="283" w:lineRule="auto"/>
        <w:ind w:left="122" w:right="316" w:firstLine="0"/>
        <w:jc w:val="both"/>
        <w:rPr>
          <w:sz w:val="21"/>
        </w:rPr>
      </w:pPr>
      <w:r>
        <w:rPr>
          <w:spacing w:val="-7"/>
          <w:sz w:val="21"/>
        </w:rPr>
        <w:t>、找到同行，找</w:t>
      </w:r>
      <w:r>
        <w:rPr>
          <w:rFonts w:ascii="Calibri" w:eastAsia="Calibri"/>
          <w:sz w:val="21"/>
        </w:rPr>
        <w:t>100</w:t>
      </w:r>
      <w:r>
        <w:rPr>
          <w:spacing w:val="-10"/>
          <w:sz w:val="21"/>
        </w:rPr>
        <w:t>个年</w:t>
      </w:r>
      <w:r>
        <w:rPr>
          <w:rFonts w:hint="eastAsia"/>
          <w:spacing w:val="-10"/>
          <w:sz w:val="21"/>
          <w:lang w:val="en-US" w:eastAsia="zh-CN"/>
        </w:rPr>
        <w:t>赚</w:t>
      </w:r>
      <w:r>
        <w:rPr>
          <w:rFonts w:ascii="Calibri" w:eastAsia="Calibri"/>
          <w:sz w:val="21"/>
        </w:rPr>
        <w:t>500</w:t>
      </w:r>
      <w:r>
        <w:rPr>
          <w:spacing w:val="-2"/>
          <w:sz w:val="21"/>
        </w:rPr>
        <w:t>万以上的案例，研究他们的软文，研究他们的</w:t>
      </w:r>
      <w:r>
        <w:rPr>
          <w:rFonts w:ascii="Calibri" w:eastAsia="Calibri"/>
          <w:sz w:val="21"/>
        </w:rPr>
        <w:t>QQ</w:t>
      </w:r>
      <w:r>
        <w:rPr>
          <w:sz w:val="21"/>
        </w:rPr>
        <w:t>空间是怎么打造的，研究他们的推广渠道，推广渠道可以在百度里搜索他们的</w:t>
      </w:r>
      <w:r>
        <w:rPr>
          <w:rFonts w:ascii="Calibri" w:eastAsia="Calibri"/>
          <w:sz w:val="21"/>
        </w:rPr>
        <w:t>QQ</w:t>
      </w:r>
      <w:r>
        <w:rPr>
          <w:spacing w:val="4"/>
          <w:sz w:val="21"/>
        </w:rPr>
        <w:t>号</w:t>
      </w:r>
      <w:r>
        <w:rPr>
          <w:i/>
          <w:spacing w:val="4"/>
          <w:sz w:val="21"/>
        </w:rPr>
        <w:t>码</w:t>
      </w:r>
      <w:r>
        <w:rPr>
          <w:sz w:val="21"/>
        </w:rPr>
        <w:t>， 电话号</w:t>
      </w:r>
      <w:r>
        <w:rPr>
          <w:i/>
          <w:sz w:val="21"/>
        </w:rPr>
        <w:t>码</w:t>
      </w:r>
      <w:r>
        <w:rPr>
          <w:spacing w:val="-8"/>
          <w:sz w:val="21"/>
        </w:rPr>
        <w:t>，这样他们在那里推广的就可以了解一部分了。</w:t>
      </w:r>
    </w:p>
    <w:p>
      <w:pPr>
        <w:pStyle w:val="2"/>
        <w:spacing w:before="1"/>
        <w:rPr>
          <w:sz w:val="23"/>
        </w:rPr>
      </w:pPr>
    </w:p>
    <w:p>
      <w:pPr>
        <w:pStyle w:val="6"/>
        <w:numPr>
          <w:ilvl w:val="0"/>
          <w:numId w:val="6"/>
        </w:numPr>
        <w:tabs>
          <w:tab w:val="left" w:pos="651"/>
        </w:tabs>
        <w:spacing w:before="0" w:after="0" w:line="288" w:lineRule="auto"/>
        <w:ind w:left="122" w:right="268" w:firstLine="0"/>
        <w:jc w:val="both"/>
        <w:rPr>
          <w:sz w:val="21"/>
        </w:rPr>
      </w:pPr>
      <w:r>
        <w:rPr>
          <w:spacing w:val="-22"/>
          <w:sz w:val="21"/>
        </w:rPr>
        <w:t>、找到同</w:t>
      </w:r>
      <w:r>
        <w:rPr>
          <w:rFonts w:hint="eastAsia"/>
          <w:spacing w:val="-22"/>
          <w:sz w:val="21"/>
          <w:lang w:val="en-US" w:eastAsia="zh-CN"/>
        </w:rPr>
        <w:t>航</w:t>
      </w:r>
      <w:r>
        <w:rPr>
          <w:spacing w:val="-22"/>
          <w:sz w:val="21"/>
        </w:rPr>
        <w:t>的</w:t>
      </w:r>
      <w:r>
        <w:rPr>
          <w:rFonts w:ascii="Calibri" w:eastAsia="Calibri"/>
          <w:sz w:val="21"/>
        </w:rPr>
        <w:t>YY</w:t>
      </w:r>
      <w:r>
        <w:rPr>
          <w:spacing w:val="-4"/>
          <w:sz w:val="21"/>
        </w:rPr>
        <w:t>，去听各种各样的免费公开课，记住，各个老大最牛逼的，就是他们</w:t>
      </w:r>
      <w:r>
        <w:rPr>
          <w:spacing w:val="-7"/>
          <w:sz w:val="21"/>
        </w:rPr>
        <w:t>的免费公开课，这个公开课是他们</w:t>
      </w:r>
      <w:r>
        <w:rPr>
          <w:rFonts w:hint="eastAsia"/>
          <w:spacing w:val="-7"/>
          <w:sz w:val="21"/>
          <w:lang w:val="en-US" w:eastAsia="zh-CN"/>
        </w:rPr>
        <w:t>赚</w:t>
      </w:r>
      <w:r>
        <w:rPr>
          <w:spacing w:val="-7"/>
          <w:sz w:val="21"/>
        </w:rPr>
        <w:t>钱的手段。也是他们最干货的地方，值得仔细研究。</w:t>
      </w:r>
    </w:p>
    <w:p>
      <w:pPr>
        <w:pStyle w:val="2"/>
        <w:spacing w:before="8"/>
        <w:rPr>
          <w:sz w:val="22"/>
        </w:rPr>
      </w:pPr>
    </w:p>
    <w:p>
      <w:pPr>
        <w:pStyle w:val="6"/>
        <w:numPr>
          <w:ilvl w:val="0"/>
          <w:numId w:val="6"/>
        </w:numPr>
        <w:tabs>
          <w:tab w:val="left" w:pos="653"/>
        </w:tabs>
        <w:spacing w:before="0" w:after="0" w:line="280" w:lineRule="auto"/>
        <w:ind w:left="122" w:right="326" w:firstLine="0"/>
        <w:jc w:val="both"/>
        <w:rPr>
          <w:sz w:val="21"/>
        </w:rPr>
      </w:pPr>
      <w:r>
        <w:rPr>
          <w:spacing w:val="-4"/>
          <w:sz w:val="21"/>
        </w:rPr>
        <w:t>、上面几步做好了，比如</w:t>
      </w:r>
      <w:r>
        <w:rPr>
          <w:rFonts w:ascii="Calibri" w:eastAsia="Calibri"/>
          <w:sz w:val="21"/>
        </w:rPr>
        <w:t>QQ</w:t>
      </w:r>
      <w:r>
        <w:rPr>
          <w:sz w:val="21"/>
        </w:rPr>
        <w:t>空间打造好了，同行业研究好了，然后确定好你要卖的</w:t>
      </w:r>
      <w:r>
        <w:rPr>
          <w:spacing w:val="-11"/>
          <w:sz w:val="21"/>
        </w:rPr>
        <w:t>具体产品， 到各个渠道去持续不断的推广， 比如你采取在天涯上发布软文来推广，那么就</w:t>
      </w:r>
      <w:r>
        <w:rPr>
          <w:spacing w:val="-1"/>
          <w:sz w:val="21"/>
        </w:rPr>
        <w:t>得持续不断的发，千万不要发了一周，没效果，就放弃了。 要不断总结，不断改进的心态来做好软文推广这件事。</w:t>
      </w:r>
    </w:p>
    <w:p>
      <w:pPr>
        <w:pStyle w:val="2"/>
        <w:rPr>
          <w:sz w:val="20"/>
        </w:rPr>
      </w:pPr>
    </w:p>
    <w:p>
      <w:pPr>
        <w:pStyle w:val="2"/>
        <w:spacing w:before="11"/>
        <w:rPr>
          <w:sz w:val="27"/>
        </w:rPr>
      </w:pPr>
    </w:p>
    <w:p>
      <w:pPr>
        <w:pStyle w:val="2"/>
        <w:ind w:left="121"/>
      </w:pPr>
      <w:r>
        <w:rPr>
          <w:rFonts w:ascii="Calibri" w:eastAsia="Calibri"/>
        </w:rPr>
        <w:t>7</w:t>
      </w:r>
      <w:r>
        <w:t>、互联网上怎么做推广与引流</w:t>
      </w:r>
    </w:p>
    <w:p>
      <w:pPr>
        <w:pStyle w:val="2"/>
        <w:spacing w:before="9"/>
        <w:rPr>
          <w:sz w:val="27"/>
        </w:rPr>
      </w:pPr>
    </w:p>
    <w:p>
      <w:pPr>
        <w:pStyle w:val="2"/>
        <w:spacing w:line="280" w:lineRule="auto"/>
        <w:ind w:left="121" w:right="314" w:firstLine="238"/>
        <w:jc w:val="both"/>
      </w:pPr>
      <w:r>
        <w:rPr>
          <w:rFonts w:ascii="Calibri" w:eastAsia="Calibri"/>
        </w:rPr>
        <w:t>1</w:t>
      </w:r>
      <w:r>
        <w:t>，热门</w:t>
      </w:r>
      <w:r>
        <w:rPr>
          <w:i/>
        </w:rPr>
        <w:t>帖</w:t>
      </w:r>
      <w:r>
        <w:rPr>
          <w:spacing w:val="-4"/>
        </w:rPr>
        <w:t>子相互倒。什么意思呢？大家打开天涯论坛，找到天涯热</w:t>
      </w:r>
      <w:r>
        <w:rPr>
          <w:i/>
        </w:rPr>
        <w:t>帖</w:t>
      </w:r>
      <w:r>
        <w:t>排行</w:t>
      </w:r>
      <w:r>
        <w:rPr>
          <w:i/>
        </w:rPr>
        <w:t>榜</w:t>
      </w:r>
      <w:r>
        <w:rPr>
          <w:spacing w:val="-4"/>
        </w:rPr>
        <w:t>，看看这些</w:t>
      </w:r>
      <w:r>
        <w:t>点击量很大的</w:t>
      </w:r>
      <w:r>
        <w:rPr>
          <w:i/>
          <w:spacing w:val="4"/>
        </w:rPr>
        <w:t>帖</w:t>
      </w:r>
      <w:r>
        <w:t>子，都是些什么内容，可以与</w:t>
      </w:r>
      <w:r>
        <w:rPr>
          <w:rFonts w:hint="eastAsia"/>
          <w:lang w:val="en-US" w:eastAsia="zh-CN"/>
        </w:rPr>
        <w:t>哪</w:t>
      </w:r>
      <w:r>
        <w:t>些产品嫁接，</w:t>
      </w:r>
      <w:r>
        <w:rPr>
          <w:i/>
        </w:rPr>
        <w:t>筛</w:t>
      </w:r>
      <w:r>
        <w:t>选出来适合自己的</w:t>
      </w:r>
      <w:r>
        <w:rPr>
          <w:i/>
          <w:spacing w:val="4"/>
        </w:rPr>
        <w:t>帖</w:t>
      </w:r>
      <w:r>
        <w:t>子， 改编整理好，然后可以发到百度贴吧里，留下自己的微信，</w:t>
      </w:r>
      <w:r>
        <w:rPr>
          <w:rFonts w:ascii="Calibri" w:eastAsia="Calibri"/>
        </w:rPr>
        <w:t>QQ</w:t>
      </w:r>
      <w:r>
        <w:t>号</w:t>
      </w:r>
      <w:r>
        <w:rPr>
          <w:i/>
        </w:rPr>
        <w:t>码</w:t>
      </w:r>
      <w:r>
        <w:rPr>
          <w:spacing w:val="-2"/>
        </w:rPr>
        <w:t>，，让别人加过来。同</w:t>
      </w:r>
      <w:r>
        <w:t>样，你也可以把百度贴吧里的热</w:t>
      </w:r>
      <w:r>
        <w:rPr>
          <w:i/>
          <w:spacing w:val="4"/>
        </w:rPr>
        <w:t>帖</w:t>
      </w:r>
      <w:r>
        <w:t>，倒到天涯上去，留下自己的联系方式。热</w:t>
      </w:r>
      <w:r>
        <w:rPr>
          <w:i/>
          <w:spacing w:val="4"/>
        </w:rPr>
        <w:t>帖</w:t>
      </w:r>
      <w:r>
        <w:t>就是软文高手运作的</w:t>
      </w:r>
      <w:r>
        <w:rPr>
          <w:i/>
        </w:rPr>
        <w:t>帖</w:t>
      </w:r>
      <w:r>
        <w:t>子，你自己都不用写，拿来改一改，就能赚钱啦。</w:t>
      </w:r>
    </w:p>
    <w:p>
      <w:pPr>
        <w:pStyle w:val="2"/>
        <w:spacing w:before="2"/>
        <w:rPr>
          <w:sz w:val="24"/>
        </w:rPr>
      </w:pPr>
    </w:p>
    <w:p>
      <w:pPr>
        <w:pStyle w:val="2"/>
        <w:ind w:left="360"/>
      </w:pPr>
      <w:r>
        <w:t>比如八卦娱乐</w:t>
      </w:r>
      <w:r>
        <w:rPr>
          <w:i/>
        </w:rPr>
        <w:t>帖</w:t>
      </w:r>
      <w:r>
        <w:t>子你可以发到明星吧等等。</w:t>
      </w:r>
    </w:p>
    <w:p>
      <w:pPr>
        <w:pStyle w:val="2"/>
        <w:spacing w:before="10"/>
        <w:rPr>
          <w:sz w:val="26"/>
        </w:rPr>
      </w:pPr>
    </w:p>
    <w:p>
      <w:pPr>
        <w:pStyle w:val="2"/>
        <w:ind w:left="370"/>
      </w:pPr>
      <w:r>
        <w:rPr>
          <w:rFonts w:ascii="Calibri" w:eastAsia="Calibri"/>
        </w:rPr>
        <w:t>2</w:t>
      </w:r>
      <w:r>
        <w:t>，悬疑推理</w:t>
      </w:r>
      <w:r>
        <w:rPr>
          <w:i/>
        </w:rPr>
        <w:t>帖</w:t>
      </w:r>
      <w:r>
        <w:t>子留半截，剩下的一半留到自己的微信，</w:t>
      </w:r>
      <w:r>
        <w:rPr>
          <w:rFonts w:ascii="Calibri" w:eastAsia="Calibri"/>
        </w:rPr>
        <w:t xml:space="preserve">QQ </w:t>
      </w:r>
      <w:r>
        <w:t>上，有好奇心的人想看下一半，他就来找你了。你就可以积累粉丝。</w:t>
      </w:r>
    </w:p>
    <w:p>
      <w:pPr>
        <w:pStyle w:val="2"/>
        <w:spacing w:before="9"/>
        <w:rPr>
          <w:sz w:val="27"/>
        </w:rPr>
      </w:pPr>
    </w:p>
    <w:p>
      <w:pPr>
        <w:pStyle w:val="2"/>
        <w:ind w:left="360"/>
      </w:pPr>
      <w:r>
        <w:t>要注意广告性质不要太明显。</w:t>
      </w:r>
    </w:p>
    <w:p>
      <w:pPr>
        <w:pStyle w:val="2"/>
        <w:spacing w:before="10"/>
        <w:rPr>
          <w:sz w:val="26"/>
        </w:rPr>
      </w:pPr>
    </w:p>
    <w:p>
      <w:pPr>
        <w:pStyle w:val="2"/>
        <w:spacing w:line="280" w:lineRule="auto"/>
        <w:ind w:left="121" w:right="314" w:firstLine="238"/>
        <w:jc w:val="both"/>
      </w:pPr>
      <w:r>
        <w:rPr>
          <w:rFonts w:ascii="Calibri" w:eastAsia="Calibri"/>
        </w:rPr>
        <w:t>3</w:t>
      </w:r>
      <w:r>
        <w:t>，注意天涯，猫</w:t>
      </w:r>
      <w:r>
        <w:rPr>
          <w:i/>
        </w:rPr>
        <w:t>扑</w:t>
      </w:r>
      <w:r>
        <w:t>，西</w:t>
      </w:r>
      <w:r>
        <w:rPr>
          <w:i/>
        </w:rPr>
        <w:t>祠</w:t>
      </w:r>
      <w:r>
        <w:rPr>
          <w:spacing w:val="-10"/>
        </w:rPr>
        <w:t>胡同，百度贴吧。早上到中午其实都是没什么流量的，中午</w:t>
      </w:r>
      <w:r>
        <w:rPr>
          <w:rFonts w:ascii="Calibri" w:eastAsia="Calibri"/>
          <w:spacing w:val="-11"/>
        </w:rPr>
        <w:t xml:space="preserve">12 </w:t>
      </w:r>
      <w:r>
        <w:rPr>
          <w:spacing w:val="-4"/>
        </w:rPr>
        <w:t>点过后到晚上</w:t>
      </w:r>
      <w:r>
        <w:rPr>
          <w:rFonts w:ascii="Calibri" w:eastAsia="Calibri"/>
        </w:rPr>
        <w:t>12</w:t>
      </w:r>
      <w:r>
        <w:rPr>
          <w:spacing w:val="-2"/>
        </w:rPr>
        <w:t>点流量最多，引流尽量在对的时间对的群体中去引流。没流量的早上这段</w:t>
      </w:r>
      <w:r>
        <w:t>时间，你要做的就是优化你的</w:t>
      </w:r>
      <w:r>
        <w:rPr>
          <w:i/>
        </w:rPr>
        <w:t>帖</w:t>
      </w:r>
      <w:r>
        <w:t>子，找到好的能帮助营销你的</w:t>
      </w:r>
      <w:r>
        <w:rPr>
          <w:i/>
        </w:rPr>
        <w:t>帖</w:t>
      </w:r>
      <w:r>
        <w:rPr>
          <w:spacing w:val="-4"/>
        </w:rPr>
        <w:t>子。到了下午晚上，你就得集中精力做推广。</w:t>
      </w:r>
    </w:p>
    <w:p>
      <w:pPr>
        <w:spacing w:after="0" w:line="280" w:lineRule="auto"/>
        <w:jc w:val="both"/>
        <w:sectPr>
          <w:pgSz w:w="11910" w:h="16840"/>
          <w:pgMar w:top="1500" w:right="1480" w:bottom="280" w:left="1680" w:header="720" w:footer="720" w:gutter="0"/>
          <w:cols w:space="720" w:num="1"/>
        </w:sectPr>
      </w:pPr>
    </w:p>
    <w:p>
      <w:pPr>
        <w:pStyle w:val="2"/>
        <w:spacing w:before="48" w:line="283" w:lineRule="auto"/>
        <w:ind w:left="121" w:right="334" w:firstLine="260"/>
        <w:jc w:val="both"/>
      </w:pPr>
      <w:r>
        <w:rPr>
          <w:rFonts w:ascii="Calibri" w:eastAsia="Calibri"/>
        </w:rPr>
        <w:t>4</w:t>
      </w:r>
      <w:r>
        <w:t>，人的信任度是有一个过程的，有的人看到马上就能接受，有的人看到就不能接受， 有的人要营销一段时间才能接受。做网络营销要</w:t>
      </w:r>
      <w:r>
        <w:rPr>
          <w:i/>
        </w:rPr>
        <w:t>戒骄戒躁</w:t>
      </w:r>
      <w:r>
        <w:t>，持续不断的付出，一定会有收获。</w:t>
      </w:r>
    </w:p>
    <w:p>
      <w:pPr>
        <w:pStyle w:val="2"/>
        <w:spacing w:before="1"/>
        <w:rPr>
          <w:sz w:val="23"/>
        </w:rPr>
      </w:pPr>
    </w:p>
    <w:p>
      <w:pPr>
        <w:pStyle w:val="2"/>
        <w:ind w:left="361"/>
      </w:pPr>
      <w:r>
        <w:rPr>
          <w:rFonts w:ascii="Calibri" w:eastAsia="Calibri"/>
        </w:rPr>
        <w:t>5</w:t>
      </w:r>
      <w:r>
        <w:t>，养成绝不降价的习惯，只涨价，不降价，今天有个人</w:t>
      </w:r>
      <w:r>
        <w:rPr>
          <w:rFonts w:hint="eastAsia" w:ascii="Calibri"/>
          <w:lang w:val="en-US" w:eastAsia="zh-CN"/>
        </w:rPr>
        <w:t>一千二</w:t>
      </w:r>
      <w:r>
        <w:t>买我的一个标价</w:t>
      </w:r>
      <w:r>
        <w:rPr>
          <w:rFonts w:hint="eastAsia" w:ascii="Calibri"/>
          <w:lang w:val="en-US" w:eastAsia="zh-CN"/>
        </w:rPr>
        <w:t>一千五百九十八</w:t>
      </w:r>
      <w:r>
        <w:t>的产品，我们就直接拒绝了他。不要见到钱都挣，拒绝点什么，才能得到点什么。</w:t>
      </w:r>
    </w:p>
    <w:p>
      <w:pPr>
        <w:pStyle w:val="2"/>
        <w:spacing w:before="9"/>
        <w:rPr>
          <w:sz w:val="26"/>
        </w:rPr>
      </w:pPr>
    </w:p>
    <w:p>
      <w:pPr>
        <w:pStyle w:val="2"/>
        <w:spacing w:before="1" w:line="280" w:lineRule="auto"/>
        <w:ind w:left="121" w:right="314" w:firstLine="238"/>
        <w:jc w:val="both"/>
      </w:pPr>
      <w:r>
        <w:rPr>
          <w:rFonts w:ascii="Calibri" w:eastAsia="Calibri"/>
        </w:rPr>
        <w:t>6</w:t>
      </w:r>
      <w:r>
        <w:t>，每天去各种贴吧看那些</w:t>
      </w:r>
      <w:r>
        <w:rPr>
          <w:i/>
        </w:rPr>
        <w:t>帖</w:t>
      </w:r>
      <w:r>
        <w:rPr>
          <w:spacing w:val="-2"/>
        </w:rPr>
        <w:t>子是最热的，然后复制下来，发到其他地方。比如你应该站</w:t>
      </w:r>
      <w:r>
        <w:t>在营销的角度去看天涯热</w:t>
      </w:r>
      <w:r>
        <w:rPr>
          <w:i/>
          <w:spacing w:val="2"/>
        </w:rPr>
        <w:t>帖榜</w:t>
      </w:r>
      <w:r>
        <w:t>，去看百度热</w:t>
      </w:r>
      <w:r>
        <w:rPr>
          <w:i/>
        </w:rPr>
        <w:t>帖</w:t>
      </w:r>
      <w:r>
        <w:t>帮，学习别人的</w:t>
      </w:r>
      <w:r>
        <w:rPr>
          <w:i/>
        </w:rPr>
        <w:t>帖</w:t>
      </w:r>
      <w:r>
        <w:t>子标题的取法，第一段， 第二段的排列，甚至是用了什么图片，你都要仔细</w:t>
      </w:r>
      <w:r>
        <w:rPr>
          <w:i/>
          <w:spacing w:val="4"/>
        </w:rPr>
        <w:t>揣</w:t>
      </w:r>
      <w:r>
        <w:t>摩，，其实这些热</w:t>
      </w:r>
      <w:r>
        <w:rPr>
          <w:i/>
        </w:rPr>
        <w:t>帖</w:t>
      </w:r>
      <w:r>
        <w:t>都是赚钱利器， 都是成功案例。</w:t>
      </w:r>
    </w:p>
    <w:p>
      <w:pPr>
        <w:pStyle w:val="2"/>
        <w:spacing w:before="5"/>
        <w:rPr>
          <w:sz w:val="23"/>
        </w:rPr>
      </w:pPr>
    </w:p>
    <w:p>
      <w:pPr>
        <w:pStyle w:val="2"/>
        <w:spacing w:before="1" w:line="283" w:lineRule="auto"/>
        <w:ind w:left="121" w:right="319" w:firstLine="260"/>
        <w:jc w:val="both"/>
      </w:pPr>
      <w:r>
        <w:rPr>
          <w:rFonts w:ascii="Calibri" w:eastAsia="Calibri"/>
        </w:rPr>
        <w:t>7</w:t>
      </w:r>
      <w:r>
        <w:t>，这是一个相互成就的时代，做网络营销，你必须竭尽全力的为你的客户群释放有价值的东西，真正帮助到他们，别制造垃圾。有些人很努力的做推广，但就是赚不到钱？为什么呢？他不长脑子，复制很多垃圾</w:t>
      </w:r>
      <w:r>
        <w:rPr>
          <w:i/>
        </w:rPr>
        <w:t>帖</w:t>
      </w:r>
      <w:r>
        <w:t>子，别人看着都讨</w:t>
      </w:r>
      <w:r>
        <w:rPr>
          <w:i/>
        </w:rPr>
        <w:t>厌</w:t>
      </w:r>
      <w:r>
        <w:t>。这样当然就赚不到钱。</w:t>
      </w:r>
    </w:p>
    <w:p>
      <w:pPr>
        <w:pStyle w:val="2"/>
        <w:rPr>
          <w:sz w:val="23"/>
        </w:rPr>
      </w:pPr>
    </w:p>
    <w:p>
      <w:pPr>
        <w:pStyle w:val="2"/>
        <w:spacing w:line="278" w:lineRule="auto"/>
        <w:ind w:left="121" w:right="336" w:firstLine="260"/>
        <w:jc w:val="both"/>
        <w:rPr>
          <w:rFonts w:hint="eastAsia" w:ascii="Calibri" w:eastAsia="宋体"/>
          <w:lang w:eastAsia="zh-CN"/>
        </w:rPr>
      </w:pPr>
      <w:r>
        <w:rPr>
          <w:rFonts w:ascii="Calibri" w:eastAsia="Calibri"/>
        </w:rPr>
        <w:t>8</w:t>
      </w:r>
      <w:r>
        <w:t>，当你看到有吸引力的东西，比如好是软文的时候，你就把他记下来，然后通过自己的改编，就是一篇好的软文了， 需要用的时候，你就可以直接用了。功夫下在平时</w:t>
      </w:r>
      <w:r>
        <w:rPr>
          <w:rFonts w:hint="eastAsia"/>
          <w:lang w:eastAsia="zh-CN"/>
        </w:rPr>
        <w:t>。</w:t>
      </w:r>
    </w:p>
    <w:p>
      <w:pPr>
        <w:pStyle w:val="2"/>
        <w:spacing w:before="7"/>
        <w:rPr>
          <w:rFonts w:ascii="Calibri"/>
          <w:sz w:val="25"/>
        </w:rPr>
      </w:pPr>
    </w:p>
    <w:p>
      <w:pPr>
        <w:pStyle w:val="2"/>
        <w:spacing w:line="280" w:lineRule="auto"/>
        <w:ind w:left="121" w:right="314" w:firstLine="242"/>
        <w:jc w:val="both"/>
      </w:pPr>
      <w:r>
        <w:rPr>
          <w:rFonts w:ascii="Calibri" w:eastAsia="Calibri"/>
        </w:rPr>
        <w:t>9</w:t>
      </w:r>
      <w:r>
        <w:rPr>
          <w:spacing w:val="-2"/>
        </w:rPr>
        <w:t>，平常看到牛逼的文章标题，你都可以用个文档记下来，看到同</w:t>
      </w:r>
      <w:r>
        <w:rPr>
          <w:rFonts w:hint="eastAsia"/>
          <w:spacing w:val="-2"/>
          <w:lang w:val="en-US" w:eastAsia="zh-CN"/>
        </w:rPr>
        <w:t>航</w:t>
      </w:r>
      <w:r>
        <w:rPr>
          <w:spacing w:val="-2"/>
        </w:rPr>
        <w:t>的</w:t>
      </w:r>
      <w:r>
        <w:rPr>
          <w:rFonts w:ascii="Calibri" w:eastAsia="Calibri"/>
        </w:rPr>
        <w:t>QQ</w:t>
      </w:r>
      <w:r>
        <w:t>空间，微博， 微信公众号，你都可以保存到自己的收藏夹里面研究下。你可以建立一个小号，加上同行把好的东西，马上保存到自己的文件夹里面。养成勤快的好习惯，看到以后，马上把他复</w:t>
      </w:r>
      <w:r>
        <w:rPr>
          <w:spacing w:val="-7"/>
        </w:rPr>
        <w:t>制下来。不要以为自己的记</w:t>
      </w:r>
      <w:r>
        <w:rPr>
          <w:i/>
        </w:rPr>
        <w:t>忆</w:t>
      </w:r>
      <w:r>
        <w:rPr>
          <w:spacing w:val="-4"/>
        </w:rPr>
        <w:t>力好，其实几天你就忘记得一干二净了。要勤于整理，勤于动</w:t>
      </w:r>
      <w:r>
        <w:t>手。</w:t>
      </w:r>
    </w:p>
    <w:p>
      <w:pPr>
        <w:pStyle w:val="2"/>
        <w:spacing w:before="3"/>
        <w:rPr>
          <w:sz w:val="23"/>
        </w:rPr>
      </w:pPr>
    </w:p>
    <w:p>
      <w:pPr>
        <w:pStyle w:val="2"/>
        <w:ind w:left="375"/>
      </w:pPr>
      <w:r>
        <w:rPr>
          <w:rFonts w:ascii="Calibri" w:eastAsia="Calibri"/>
        </w:rPr>
        <w:t>10</w:t>
      </w:r>
      <w:r>
        <w:t>，有的人说微信做软文非常累，要一个字一个字的打，其实，你只需要用你的</w:t>
      </w:r>
      <w:r>
        <w:rPr>
          <w:rFonts w:ascii="Calibri" w:eastAsia="Calibri"/>
        </w:rPr>
        <w:t>QQ</w:t>
      </w:r>
      <w:r>
        <w:t>在</w:t>
      </w:r>
    </w:p>
    <w:p>
      <w:pPr>
        <w:pStyle w:val="2"/>
        <w:spacing w:before="55"/>
        <w:ind w:left="121"/>
      </w:pPr>
      <w:r>
        <w:t>电脑上发到你手机上，然后复制过去就行了。</w:t>
      </w:r>
    </w:p>
    <w:p>
      <w:pPr>
        <w:pStyle w:val="2"/>
        <w:spacing w:before="10"/>
        <w:rPr>
          <w:sz w:val="26"/>
        </w:rPr>
      </w:pPr>
    </w:p>
    <w:p>
      <w:pPr>
        <w:pStyle w:val="2"/>
        <w:spacing w:line="280" w:lineRule="auto"/>
        <w:ind w:left="121" w:right="316" w:firstLine="248"/>
        <w:jc w:val="both"/>
      </w:pPr>
      <w:r>
        <w:rPr>
          <w:rFonts w:ascii="Calibri" w:eastAsia="Calibri"/>
        </w:rPr>
        <w:t>11</w:t>
      </w:r>
      <w:r>
        <w:t>，听到我这些东西，要经常去实践，因为你经常实践，本来只会一招，用的过程中， 自然就会领悟到其他的招。每个人的思维方式不一样，每个人的阅历不一样，喜好也不一</w:t>
      </w:r>
      <w:r>
        <w:rPr>
          <w:spacing w:val="-4"/>
        </w:rPr>
        <w:t>样，有的人喜欢软文营销，有的人喜欢聊</w:t>
      </w:r>
      <w:r>
        <w:rPr>
          <w:rFonts w:ascii="Calibri" w:eastAsia="Calibri"/>
        </w:rPr>
        <w:t>QQ</w:t>
      </w:r>
      <w:r>
        <w:rPr>
          <w:spacing w:val="-1"/>
        </w:rPr>
        <w:t>，有的人喜欢语音，所以我只能给大家讲个大</w:t>
      </w:r>
      <w:r>
        <w:t>概，最终你需要到互联网上去练习出来适合自己的招式。</w:t>
      </w:r>
    </w:p>
    <w:p>
      <w:pPr>
        <w:pStyle w:val="2"/>
        <w:spacing w:before="6"/>
        <w:rPr>
          <w:sz w:val="23"/>
        </w:rPr>
      </w:pPr>
    </w:p>
    <w:p>
      <w:pPr>
        <w:pStyle w:val="2"/>
        <w:ind w:left="360"/>
      </w:pPr>
      <w:r>
        <w:rPr>
          <w:rFonts w:ascii="Calibri" w:eastAsia="Calibri"/>
        </w:rPr>
        <w:t>12</w:t>
      </w:r>
      <w:r>
        <w:t>，只要相信自己，你做上一段时间互联网营销，就能赚到钱，很快就比我牛逼了。</w:t>
      </w:r>
    </w:p>
    <w:p>
      <w:pPr>
        <w:pStyle w:val="2"/>
        <w:spacing w:before="9"/>
        <w:rPr>
          <w:sz w:val="27"/>
        </w:rPr>
      </w:pPr>
    </w:p>
    <w:p>
      <w:pPr>
        <w:pStyle w:val="2"/>
        <w:ind w:left="370"/>
      </w:pPr>
      <w:r>
        <w:rPr>
          <w:rFonts w:ascii="Calibri" w:eastAsia="Calibri"/>
        </w:rPr>
        <w:t>13</w:t>
      </w:r>
      <w:r>
        <w:t>，有的人喜欢运作上百篇</w:t>
      </w:r>
      <w:r>
        <w:rPr>
          <w:i/>
        </w:rPr>
        <w:t>帖</w:t>
      </w:r>
      <w:r>
        <w:t>子，玩</w:t>
      </w:r>
      <w:r>
        <w:rPr>
          <w:i/>
        </w:rPr>
        <w:t>蚂蚁</w:t>
      </w:r>
      <w:r>
        <w:t>战术，有的人喜欢运作一篇最好的</w:t>
      </w:r>
      <w:r>
        <w:rPr>
          <w:i/>
        </w:rPr>
        <w:t>帖</w:t>
      </w:r>
      <w:r>
        <w:t>子，用粘度非常高的</w:t>
      </w:r>
      <w:r>
        <w:rPr>
          <w:i/>
        </w:rPr>
        <w:t>帖</w:t>
      </w:r>
      <w:r>
        <w:t>子来做营销，这都是根据自己的个性来选择做事套路。没有好坏。</w:t>
      </w:r>
    </w:p>
    <w:p>
      <w:pPr>
        <w:pStyle w:val="2"/>
        <w:spacing w:before="10"/>
        <w:rPr>
          <w:sz w:val="26"/>
        </w:rPr>
      </w:pPr>
    </w:p>
    <w:p>
      <w:pPr>
        <w:pStyle w:val="2"/>
        <w:ind w:left="360"/>
      </w:pPr>
      <w:r>
        <w:rPr>
          <w:rFonts w:ascii="Calibri" w:eastAsia="Calibri"/>
        </w:rPr>
        <w:t>14</w:t>
      </w:r>
      <w:r>
        <w:t>，你运作任何东西都要竭尽全力为大家着想，帮助大家提高。这样道路才会越来越广。</w:t>
      </w:r>
    </w:p>
    <w:p>
      <w:pPr>
        <w:pStyle w:val="2"/>
        <w:spacing w:before="55"/>
        <w:ind w:left="121"/>
      </w:pPr>
      <w:r>
        <w:t>钱才会越赚越多。</w:t>
      </w:r>
    </w:p>
    <w:p>
      <w:pPr>
        <w:pStyle w:val="2"/>
        <w:spacing w:before="9"/>
        <w:rPr>
          <w:sz w:val="26"/>
        </w:rPr>
      </w:pPr>
    </w:p>
    <w:p>
      <w:pPr>
        <w:pStyle w:val="2"/>
        <w:spacing w:before="1" w:line="283" w:lineRule="auto"/>
        <w:ind w:left="121" w:right="316" w:firstLine="248"/>
        <w:jc w:val="both"/>
      </w:pPr>
      <w:r>
        <w:rPr>
          <w:rFonts w:ascii="Calibri" w:eastAsia="Calibri"/>
        </w:rPr>
        <w:t>15</w:t>
      </w:r>
      <w:r>
        <w:t>，做事切忌</w:t>
      </w:r>
      <w:r>
        <w:rPr>
          <w:i/>
        </w:rPr>
        <w:t>浮躁</w:t>
      </w:r>
      <w:r>
        <w:t>，刚开始创业的时候，三个月不赚钱都很正常，当然你有基础，脑袋灵活，几天就出单也正常。我讲的是那些开始不顺利的同志们，心态放平，赚钱就是水到渠成的事情。</w:t>
      </w:r>
    </w:p>
    <w:p>
      <w:pPr>
        <w:spacing w:after="0" w:line="283" w:lineRule="auto"/>
        <w:jc w:val="both"/>
        <w:sectPr>
          <w:pgSz w:w="11910" w:h="16840"/>
          <w:pgMar w:top="1500" w:right="1480" w:bottom="280" w:left="1680" w:header="720" w:footer="720" w:gutter="0"/>
          <w:cols w:space="720" w:num="1"/>
        </w:sectPr>
      </w:pPr>
    </w:p>
    <w:p>
      <w:pPr>
        <w:pStyle w:val="2"/>
        <w:spacing w:before="4"/>
        <w:rPr>
          <w:sz w:val="16"/>
        </w:rPr>
      </w:pPr>
    </w:p>
    <w:p>
      <w:pPr>
        <w:pStyle w:val="2"/>
        <w:spacing w:before="71" w:line="280" w:lineRule="auto"/>
        <w:ind w:left="121" w:right="318" w:firstLine="242"/>
        <w:jc w:val="both"/>
      </w:pPr>
      <w:r>
        <w:rPr>
          <w:rFonts w:ascii="Calibri" w:eastAsia="Calibri"/>
        </w:rPr>
        <w:t>16</w:t>
      </w:r>
      <w:r>
        <w:rPr>
          <w:spacing w:val="-8"/>
        </w:rPr>
        <w:t>， 百度贴吧是个海量市场，天涯呢，也有上亿的人在看。这两个地方做软文营销都很</w:t>
      </w:r>
      <w:r>
        <w:t>好。天涯的特征是见效非常快的，持续效果没百度贴吧好，而贴吧见效慢，需要把</w:t>
      </w:r>
      <w:r>
        <w:rPr>
          <w:i/>
          <w:spacing w:val="4"/>
        </w:rPr>
        <w:t>帖</w:t>
      </w:r>
      <w:r>
        <w:t>子养</w:t>
      </w:r>
      <w:r>
        <w:rPr>
          <w:spacing w:val="-6"/>
        </w:rPr>
        <w:t>长，但是 贴吧一个</w:t>
      </w:r>
      <w:r>
        <w:rPr>
          <w:i/>
        </w:rPr>
        <w:t>帖</w:t>
      </w:r>
      <w:r>
        <w:rPr>
          <w:spacing w:val="-3"/>
        </w:rPr>
        <w:t>子做好了，效果会非常好。经常见到</w:t>
      </w:r>
      <w:r>
        <w:rPr>
          <w:rFonts w:ascii="Calibri" w:eastAsia="Calibri"/>
        </w:rPr>
        <w:t>2</w:t>
      </w:r>
      <w:r>
        <w:t>年前的</w:t>
      </w:r>
      <w:r>
        <w:rPr>
          <w:i/>
        </w:rPr>
        <w:t>帖</w:t>
      </w:r>
      <w:r>
        <w:t>子还在首页的，还能给我们带来收入。</w:t>
      </w:r>
    </w:p>
    <w:p>
      <w:pPr>
        <w:pStyle w:val="2"/>
        <w:spacing w:before="6"/>
        <w:rPr>
          <w:sz w:val="23"/>
        </w:rPr>
      </w:pPr>
    </w:p>
    <w:p>
      <w:pPr>
        <w:pStyle w:val="2"/>
        <w:spacing w:line="283" w:lineRule="auto"/>
        <w:ind w:left="121" w:right="316" w:firstLine="248"/>
        <w:jc w:val="both"/>
      </w:pPr>
      <w:r>
        <w:rPr>
          <w:rFonts w:ascii="Calibri" w:eastAsia="Calibri"/>
        </w:rPr>
        <w:t>17</w:t>
      </w:r>
      <w:r>
        <w:t>，每个贴吧的人群不一样，你要根据你的产品，你的软文，针对不同的人群进行营销</w:t>
      </w:r>
      <w:r>
        <w:rPr>
          <w:rFonts w:hint="eastAsia"/>
          <w:lang w:eastAsia="zh-CN"/>
        </w:rPr>
        <w:t>。</w:t>
      </w:r>
      <w:r>
        <w:t>胡乱发</w:t>
      </w:r>
      <w:r>
        <w:rPr>
          <w:i/>
        </w:rPr>
        <w:t>帖</w:t>
      </w:r>
      <w:r>
        <w:t>是没有转化率的，你看你发的</w:t>
      </w:r>
      <w:r>
        <w:rPr>
          <w:i/>
        </w:rPr>
        <w:t>帖</w:t>
      </w:r>
      <w:r>
        <w:t>子，你自己想看吗？自己都不想看，就别想别人买你的产品了。先把自己给营销了，再想着营销别人。</w:t>
      </w:r>
    </w:p>
    <w:p>
      <w:pPr>
        <w:pStyle w:val="2"/>
        <w:spacing w:before="1"/>
        <w:rPr>
          <w:sz w:val="23"/>
        </w:rPr>
      </w:pPr>
    </w:p>
    <w:p>
      <w:pPr>
        <w:pStyle w:val="2"/>
        <w:spacing w:line="283" w:lineRule="auto"/>
        <w:ind w:left="121" w:right="106" w:firstLine="248"/>
      </w:pPr>
      <w:r>
        <w:rPr>
          <w:rFonts w:ascii="Calibri" w:eastAsia="Calibri"/>
        </w:rPr>
        <w:t>18</w:t>
      </w:r>
      <w:r>
        <w:t>，在百度贴吧发软文，第一条</w:t>
      </w:r>
      <w:r>
        <w:rPr>
          <w:i/>
        </w:rPr>
        <w:t>帖</w:t>
      </w:r>
      <w:r>
        <w:t xml:space="preserve">子一定要有图片，这是大家的阅读习惯，满是字的话 </w:t>
      </w:r>
      <w:r>
        <w:rPr>
          <w:spacing w:val="-8"/>
        </w:rPr>
        <w:t xml:space="preserve">大家是不习惯阅读的。文字一般是三到四行，太多文字，大家也不喜欢看。第一步先发图片， </w:t>
      </w:r>
      <w:r>
        <w:t>图片也会说话的，图片上几个字，也可以讲故事。你自己喜欢了，客户才会喜欢的。</w:t>
      </w:r>
    </w:p>
    <w:p>
      <w:pPr>
        <w:pStyle w:val="2"/>
        <w:rPr>
          <w:sz w:val="23"/>
        </w:rPr>
      </w:pPr>
    </w:p>
    <w:p>
      <w:pPr>
        <w:pStyle w:val="2"/>
        <w:spacing w:before="1" w:line="288" w:lineRule="auto"/>
        <w:ind w:left="121" w:right="316" w:firstLine="248"/>
        <w:jc w:val="both"/>
      </w:pPr>
      <w:r>
        <w:rPr>
          <w:rFonts w:ascii="Calibri" w:eastAsia="Calibri"/>
        </w:rPr>
        <w:t>19</w:t>
      </w:r>
      <w:r>
        <w:t>，天涯晚上的人很多，好好利用晚上那几个小时，专注晚上那几个小时，时间用紧一点，晚上这段时间抓住了，兼职做都会赚很多钱的。反正比打工强吧。</w:t>
      </w:r>
    </w:p>
    <w:p>
      <w:pPr>
        <w:pStyle w:val="2"/>
        <w:spacing w:before="8"/>
        <w:rPr>
          <w:sz w:val="22"/>
        </w:rPr>
      </w:pPr>
    </w:p>
    <w:p>
      <w:pPr>
        <w:pStyle w:val="2"/>
        <w:spacing w:line="283" w:lineRule="auto"/>
        <w:ind w:left="121" w:right="314" w:firstLine="242"/>
        <w:jc w:val="both"/>
      </w:pPr>
      <w:r>
        <w:rPr>
          <w:rFonts w:ascii="Calibri" w:eastAsia="Calibri"/>
        </w:rPr>
        <w:t>20</w:t>
      </w:r>
      <w:r>
        <w:rPr>
          <w:spacing w:val="-6"/>
        </w:rPr>
        <w:t>，当你的摸索达到一定量的话，就会引起质的变化，我告诉你的东西，你必须得自己</w:t>
      </w:r>
      <w:r>
        <w:rPr>
          <w:spacing w:val="-8"/>
        </w:rPr>
        <w:t>去摸索。不能什么都是我</w:t>
      </w:r>
      <w:r>
        <w:rPr>
          <w:i/>
        </w:rPr>
        <w:t>嚼</w:t>
      </w:r>
      <w:r>
        <w:rPr>
          <w:spacing w:val="-3"/>
        </w:rPr>
        <w:t>烂了喂给你，只有你自己去摸索，很多小细节你才会明白。我讲</w:t>
      </w:r>
      <w:r>
        <w:t>的是一个总体思路，我们做的产品可能不一样，你需要变通一下我讲的内容。</w:t>
      </w:r>
    </w:p>
    <w:p>
      <w:pPr>
        <w:pStyle w:val="2"/>
        <w:spacing w:before="1"/>
        <w:rPr>
          <w:sz w:val="23"/>
        </w:rPr>
      </w:pPr>
    </w:p>
    <w:p>
      <w:pPr>
        <w:pStyle w:val="2"/>
        <w:spacing w:line="283" w:lineRule="auto"/>
        <w:ind w:left="121" w:right="316" w:firstLine="248"/>
        <w:jc w:val="both"/>
      </w:pPr>
      <w:r>
        <w:rPr>
          <w:rFonts w:ascii="Calibri" w:eastAsia="Calibri"/>
        </w:rPr>
        <w:t>21</w:t>
      </w:r>
      <w:r>
        <w:t>，真正在做事情的人，其实问的问题非常少，因为我给你讲的，都足够你实践很长时间了，而在实践过程中，你自己又会悟到赚钱的各种各样的细节，真正做事的人，都是</w:t>
      </w:r>
      <w:r>
        <w:rPr>
          <w:i/>
        </w:rPr>
        <w:t>默默</w:t>
      </w:r>
      <w:r>
        <w:t>无闻的干，自己会去思考，自然就会有答案，自然就把钱赚了。</w:t>
      </w:r>
    </w:p>
    <w:p>
      <w:pPr>
        <w:pStyle w:val="2"/>
        <w:spacing w:before="1"/>
        <w:rPr>
          <w:sz w:val="23"/>
        </w:rPr>
      </w:pPr>
    </w:p>
    <w:p>
      <w:pPr>
        <w:pStyle w:val="2"/>
        <w:spacing w:line="288" w:lineRule="auto"/>
        <w:ind w:left="121" w:right="316" w:firstLine="248"/>
        <w:jc w:val="both"/>
      </w:pPr>
      <w:r>
        <w:rPr>
          <w:rFonts w:ascii="Calibri" w:eastAsia="Calibri"/>
        </w:rPr>
        <w:t>22</w:t>
      </w:r>
      <w:r>
        <w:t>，网络营销真的是很简单，很</w:t>
      </w:r>
      <w:r>
        <w:rPr>
          <w:rFonts w:hint="eastAsia"/>
          <w:lang w:val="en-US" w:eastAsia="zh-CN"/>
        </w:rPr>
        <w:t>多</w:t>
      </w:r>
      <w:r>
        <w:t>门外汉感觉难，其实我给你点破了，你就知道，太简单了。你只需要去操作就行了。互联网上赚钱真的太简单了。</w:t>
      </w:r>
    </w:p>
    <w:p>
      <w:pPr>
        <w:pStyle w:val="2"/>
        <w:spacing w:before="8"/>
        <w:rPr>
          <w:sz w:val="22"/>
        </w:rPr>
      </w:pPr>
    </w:p>
    <w:p>
      <w:pPr>
        <w:pStyle w:val="2"/>
        <w:ind w:left="365"/>
      </w:pPr>
      <w:r>
        <w:rPr>
          <w:rFonts w:ascii="Calibri" w:eastAsia="Calibri"/>
        </w:rPr>
        <w:t>23,</w:t>
      </w:r>
      <w:r>
        <w:t>其实兼职做互联网营销也是非常不错的，只要你每天有</w:t>
      </w:r>
      <w:r>
        <w:rPr>
          <w:rFonts w:hint="eastAsia"/>
          <w:lang w:val="en-US" w:eastAsia="zh-CN"/>
        </w:rPr>
        <w:t>两</w:t>
      </w:r>
      <w:r>
        <w:t>个小时极度专注的时间，我们专注做非常小的一个领域，</w:t>
      </w:r>
      <w:r>
        <w:rPr>
          <w:rFonts w:hint="eastAsia" w:ascii="Calibri"/>
          <w:lang w:val="en-US" w:eastAsia="zh-CN"/>
        </w:rPr>
        <w:t>两</w:t>
      </w:r>
      <w:r>
        <w:t>个月也会出效果的。</w:t>
      </w:r>
    </w:p>
    <w:p>
      <w:pPr>
        <w:pStyle w:val="2"/>
        <w:rPr>
          <w:sz w:val="22"/>
        </w:rPr>
      </w:pPr>
    </w:p>
    <w:p>
      <w:pPr>
        <w:pStyle w:val="2"/>
        <w:rPr>
          <w:sz w:val="22"/>
        </w:rPr>
      </w:pPr>
    </w:p>
    <w:p>
      <w:pPr>
        <w:pStyle w:val="2"/>
        <w:spacing w:before="5"/>
        <w:rPr>
          <w:sz w:val="32"/>
        </w:rPr>
      </w:pPr>
    </w:p>
    <w:p>
      <w:pPr>
        <w:pStyle w:val="2"/>
        <w:ind w:left="121"/>
      </w:pPr>
      <w:r>
        <w:rPr>
          <w:rFonts w:ascii="Calibri" w:eastAsia="Calibri"/>
        </w:rPr>
        <w:t>8</w:t>
      </w:r>
      <w:r>
        <w:t>、二手车圈子的网赚</w:t>
      </w:r>
    </w:p>
    <w:p>
      <w:pPr>
        <w:pStyle w:val="2"/>
        <w:spacing w:before="8"/>
        <w:rPr>
          <w:sz w:val="28"/>
        </w:rPr>
      </w:pPr>
    </w:p>
    <w:p>
      <w:pPr>
        <w:pStyle w:val="2"/>
        <w:spacing w:line="278" w:lineRule="auto"/>
        <w:ind w:left="121" w:right="320" w:firstLine="248"/>
        <w:jc w:val="both"/>
      </w:pPr>
      <w:r>
        <w:t>做网赚项目，选好项目，比如我们要做二手车这个圈子，先列个表，从容易到难，一步一步的解决。</w:t>
      </w:r>
    </w:p>
    <w:p>
      <w:pPr>
        <w:pStyle w:val="2"/>
        <w:spacing w:before="4"/>
        <w:rPr>
          <w:sz w:val="24"/>
        </w:rPr>
      </w:pPr>
    </w:p>
    <w:p>
      <w:pPr>
        <w:pStyle w:val="2"/>
        <w:spacing w:before="1" w:line="278" w:lineRule="auto"/>
        <w:ind w:left="121" w:right="320" w:firstLine="248"/>
        <w:jc w:val="both"/>
      </w:pPr>
      <w:r>
        <w:t>如你觉得构思二手车的文案是你的特长，那么先解决这个文案问题，接下来，你不知道怎么推广。</w:t>
      </w:r>
    </w:p>
    <w:p>
      <w:pPr>
        <w:pStyle w:val="2"/>
        <w:spacing w:before="5"/>
        <w:rPr>
          <w:sz w:val="23"/>
        </w:rPr>
      </w:pPr>
    </w:p>
    <w:p>
      <w:pPr>
        <w:pStyle w:val="2"/>
        <w:spacing w:line="283" w:lineRule="auto"/>
        <w:ind w:left="121" w:right="316" w:firstLine="248"/>
        <w:jc w:val="both"/>
      </w:pPr>
      <w:r>
        <w:t>那么就到赶集，</w:t>
      </w:r>
      <w:r>
        <w:rPr>
          <w:rFonts w:ascii="Calibri" w:eastAsia="Calibri"/>
        </w:rPr>
        <w:t>58</w:t>
      </w:r>
      <w:r>
        <w:t>，百姓上去参考下同行，也去发几个</w:t>
      </w:r>
      <w:r>
        <w:rPr>
          <w:i/>
        </w:rPr>
        <w:t>帖</w:t>
      </w:r>
      <w:r>
        <w:t>子测试下，在接下来，你觉得</w:t>
      </w:r>
      <w:r>
        <w:rPr>
          <w:spacing w:val="-10"/>
        </w:rPr>
        <w:t>货源难找， 那么可以在网上找到别人卖二手车的打电话问， 也可以到线下去找那些卖二手车的谈货源合作。</w:t>
      </w:r>
    </w:p>
    <w:p>
      <w:pPr>
        <w:spacing w:after="0" w:line="283"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ind w:left="364"/>
      </w:pPr>
      <w:r>
        <w:t>反正就是这么一步一步的靠近目标， 特别是在一线，二线大一点的城市，二手车市场玩起来，一个月赚几万块钱都不是个事。</w:t>
      </w:r>
    </w:p>
    <w:p>
      <w:pPr>
        <w:pStyle w:val="2"/>
        <w:spacing w:before="10"/>
        <w:rPr>
          <w:sz w:val="26"/>
        </w:rPr>
      </w:pPr>
    </w:p>
    <w:p>
      <w:pPr>
        <w:pStyle w:val="2"/>
        <w:spacing w:line="280" w:lineRule="auto"/>
        <w:ind w:left="121" w:right="318" w:firstLine="238"/>
        <w:jc w:val="both"/>
      </w:pPr>
      <w:r>
        <w:t>大着胆子来混社会吧，夹着</w:t>
      </w:r>
      <w:r>
        <w:rPr>
          <w:i/>
        </w:rPr>
        <w:t>尾</w:t>
      </w:r>
      <w:r>
        <w:t>巴做人也是一辈子，赚不了几个钱，大着胆子混社会吃肉，就是这么简单。当然我们一定要多看书，多用脑子，多用策略。我们会一步一步的带着你玩网赚暴利项目玩会网赚项目，打个鸡毛工啊。</w:t>
      </w:r>
    </w:p>
    <w:p>
      <w:pPr>
        <w:pStyle w:val="2"/>
        <w:rPr>
          <w:sz w:val="20"/>
        </w:rPr>
      </w:pPr>
    </w:p>
    <w:p>
      <w:pPr>
        <w:pStyle w:val="2"/>
        <w:rPr>
          <w:sz w:val="20"/>
        </w:rPr>
      </w:pPr>
    </w:p>
    <w:p>
      <w:pPr>
        <w:pStyle w:val="2"/>
        <w:rPr>
          <w:sz w:val="20"/>
        </w:rPr>
      </w:pPr>
    </w:p>
    <w:p>
      <w:pPr>
        <w:pStyle w:val="2"/>
        <w:spacing w:before="156"/>
        <w:ind w:left="121"/>
      </w:pPr>
      <w:r>
        <w:rPr>
          <w:rFonts w:ascii="Calibri" w:eastAsia="Calibri"/>
        </w:rPr>
        <w:t>9</w:t>
      </w:r>
      <w:r>
        <w:t>、网络营销的三个步骤</w:t>
      </w:r>
    </w:p>
    <w:p>
      <w:pPr>
        <w:pStyle w:val="2"/>
        <w:spacing w:before="8"/>
        <w:rPr>
          <w:sz w:val="28"/>
        </w:rPr>
      </w:pPr>
    </w:p>
    <w:p>
      <w:pPr>
        <w:pStyle w:val="2"/>
        <w:ind w:left="311"/>
      </w:pPr>
      <w:r>
        <w:t>一、分析到底是谁为你的项目买单。</w:t>
      </w:r>
    </w:p>
    <w:p>
      <w:pPr>
        <w:pStyle w:val="2"/>
        <w:spacing w:before="9"/>
        <w:rPr>
          <w:sz w:val="27"/>
        </w:rPr>
      </w:pPr>
    </w:p>
    <w:p>
      <w:pPr>
        <w:pStyle w:val="2"/>
        <w:ind w:left="311"/>
      </w:pPr>
      <w:r>
        <w:t>我们需要研究我们的客户群体到底是谁，任何企业的产品，都是卖给特定的用户群体的。</w:t>
      </w:r>
    </w:p>
    <w:p>
      <w:pPr>
        <w:pStyle w:val="2"/>
        <w:spacing w:before="9"/>
        <w:rPr>
          <w:sz w:val="27"/>
        </w:rPr>
      </w:pPr>
    </w:p>
    <w:p>
      <w:pPr>
        <w:pStyle w:val="2"/>
        <w:spacing w:line="278" w:lineRule="auto"/>
        <w:ind w:left="121" w:right="106" w:firstLine="190"/>
      </w:pPr>
      <w:r>
        <w:rPr>
          <w:spacing w:val="-10"/>
        </w:rPr>
        <w:t>这要求我们必须分析清楚产品到底卖给谁。比如“脑白金” 这款产品。他不是卖给老人的。</w:t>
      </w:r>
      <w:r>
        <w:t>他的定位是“送礼”，他的广告语“年轻态，健</w:t>
      </w:r>
      <w:r>
        <w:rPr>
          <w:i/>
        </w:rPr>
        <w:t>康</w:t>
      </w:r>
      <w:r>
        <w:t>品”；“孝敬爸妈脑白金”“今年过节</w:t>
      </w:r>
      <w:r>
        <w:rPr>
          <w:spacing w:val="-6"/>
        </w:rPr>
        <w:t>不收礼，收礼只收脑白金”。这明显是卖给送礼人的，而且这个送礼人是子女。收礼人是爸</w:t>
      </w:r>
      <w:r>
        <w:rPr>
          <w:spacing w:val="-9"/>
        </w:rPr>
        <w:t>妈。说明了，脑白金的客户群体根本不是吃“脑白金”的人。</w:t>
      </w:r>
    </w:p>
    <w:p>
      <w:pPr>
        <w:pStyle w:val="2"/>
        <w:spacing w:before="4"/>
        <w:rPr>
          <w:sz w:val="24"/>
        </w:rPr>
      </w:pPr>
    </w:p>
    <w:p>
      <w:pPr>
        <w:pStyle w:val="2"/>
        <w:ind w:left="311"/>
      </w:pPr>
      <w:r>
        <w:t>分析透彻了，你才知道你的营销资源，营销策略该投入到什么地方，投入到</w:t>
      </w:r>
      <w:r>
        <w:rPr>
          <w:rFonts w:hint="eastAsia"/>
          <w:lang w:val="en-US" w:eastAsia="zh-CN"/>
        </w:rPr>
        <w:t>哪</w:t>
      </w:r>
      <w:r>
        <w:t>些人身上。</w:t>
      </w:r>
    </w:p>
    <w:p>
      <w:pPr>
        <w:pStyle w:val="2"/>
        <w:spacing w:before="9"/>
        <w:rPr>
          <w:sz w:val="27"/>
        </w:rPr>
      </w:pPr>
    </w:p>
    <w:p>
      <w:pPr>
        <w:pStyle w:val="2"/>
        <w:ind w:left="121"/>
      </w:pPr>
      <w:r>
        <w:t>二、营销资源的准确投入。</w:t>
      </w:r>
    </w:p>
    <w:p>
      <w:pPr>
        <w:pStyle w:val="2"/>
        <w:spacing w:before="9"/>
        <w:rPr>
          <w:sz w:val="27"/>
        </w:rPr>
      </w:pPr>
    </w:p>
    <w:p>
      <w:pPr>
        <w:pStyle w:val="2"/>
        <w:spacing w:line="278" w:lineRule="auto"/>
        <w:ind w:left="121" w:right="241" w:firstLine="190"/>
      </w:pPr>
      <w:r>
        <w:t>比如我们做网赚暴利项目分享。我们的营销策略当然是找到比较有冲劲，想赚钱的人。有创业欲望的人。</w:t>
      </w:r>
    </w:p>
    <w:p>
      <w:pPr>
        <w:pStyle w:val="2"/>
        <w:spacing w:before="4"/>
        <w:rPr>
          <w:sz w:val="24"/>
        </w:rPr>
      </w:pPr>
    </w:p>
    <w:p>
      <w:pPr>
        <w:pStyle w:val="2"/>
        <w:spacing w:line="278" w:lineRule="auto"/>
        <w:ind w:left="121" w:right="316" w:firstLine="198"/>
        <w:jc w:val="both"/>
      </w:pPr>
      <w:r>
        <w:t>而且这类人要有一定的文化，会上网，认可互联网上能</w:t>
      </w:r>
      <w:r>
        <w:rPr>
          <w:rFonts w:hint="eastAsia"/>
          <w:lang w:val="en-US" w:eastAsia="zh-CN"/>
        </w:rPr>
        <w:t>赚</w:t>
      </w:r>
      <w:r>
        <w:t>到钱。 其实很多人都在互联网上</w:t>
      </w:r>
      <w:r>
        <w:rPr>
          <w:rFonts w:hint="eastAsia"/>
          <w:lang w:val="en-US" w:eastAsia="zh-CN"/>
        </w:rPr>
        <w:t>赚</w:t>
      </w:r>
      <w:r>
        <w:t>到钱了，但是就是有一部分人观念改不过来，认为都是虚拟的，不靠谱。 这部分不认可的人，当然就不是我们的营销对象了。</w:t>
      </w:r>
    </w:p>
    <w:p>
      <w:pPr>
        <w:pStyle w:val="2"/>
        <w:spacing w:before="4"/>
        <w:rPr>
          <w:sz w:val="24"/>
        </w:rPr>
      </w:pPr>
    </w:p>
    <w:p>
      <w:pPr>
        <w:pStyle w:val="2"/>
        <w:spacing w:before="1" w:line="278" w:lineRule="auto"/>
        <w:ind w:left="121" w:right="328" w:firstLine="204"/>
      </w:pPr>
      <w:r>
        <w:t>所以，我们营销资源的准确投入应该是互联网创业论坛，网络推广人员论坛，大学生创业论坛等相关领域。</w:t>
      </w:r>
    </w:p>
    <w:p>
      <w:pPr>
        <w:pStyle w:val="2"/>
        <w:spacing w:before="4"/>
        <w:rPr>
          <w:sz w:val="24"/>
        </w:rPr>
      </w:pPr>
    </w:p>
    <w:p>
      <w:pPr>
        <w:pStyle w:val="2"/>
        <w:spacing w:line="556" w:lineRule="auto"/>
        <w:ind w:left="121" w:right="4232" w:firstLine="190"/>
      </w:pPr>
      <w:r>
        <w:t>我们就不应该跑到什么相亲论坛去做营销了。三、持之以</w:t>
      </w:r>
      <w:r>
        <w:rPr>
          <w:i/>
        </w:rPr>
        <w:t>恒</w:t>
      </w:r>
      <w:r>
        <w:t>的做营销。</w:t>
      </w:r>
    </w:p>
    <w:p>
      <w:pPr>
        <w:pStyle w:val="2"/>
        <w:spacing w:line="269" w:lineRule="exact"/>
        <w:ind w:left="325"/>
      </w:pPr>
      <w:r>
        <w:t>我们既然选择好了一个项目，就需要不断的研究这个项目，有工作人员对项目进行广告推广。</w:t>
      </w:r>
    </w:p>
    <w:p>
      <w:pPr>
        <w:pStyle w:val="2"/>
        <w:spacing w:before="9"/>
        <w:rPr>
          <w:sz w:val="27"/>
        </w:rPr>
      </w:pPr>
    </w:p>
    <w:p>
      <w:pPr>
        <w:pStyle w:val="2"/>
        <w:ind w:left="320"/>
      </w:pPr>
      <w:r>
        <w:t>半年时间过去了，或许在这个过程中， 我们又碰到新的暴利项目，并且确定能赚到钱，</w:t>
      </w:r>
    </w:p>
    <w:p>
      <w:pPr>
        <w:spacing w:after="0"/>
        <w:sectPr>
          <w:pgSz w:w="11910" w:h="16840"/>
          <w:pgMar w:top="1580" w:right="1480" w:bottom="280" w:left="1680" w:header="720" w:footer="720" w:gutter="0"/>
          <w:cols w:space="720" w:num="1"/>
        </w:sectPr>
      </w:pPr>
    </w:p>
    <w:p>
      <w:pPr>
        <w:pStyle w:val="2"/>
        <w:spacing w:before="60"/>
        <w:ind w:left="121"/>
      </w:pPr>
      <w:r>
        <w:t>但是我们也不会去做。比如我们发现小额货代的网络项目。倒卖假古</w:t>
      </w:r>
      <w:r>
        <w:rPr>
          <w:i/>
        </w:rPr>
        <w:t>董</w:t>
      </w:r>
      <w:r>
        <w:t>的网络项目。我们虽然知道这种项目很赚，也知道怎么操作。 其实互联网项目都是相通的。</w:t>
      </w:r>
    </w:p>
    <w:p>
      <w:pPr>
        <w:pStyle w:val="2"/>
        <w:spacing w:before="9"/>
        <w:rPr>
          <w:sz w:val="27"/>
        </w:rPr>
      </w:pPr>
    </w:p>
    <w:p>
      <w:pPr>
        <w:pStyle w:val="2"/>
        <w:ind w:left="311"/>
      </w:pPr>
      <w:r>
        <w:t>但我们不会去做，原因很简单。如果我们换新项目，那么老项目的投入就白白浪费了。</w:t>
      </w:r>
    </w:p>
    <w:p>
      <w:pPr>
        <w:pStyle w:val="2"/>
        <w:spacing w:before="9"/>
        <w:rPr>
          <w:sz w:val="27"/>
        </w:rPr>
      </w:pPr>
    </w:p>
    <w:p>
      <w:pPr>
        <w:pStyle w:val="2"/>
        <w:ind w:left="311"/>
      </w:pPr>
      <w:r>
        <w:t>做网赚，不能三心二意。选好了项目，确定好战略计划，我们应该坚定不移，持之以</w:t>
      </w:r>
      <w:r>
        <w:rPr>
          <w:i/>
        </w:rPr>
        <w:t>恒</w:t>
      </w:r>
      <w:r>
        <w:t>的去做。</w:t>
      </w:r>
    </w:p>
    <w:p>
      <w:pPr>
        <w:pStyle w:val="2"/>
        <w:spacing w:before="9"/>
        <w:rPr>
          <w:sz w:val="27"/>
        </w:rPr>
      </w:pPr>
    </w:p>
    <w:p>
      <w:pPr>
        <w:pStyle w:val="2"/>
        <w:spacing w:line="278" w:lineRule="auto"/>
        <w:ind w:left="121" w:right="241" w:firstLine="190"/>
      </w:pPr>
      <w:r>
        <w:t>人一辈子，能做好一件事情，就能发财。很多人，一辈子做了很多事情，却没有一件事情做得出色。</w:t>
      </w:r>
    </w:p>
    <w:p>
      <w:pPr>
        <w:pStyle w:val="2"/>
        <w:spacing w:before="4"/>
        <w:rPr>
          <w:sz w:val="24"/>
        </w:rPr>
      </w:pPr>
    </w:p>
    <w:p>
      <w:pPr>
        <w:pStyle w:val="2"/>
        <w:ind w:left="311"/>
      </w:pPr>
      <w:r>
        <w:t>当然也就赚不到钱。</w:t>
      </w:r>
    </w:p>
    <w:p>
      <w:pPr>
        <w:pStyle w:val="2"/>
        <w:spacing w:before="9"/>
        <w:rPr>
          <w:sz w:val="27"/>
        </w:rPr>
      </w:pPr>
    </w:p>
    <w:p>
      <w:pPr>
        <w:pStyle w:val="2"/>
        <w:ind w:left="311"/>
      </w:pPr>
      <w:r>
        <w:t>做我们给出的暴利项目的时候，确定好一个项目，就别换来换去的。</w:t>
      </w:r>
    </w:p>
    <w:p>
      <w:pPr>
        <w:pStyle w:val="2"/>
        <w:spacing w:before="9"/>
        <w:rPr>
          <w:sz w:val="27"/>
        </w:rPr>
      </w:pPr>
    </w:p>
    <w:p>
      <w:pPr>
        <w:pStyle w:val="2"/>
        <w:spacing w:line="278" w:lineRule="auto"/>
        <w:ind w:left="121" w:right="241" w:firstLine="190"/>
      </w:pPr>
      <w:r>
        <w:t>至少死磕三个月，一般情况都是能</w:t>
      </w:r>
      <w:r>
        <w:rPr>
          <w:rFonts w:hint="eastAsia"/>
          <w:lang w:val="en-US" w:eastAsia="zh-CN"/>
        </w:rPr>
        <w:t>赚</w:t>
      </w:r>
      <w:r>
        <w:t>到钱的。别一个月做好几个项目，就死磕三个月做一个项目，赚不到钱再换，也不后悔。</w:t>
      </w:r>
    </w:p>
    <w:p>
      <w:pPr>
        <w:pStyle w:val="2"/>
        <w:rPr>
          <w:sz w:val="20"/>
        </w:rPr>
      </w:pPr>
    </w:p>
    <w:p>
      <w:pPr>
        <w:pStyle w:val="2"/>
        <w:rPr>
          <w:sz w:val="20"/>
        </w:rPr>
      </w:pPr>
    </w:p>
    <w:p>
      <w:pPr>
        <w:pStyle w:val="2"/>
        <w:rPr>
          <w:sz w:val="20"/>
        </w:rPr>
      </w:pPr>
    </w:p>
    <w:p>
      <w:pPr>
        <w:pStyle w:val="2"/>
        <w:rPr>
          <w:sz w:val="20"/>
        </w:rPr>
      </w:pPr>
    </w:p>
    <w:p>
      <w:pPr>
        <w:pStyle w:val="2"/>
        <w:spacing w:before="6"/>
        <w:rPr>
          <w:sz w:val="16"/>
        </w:rPr>
      </w:pPr>
    </w:p>
    <w:p>
      <w:pPr>
        <w:pStyle w:val="6"/>
        <w:numPr>
          <w:ilvl w:val="0"/>
          <w:numId w:val="1"/>
        </w:numPr>
        <w:tabs>
          <w:tab w:val="left" w:pos="322"/>
        </w:tabs>
        <w:spacing w:before="0" w:after="0" w:line="240" w:lineRule="auto"/>
        <w:ind w:left="322" w:right="0" w:hanging="200"/>
        <w:jc w:val="left"/>
        <w:rPr>
          <w:sz w:val="21"/>
        </w:rPr>
      </w:pPr>
      <w:r>
        <w:rPr>
          <w:sz w:val="21"/>
        </w:rPr>
        <w:t>【第四章：创业者的思想】</w:t>
      </w:r>
    </w:p>
    <w:p>
      <w:pPr>
        <w:pStyle w:val="2"/>
        <w:rPr>
          <w:sz w:val="22"/>
        </w:rPr>
      </w:pPr>
    </w:p>
    <w:p>
      <w:pPr>
        <w:pStyle w:val="2"/>
        <w:rPr>
          <w:sz w:val="30"/>
        </w:rPr>
      </w:pPr>
    </w:p>
    <w:p>
      <w:pPr>
        <w:pStyle w:val="2"/>
        <w:spacing w:before="1"/>
        <w:ind w:left="121"/>
      </w:pPr>
      <w:r>
        <w:rPr>
          <w:rFonts w:ascii="Calibri" w:eastAsia="Calibri"/>
        </w:rPr>
        <w:t>1</w:t>
      </w:r>
      <w:r>
        <w:t>、不断学习赚钱思想，自然就富了</w:t>
      </w:r>
    </w:p>
    <w:p>
      <w:pPr>
        <w:pStyle w:val="2"/>
        <w:spacing w:before="8"/>
        <w:rPr>
          <w:sz w:val="27"/>
        </w:rPr>
      </w:pPr>
    </w:p>
    <w:p>
      <w:pPr>
        <w:pStyle w:val="2"/>
        <w:spacing w:before="1"/>
        <w:ind w:left="331"/>
      </w:pPr>
      <w:r>
        <w:t>华人首富李嘉诚常打一个比方：一个人从现在开始，每年存</w:t>
      </w:r>
      <w:r>
        <w:rPr>
          <w:rFonts w:ascii="Calibri" w:eastAsia="Calibri"/>
        </w:rPr>
        <w:t>1.4</w:t>
      </w:r>
      <w:r>
        <w:t>万元，并都能投资到股票或房地产，获得每年平均</w:t>
      </w:r>
      <w:r>
        <w:rPr>
          <w:rFonts w:ascii="Calibri" w:eastAsia="Calibri"/>
        </w:rPr>
        <w:t>20%</w:t>
      </w:r>
      <w:r>
        <w:t>的投资回报率，</w:t>
      </w:r>
      <w:r>
        <w:rPr>
          <w:rFonts w:ascii="Calibri" w:eastAsia="Calibri"/>
        </w:rPr>
        <w:t>40</w:t>
      </w:r>
      <w:r>
        <w:t>年后财富会增长为</w:t>
      </w:r>
      <w:r>
        <w:rPr>
          <w:rFonts w:ascii="Calibri" w:eastAsia="Calibri"/>
        </w:rPr>
        <w:t>1</w:t>
      </w:r>
      <w:r>
        <w:t>亿零</w:t>
      </w:r>
      <w:r>
        <w:rPr>
          <w:rFonts w:ascii="Calibri" w:eastAsia="Calibri"/>
        </w:rPr>
        <w:t>281</w:t>
      </w:r>
      <w:r>
        <w:t>万元。</w:t>
      </w:r>
    </w:p>
    <w:p>
      <w:pPr>
        <w:pStyle w:val="2"/>
        <w:spacing w:before="9"/>
        <w:rPr>
          <w:sz w:val="27"/>
        </w:rPr>
      </w:pPr>
    </w:p>
    <w:p>
      <w:pPr>
        <w:pStyle w:val="2"/>
        <w:spacing w:line="278" w:lineRule="auto"/>
        <w:ind w:left="121" w:right="316" w:firstLine="194"/>
        <w:jc w:val="both"/>
      </w:pPr>
      <w:r>
        <w:rPr>
          <w:spacing w:val="-2"/>
        </w:rPr>
        <w:t>如果我们细算账会发现，按这种方式操作，第十年仅能攒</w:t>
      </w:r>
      <w:r>
        <w:rPr>
          <w:rFonts w:ascii="Calibri" w:hAnsi="Calibri" w:eastAsia="Calibri"/>
        </w:rPr>
        <w:t>36</w:t>
      </w:r>
      <w:r>
        <w:t>万元，在很多大城市还不够买一个卫生间。别着急</w:t>
      </w:r>
      <w:r>
        <w:rPr>
          <w:i/>
        </w:rPr>
        <w:t>吐</w:t>
      </w:r>
      <w:r>
        <w:rPr>
          <w:spacing w:val="-5"/>
        </w:rPr>
        <w:t>槽，坚持下去，到了第</w:t>
      </w:r>
      <w:r>
        <w:rPr>
          <w:rFonts w:ascii="Calibri" w:hAnsi="Calibri" w:eastAsia="Calibri"/>
        </w:rPr>
        <w:t>20</w:t>
      </w:r>
      <w:r>
        <w:rPr>
          <w:spacing w:val="-5"/>
        </w:rPr>
        <w:t>年，这笔资产就积累到了</w:t>
      </w:r>
      <w:r>
        <w:rPr>
          <w:rFonts w:ascii="Calibri" w:hAnsi="Calibri" w:eastAsia="Calibri"/>
        </w:rPr>
        <w:t>261</w:t>
      </w:r>
      <w:r>
        <w:t>万元，如</w:t>
      </w:r>
      <w:r>
        <w:rPr>
          <w:spacing w:val="-11"/>
        </w:rPr>
        <w:t>果你能坚持</w:t>
      </w:r>
      <w:r>
        <w:rPr>
          <w:rFonts w:ascii="Calibri" w:hAnsi="Calibri" w:eastAsia="Calibri"/>
        </w:rPr>
        <w:t>40</w:t>
      </w:r>
      <w:r>
        <w:rPr>
          <w:spacing w:val="-7"/>
        </w:rPr>
        <w:t>年，财富就会到达</w:t>
      </w:r>
      <w:r>
        <w:rPr>
          <w:rFonts w:ascii="Calibri" w:hAnsi="Calibri" w:eastAsia="Calibri"/>
        </w:rPr>
        <w:t>1</w:t>
      </w:r>
      <w:r>
        <w:rPr>
          <w:spacing w:val="-21"/>
        </w:rPr>
        <w:t>亿零</w:t>
      </w:r>
      <w:r>
        <w:rPr>
          <w:rFonts w:ascii="Calibri" w:hAnsi="Calibri" w:eastAsia="Calibri"/>
        </w:rPr>
        <w:t>281</w:t>
      </w:r>
      <w:r>
        <w:t>万元的惊人厚度——这就是神奇的复利投资。</w:t>
      </w:r>
    </w:p>
    <w:p>
      <w:pPr>
        <w:pStyle w:val="2"/>
        <w:spacing w:before="4"/>
        <w:rPr>
          <w:sz w:val="25"/>
        </w:rPr>
      </w:pPr>
    </w:p>
    <w:p>
      <w:pPr>
        <w:pStyle w:val="2"/>
        <w:ind w:left="311"/>
      </w:pPr>
      <w:r>
        <w:t>爱因斯坦说：复利的威力比原子</w:t>
      </w:r>
      <w:r>
        <w:rPr>
          <w:i/>
        </w:rPr>
        <w:t>弹</w:t>
      </w:r>
      <w:r>
        <w:t>还可怕。</w:t>
      </w:r>
    </w:p>
    <w:p>
      <w:pPr>
        <w:pStyle w:val="2"/>
        <w:spacing w:before="9"/>
        <w:rPr>
          <w:sz w:val="26"/>
        </w:rPr>
      </w:pPr>
    </w:p>
    <w:p>
      <w:pPr>
        <w:pStyle w:val="2"/>
        <w:spacing w:before="1" w:line="288" w:lineRule="auto"/>
        <w:ind w:left="121" w:right="266" w:firstLine="194"/>
      </w:pPr>
      <w:r>
        <w:t>是不是有人要抱怨四十年时间太长？没办法，基数有限，只能靠更多时间去弥补，想要更早实现财富目标，你需要先完成一定的财富基础。</w:t>
      </w:r>
    </w:p>
    <w:p>
      <w:pPr>
        <w:pStyle w:val="2"/>
        <w:spacing w:before="8"/>
        <w:rPr>
          <w:sz w:val="22"/>
        </w:rPr>
      </w:pPr>
    </w:p>
    <w:p>
      <w:pPr>
        <w:pStyle w:val="2"/>
        <w:ind w:left="311"/>
      </w:pPr>
      <w:r>
        <w:t>对普通人来说，人生积累财富过程中最重要的分水</w:t>
      </w:r>
      <w:r>
        <w:rPr>
          <w:i/>
        </w:rPr>
        <w:t>岭</w:t>
      </w:r>
      <w:r>
        <w:t>莫过于</w:t>
      </w:r>
      <w:r>
        <w:rPr>
          <w:rFonts w:ascii="Calibri" w:eastAsia="Calibri"/>
        </w:rPr>
        <w:t>100</w:t>
      </w:r>
      <w:r>
        <w:t>万元。</w:t>
      </w:r>
    </w:p>
    <w:p>
      <w:pPr>
        <w:pStyle w:val="2"/>
        <w:spacing w:before="9"/>
        <w:rPr>
          <w:sz w:val="27"/>
        </w:rPr>
      </w:pPr>
    </w:p>
    <w:p>
      <w:pPr>
        <w:pStyle w:val="2"/>
        <w:ind w:left="311"/>
      </w:pPr>
      <w:r>
        <w:t>靠自己积累到</w:t>
      </w:r>
      <w:r>
        <w:rPr>
          <w:rFonts w:ascii="Calibri" w:eastAsia="Calibri"/>
        </w:rPr>
        <w:t>100</w:t>
      </w:r>
      <w:r>
        <w:t>万元，你的经商能力，处事能力，甚至带团队能力都提升上来了。</w:t>
      </w:r>
    </w:p>
    <w:p>
      <w:pPr>
        <w:pStyle w:val="2"/>
        <w:spacing w:before="9"/>
        <w:rPr>
          <w:sz w:val="27"/>
        </w:rPr>
      </w:pPr>
    </w:p>
    <w:p>
      <w:pPr>
        <w:pStyle w:val="2"/>
        <w:spacing w:line="278" w:lineRule="auto"/>
        <w:ind w:left="121" w:right="262" w:firstLine="208"/>
        <w:sectPr>
          <w:pgSz w:w="11910" w:h="16840"/>
          <w:pgMar w:top="1500" w:right="1480" w:bottom="280" w:left="1680" w:header="720" w:footer="720" w:gutter="0"/>
          <w:cols w:space="720" w:num="1"/>
        </w:sectPr>
      </w:pPr>
      <w:r>
        <w:t>李嘉诚就说过，赚第二个</w:t>
      </w:r>
      <w:r>
        <w:rPr>
          <w:rFonts w:ascii="Calibri" w:eastAsia="Calibri"/>
        </w:rPr>
        <w:t>100</w:t>
      </w:r>
      <w:r>
        <w:t>万时要比赚第一个</w:t>
      </w:r>
      <w:r>
        <w:rPr>
          <w:rFonts w:ascii="Calibri" w:eastAsia="Calibri"/>
        </w:rPr>
        <w:t>100</w:t>
      </w:r>
      <w:r>
        <w:t>万简单容易得多，简直就是顺手就赚来了。李嘉诚在不到</w:t>
      </w:r>
      <w:r>
        <w:rPr>
          <w:rFonts w:ascii="Calibri" w:eastAsia="Calibri"/>
        </w:rPr>
        <w:t>30</w:t>
      </w:r>
      <w:r>
        <w:t>岁的时候，就完成了这个跨越。回顾一些知名富豪经历，他们也</w:t>
      </w:r>
    </w:p>
    <w:p>
      <w:pPr>
        <w:pStyle w:val="2"/>
        <w:spacing w:before="48"/>
      </w:pPr>
      <w:r>
        <w:t>大多在</w:t>
      </w:r>
      <w:r>
        <w:rPr>
          <w:rFonts w:ascii="Calibri" w:eastAsia="Calibri"/>
        </w:rPr>
        <w:t>30</w:t>
      </w:r>
      <w:r>
        <w:t>岁左右就完成了这笔积累。</w:t>
      </w:r>
    </w:p>
    <w:p>
      <w:pPr>
        <w:pStyle w:val="2"/>
        <w:spacing w:before="9"/>
        <w:rPr>
          <w:sz w:val="27"/>
        </w:rPr>
      </w:pPr>
    </w:p>
    <w:p>
      <w:pPr>
        <w:pStyle w:val="2"/>
        <w:spacing w:line="278" w:lineRule="auto"/>
        <w:ind w:left="121" w:right="268" w:firstLine="206"/>
        <w:jc w:val="both"/>
      </w:pPr>
      <w:r>
        <w:rPr>
          <w:spacing w:val="-4"/>
        </w:rPr>
        <w:t>放到当下，如果你还没有跨过</w:t>
      </w:r>
      <w:r>
        <w:rPr>
          <w:rFonts w:ascii="Calibri" w:eastAsia="Calibri"/>
        </w:rPr>
        <w:t>100</w:t>
      </w:r>
      <w:r>
        <w:t>万门槛，在应付完各种高</w:t>
      </w:r>
      <w:r>
        <w:rPr>
          <w:i/>
          <w:spacing w:val="4"/>
        </w:rPr>
        <w:t>昂</w:t>
      </w:r>
      <w:r>
        <w:t>的生活成本之后，其实能</w:t>
      </w:r>
      <w:r>
        <w:rPr>
          <w:spacing w:val="-5"/>
        </w:rPr>
        <w:t>用于投资的资金非常有限。越早完成靠勤劳存钱的阶段，你才能越早进入以钱赚钱的阶段。</w:t>
      </w:r>
      <w:r>
        <w:rPr>
          <w:spacing w:val="-7"/>
        </w:rPr>
        <w:t>所以你积累第一个</w:t>
      </w:r>
      <w:r>
        <w:rPr>
          <w:rFonts w:ascii="Calibri" w:eastAsia="Calibri"/>
        </w:rPr>
        <w:t>100</w:t>
      </w:r>
      <w:r>
        <w:t>万元所用的时间长短，基本能够决定你一生的财富厚度。</w:t>
      </w:r>
    </w:p>
    <w:p>
      <w:pPr>
        <w:pStyle w:val="2"/>
        <w:spacing w:before="3"/>
        <w:rPr>
          <w:sz w:val="25"/>
        </w:rPr>
      </w:pPr>
    </w:p>
    <w:p>
      <w:pPr>
        <w:pStyle w:val="2"/>
        <w:ind w:left="325"/>
      </w:pPr>
      <w:r>
        <w:t>马云为什么买买买？其实买的是时间，这个世界最美妙的就是用钱买时间，只是很多笨蛋不懂。我就特别喜欢买书，买知识，因为如此，就相当于买到了时间，买到了未来。</w:t>
      </w:r>
    </w:p>
    <w:p>
      <w:pPr>
        <w:pStyle w:val="2"/>
        <w:spacing w:before="10"/>
        <w:rPr>
          <w:sz w:val="26"/>
        </w:rPr>
      </w:pPr>
    </w:p>
    <w:p>
      <w:pPr>
        <w:pStyle w:val="2"/>
        <w:spacing w:line="283" w:lineRule="auto"/>
        <w:ind w:left="121" w:right="318" w:firstLine="206"/>
        <w:jc w:val="both"/>
      </w:pPr>
      <w:r>
        <w:t>我们该如何快速积累</w:t>
      </w:r>
      <w:r>
        <w:rPr>
          <w:rFonts w:ascii="Calibri" w:eastAsia="Calibri"/>
        </w:rPr>
        <w:t>100</w:t>
      </w:r>
      <w:r>
        <w:t>万元呢？打工的除了在本职工作上努力拼搏谋取升职加薪，还可以考虑创业开辟人生新道路，更重要的则是不论钱多钱少，从一开始就养成投资的习惯</w:t>
      </w:r>
      <w:r>
        <w:rPr>
          <w:rFonts w:hint="eastAsia"/>
          <w:lang w:eastAsia="zh-CN"/>
        </w:rPr>
        <w:t>。</w:t>
      </w:r>
      <w:r>
        <w:t>不会投资马上学，找各种各样的书，各种各样投资达人的微博去学这些知识。</w:t>
      </w:r>
    </w:p>
    <w:p>
      <w:pPr>
        <w:pStyle w:val="2"/>
        <w:rPr>
          <w:sz w:val="24"/>
        </w:rPr>
      </w:pPr>
    </w:p>
    <w:p>
      <w:pPr>
        <w:pStyle w:val="2"/>
        <w:ind w:left="311"/>
      </w:pPr>
      <w:r>
        <w:t>每个致富的人，只不过是养成了一般人不喜欢、且无法做到的习惯而已，即学习投资理财的知识。你可以完全不会，只要你现在开始学投资的知识就行。</w:t>
      </w:r>
    </w:p>
    <w:p>
      <w:pPr>
        <w:pStyle w:val="2"/>
        <w:spacing w:before="9"/>
        <w:rPr>
          <w:sz w:val="27"/>
        </w:rPr>
      </w:pPr>
    </w:p>
    <w:p>
      <w:pPr>
        <w:pStyle w:val="2"/>
        <w:ind w:left="311"/>
      </w:pPr>
      <w:r>
        <w:t>只有掌握穷变富的知识，才能变富。</w:t>
      </w:r>
    </w:p>
    <w:p>
      <w:pPr>
        <w:pStyle w:val="2"/>
        <w:rPr>
          <w:sz w:val="20"/>
        </w:rPr>
      </w:pPr>
    </w:p>
    <w:p>
      <w:pPr>
        <w:pStyle w:val="2"/>
        <w:rPr>
          <w:sz w:val="20"/>
        </w:rPr>
      </w:pPr>
    </w:p>
    <w:p>
      <w:pPr>
        <w:pStyle w:val="2"/>
        <w:spacing w:before="154" w:line="278" w:lineRule="auto"/>
        <w:ind w:left="121" w:right="106" w:firstLine="204"/>
      </w:pPr>
      <w:r>
        <w:t>我能赚钱，就是我买了很多书，买了很多讲座，买了很多培训，我把这些东西</w:t>
      </w:r>
      <w:r>
        <w:rPr>
          <w:i/>
        </w:rPr>
        <w:t>糅</w:t>
      </w:r>
      <w:r>
        <w:t>合起来， 然后运用在自己的企业经营上，做出服务与产品卖给了别人，我就赚钱了，买一本书只要</w:t>
      </w:r>
      <w:r>
        <w:rPr>
          <w:rFonts w:ascii="Calibri" w:eastAsia="Calibri"/>
        </w:rPr>
        <w:t>50</w:t>
      </w:r>
      <w:r>
        <w:t>块，给我带来的效益是几十万，甚至更多。</w:t>
      </w:r>
    </w:p>
    <w:p>
      <w:pPr>
        <w:pStyle w:val="2"/>
        <w:spacing w:before="8"/>
        <w:rPr>
          <w:sz w:val="28"/>
        </w:rPr>
      </w:pPr>
    </w:p>
    <w:p>
      <w:pPr>
        <w:pStyle w:val="2"/>
        <w:spacing w:before="1" w:line="278" w:lineRule="auto"/>
        <w:ind w:left="121" w:right="242" w:firstLine="190"/>
        <w:jc w:val="both"/>
      </w:pPr>
      <w:r>
        <w:t>贫穷者的可悲就在于，他的钱很难由生活费用变成知识，更加不会去买那些值钱的经验。所以，贫穷者就只能一直穷下去。</w:t>
      </w:r>
    </w:p>
    <w:p>
      <w:pPr>
        <w:pStyle w:val="2"/>
        <w:spacing w:before="4"/>
        <w:rPr>
          <w:sz w:val="24"/>
        </w:rPr>
      </w:pPr>
    </w:p>
    <w:p>
      <w:pPr>
        <w:pStyle w:val="2"/>
        <w:spacing w:line="278" w:lineRule="auto"/>
        <w:ind w:left="121" w:right="328" w:firstLine="204"/>
        <w:jc w:val="both"/>
      </w:pPr>
      <w:r>
        <w:t>牛人的想法，观念，思想都是能变成钱的知识，只是穷人对这些东西笑一笑就走开了， 从来不去深入专研，所以只能穷下去。</w:t>
      </w:r>
    </w:p>
    <w:p>
      <w:pPr>
        <w:pStyle w:val="2"/>
        <w:spacing w:before="4"/>
        <w:rPr>
          <w:sz w:val="24"/>
        </w:rPr>
      </w:pPr>
    </w:p>
    <w:p>
      <w:pPr>
        <w:pStyle w:val="2"/>
        <w:spacing w:line="278" w:lineRule="auto"/>
        <w:ind w:left="121" w:right="328" w:firstLine="204"/>
        <w:jc w:val="both"/>
      </w:pPr>
      <w:r>
        <w:t>我赚的第一笔钱就是打传奇这个游戏，本来买了一个装备想自己爽爽的，结果看到别人</w:t>
      </w:r>
      <w:r>
        <w:rPr>
          <w:spacing w:val="-6"/>
        </w:rPr>
        <w:t>想买，我就加了</w:t>
      </w:r>
      <w:r>
        <w:rPr>
          <w:rFonts w:ascii="Calibri" w:eastAsia="Calibri"/>
        </w:rPr>
        <w:t xml:space="preserve">30 </w:t>
      </w:r>
      <w:r>
        <w:rPr>
          <w:spacing w:val="-7"/>
        </w:rPr>
        <w:t>块卖出去了，就赚钱了。当年</w:t>
      </w:r>
      <w:r>
        <w:rPr>
          <w:rFonts w:ascii="Calibri" w:eastAsia="Calibri"/>
        </w:rPr>
        <w:t>30</w:t>
      </w:r>
      <w:r>
        <w:t>块钱是一个农民工一天的工资，而我只用了几分钟就赚到了。</w:t>
      </w:r>
    </w:p>
    <w:p>
      <w:pPr>
        <w:pStyle w:val="2"/>
        <w:spacing w:before="4"/>
        <w:rPr>
          <w:sz w:val="24"/>
        </w:rPr>
      </w:pPr>
    </w:p>
    <w:p>
      <w:pPr>
        <w:pStyle w:val="2"/>
        <w:ind w:left="311"/>
      </w:pPr>
      <w:r>
        <w:t>其实，贫穷者要变成富人，最大的困难是最初几年。你没有多余的钱，还得起早贪黑的干。</w:t>
      </w:r>
    </w:p>
    <w:p>
      <w:pPr>
        <w:pStyle w:val="2"/>
        <w:spacing w:before="10"/>
        <w:rPr>
          <w:sz w:val="26"/>
        </w:rPr>
      </w:pPr>
    </w:p>
    <w:p>
      <w:pPr>
        <w:pStyle w:val="2"/>
        <w:ind w:left="335"/>
      </w:pPr>
      <w:r>
        <w:t>对于白手起家的人来说，如果第一个百万花费了</w:t>
      </w:r>
      <w:r>
        <w:rPr>
          <w:rFonts w:ascii="Calibri" w:eastAsia="Calibri"/>
        </w:rPr>
        <w:t>10</w:t>
      </w:r>
      <w:r>
        <w:t>年时间，那么，从</w:t>
      </w:r>
      <w:r>
        <w:rPr>
          <w:rFonts w:ascii="Calibri" w:eastAsia="Calibri"/>
        </w:rPr>
        <w:t>100</w:t>
      </w:r>
      <w:r>
        <w:t>万元到</w:t>
      </w:r>
      <w:r>
        <w:rPr>
          <w:rFonts w:ascii="Calibri" w:eastAsia="Calibri"/>
        </w:rPr>
        <w:t>1000</w:t>
      </w:r>
      <w:r>
        <w:t>万元，也许只需</w:t>
      </w:r>
      <w:r>
        <w:rPr>
          <w:rFonts w:ascii="Calibri" w:eastAsia="Calibri"/>
        </w:rPr>
        <w:t>5</w:t>
      </w:r>
      <w:r>
        <w:t>年，再从</w:t>
      </w:r>
      <w:r>
        <w:rPr>
          <w:rFonts w:ascii="Calibri" w:eastAsia="Calibri"/>
        </w:rPr>
        <w:t>1000</w:t>
      </w:r>
      <w:r>
        <w:t>万元到</w:t>
      </w:r>
      <w:r>
        <w:rPr>
          <w:rFonts w:ascii="Calibri" w:eastAsia="Calibri"/>
        </w:rPr>
        <w:t>1</w:t>
      </w:r>
      <w:r>
        <w:t>亿元，只需要</w:t>
      </w:r>
      <w:r>
        <w:rPr>
          <w:rFonts w:ascii="Calibri" w:eastAsia="Calibri"/>
        </w:rPr>
        <w:t>3</w:t>
      </w:r>
      <w:r>
        <w:t>年就足够了。</w:t>
      </w:r>
    </w:p>
    <w:p>
      <w:pPr>
        <w:pStyle w:val="2"/>
        <w:spacing w:before="8"/>
        <w:rPr>
          <w:sz w:val="28"/>
        </w:rPr>
      </w:pPr>
    </w:p>
    <w:p>
      <w:pPr>
        <w:pStyle w:val="2"/>
        <w:spacing w:line="278" w:lineRule="auto"/>
        <w:ind w:left="121" w:right="316" w:firstLine="204"/>
        <w:jc w:val="both"/>
      </w:pPr>
      <w:r>
        <w:t>因为你已有丰富的经验和启动的资金，就像汽车已经跑起来，速度已经加上去，只需轻轻</w:t>
      </w:r>
      <w:r>
        <w:rPr>
          <w:i/>
        </w:rPr>
        <w:t>踩</w:t>
      </w:r>
      <w:r>
        <w:t>下</w:t>
      </w:r>
      <w:r>
        <w:rPr>
          <w:i/>
        </w:rPr>
        <w:t>油</w:t>
      </w:r>
      <w:r>
        <w:t>门，车就会疾</w:t>
      </w:r>
      <w:r>
        <w:rPr>
          <w:i/>
        </w:rPr>
        <w:t>驶</w:t>
      </w:r>
      <w:r>
        <w:rPr>
          <w:spacing w:val="-21"/>
        </w:rPr>
        <w:t>如飞。开头的</w:t>
      </w:r>
      <w:r>
        <w:rPr>
          <w:rFonts w:ascii="Calibri" w:eastAsia="Calibri"/>
        </w:rPr>
        <w:t>5</w:t>
      </w:r>
      <w:r>
        <w:t>年可能是最</w:t>
      </w:r>
      <w:r>
        <w:rPr>
          <w:i/>
        </w:rPr>
        <w:t>艰</w:t>
      </w:r>
      <w:r>
        <w:rPr>
          <w:spacing w:val="-2"/>
        </w:rPr>
        <w:t xml:space="preserve">苦的日子，接下来会越来越有乐趣， </w:t>
      </w:r>
      <w:r>
        <w:t>且越来越容易。</w:t>
      </w:r>
    </w:p>
    <w:p>
      <w:pPr>
        <w:pStyle w:val="2"/>
        <w:spacing w:before="4"/>
        <w:rPr>
          <w:sz w:val="24"/>
        </w:rPr>
      </w:pPr>
    </w:p>
    <w:p>
      <w:pPr>
        <w:pStyle w:val="2"/>
        <w:ind w:left="311"/>
      </w:pPr>
      <w:r>
        <w:t>有公司，有团队，有钱，有经验，基本进入捡钱模式。</w:t>
      </w:r>
    </w:p>
    <w:p>
      <w:pPr>
        <w:spacing w:after="0"/>
        <w:sectPr>
          <w:pgSz w:w="11910" w:h="16840"/>
          <w:pgMar w:top="1500" w:right="1480" w:bottom="280" w:left="1680" w:header="720" w:footer="720" w:gutter="0"/>
          <w:cols w:space="720" w:num="1"/>
        </w:sectPr>
      </w:pPr>
    </w:p>
    <w:p>
      <w:pPr>
        <w:pStyle w:val="2"/>
        <w:spacing w:before="60"/>
        <w:ind w:left="311"/>
      </w:pPr>
      <w:r>
        <w:t>贫穷者的财富只有大脑！不武装自己的大脑，简直就是放弃财富。</w:t>
      </w:r>
    </w:p>
    <w:p>
      <w:pPr>
        <w:pStyle w:val="2"/>
        <w:spacing w:before="9"/>
        <w:rPr>
          <w:sz w:val="27"/>
        </w:rPr>
      </w:pPr>
    </w:p>
    <w:p>
      <w:pPr>
        <w:pStyle w:val="2"/>
        <w:spacing w:line="278" w:lineRule="auto"/>
        <w:ind w:left="121" w:right="314" w:firstLine="190"/>
        <w:jc w:val="both"/>
      </w:pPr>
      <w:r>
        <w:rPr>
          <w:spacing w:val="-3"/>
        </w:rPr>
        <w:t>贫穷者最宝贵的资源是什么？不是有限的那一点点存款，也不是身强力壮，而是大脑。以</w:t>
      </w:r>
      <w:r>
        <w:t>前总说思想是一笔宝贵的精神财富，其实在我们这个时代，思想不仅是精神财富，还可以是物质化的有形财富。一个思想可能</w:t>
      </w:r>
      <w:r>
        <w:rPr>
          <w:i/>
          <w:spacing w:val="4"/>
        </w:rPr>
        <w:t>催</w:t>
      </w:r>
      <w:r>
        <w:t>生一个产业，也可能让一种经营活动产生前所未有的变化。</w:t>
      </w:r>
    </w:p>
    <w:p>
      <w:pPr>
        <w:pStyle w:val="2"/>
        <w:spacing w:before="4"/>
        <w:rPr>
          <w:sz w:val="24"/>
        </w:rPr>
      </w:pPr>
    </w:p>
    <w:p>
      <w:pPr>
        <w:pStyle w:val="2"/>
        <w:ind w:left="311"/>
      </w:pPr>
      <w:r>
        <w:t>教育是最大投资，想富就学知识。</w:t>
      </w:r>
    </w:p>
    <w:p>
      <w:pPr>
        <w:pStyle w:val="2"/>
        <w:spacing w:before="9"/>
        <w:rPr>
          <w:sz w:val="27"/>
        </w:rPr>
      </w:pPr>
    </w:p>
    <w:p>
      <w:pPr>
        <w:pStyle w:val="2"/>
        <w:spacing w:line="278" w:lineRule="auto"/>
        <w:ind w:left="121" w:right="106" w:firstLine="204"/>
      </w:pPr>
      <w:r>
        <w:t>学历只是一般教育的证明，学校里学到的只是一些综合性的基础知识，人一辈子都需要</w:t>
      </w:r>
      <w:r>
        <w:rPr>
          <w:spacing w:val="-7"/>
        </w:rPr>
        <w:t>不断学习。江苏省</w:t>
      </w:r>
      <w:r>
        <w:rPr>
          <w:rFonts w:ascii="Calibri" w:eastAsia="Calibri"/>
        </w:rPr>
        <w:t>2003</w:t>
      </w:r>
      <w:r>
        <w:rPr>
          <w:spacing w:val="-4"/>
        </w:rPr>
        <w:t>年高学历者人均年收入超过</w:t>
      </w:r>
      <w:r>
        <w:rPr>
          <w:rFonts w:ascii="Calibri" w:eastAsia="Calibri"/>
        </w:rPr>
        <w:t>11</w:t>
      </w:r>
      <w:r>
        <w:rPr>
          <w:spacing w:val="-4"/>
        </w:rPr>
        <w:t>万元，小学文化程度者只有</w:t>
      </w:r>
      <w:r>
        <w:rPr>
          <w:rFonts w:ascii="Calibri" w:eastAsia="Calibri"/>
        </w:rPr>
        <w:t>3708</w:t>
      </w:r>
      <w:r>
        <w:t xml:space="preserve">元， </w:t>
      </w:r>
      <w:r>
        <w:rPr>
          <w:spacing w:val="-10"/>
        </w:rPr>
        <w:t>二者相差近</w:t>
      </w:r>
      <w:r>
        <w:rPr>
          <w:rFonts w:ascii="Calibri" w:eastAsia="Calibri"/>
        </w:rPr>
        <w:t>30</w:t>
      </w:r>
      <w:r>
        <w:t>多倍。经济收入的悬殊，已经造成实际上的高低贵</w:t>
      </w:r>
      <w:r>
        <w:rPr>
          <w:i/>
        </w:rPr>
        <w:t>贱</w:t>
      </w:r>
      <w:r>
        <w:t>。为什么收入相差这大？其实就是知识造成的。</w:t>
      </w:r>
    </w:p>
    <w:p>
      <w:pPr>
        <w:pStyle w:val="2"/>
        <w:spacing w:before="4"/>
        <w:rPr>
          <w:sz w:val="24"/>
        </w:rPr>
      </w:pPr>
    </w:p>
    <w:p>
      <w:pPr>
        <w:pStyle w:val="2"/>
        <w:ind w:left="311"/>
      </w:pPr>
      <w:r>
        <w:t>教育是最大的投资，对很多贫穷者来说，他们的命运是和受教育程度密切相关的。</w:t>
      </w:r>
    </w:p>
    <w:p>
      <w:pPr>
        <w:pStyle w:val="2"/>
        <w:spacing w:before="9"/>
        <w:rPr>
          <w:sz w:val="27"/>
        </w:rPr>
      </w:pPr>
    </w:p>
    <w:p>
      <w:pPr>
        <w:pStyle w:val="2"/>
        <w:ind w:left="311"/>
      </w:pPr>
      <w:r>
        <w:t>总结一句：不断学习赚钱思想，自然就富了。</w:t>
      </w:r>
    </w:p>
    <w:p>
      <w:pPr>
        <w:pStyle w:val="2"/>
        <w:rPr>
          <w:sz w:val="20"/>
        </w:rPr>
      </w:pPr>
    </w:p>
    <w:p>
      <w:pPr>
        <w:pStyle w:val="2"/>
        <w:rPr>
          <w:sz w:val="20"/>
        </w:rPr>
      </w:pPr>
    </w:p>
    <w:p>
      <w:pPr>
        <w:pStyle w:val="2"/>
        <w:spacing w:before="142"/>
        <w:ind w:left="121"/>
      </w:pPr>
      <w:r>
        <w:rPr>
          <w:rFonts w:ascii="Calibri" w:eastAsia="Calibri"/>
        </w:rPr>
        <w:t>2</w:t>
      </w:r>
      <w:r>
        <w:t>、和</w:t>
      </w:r>
      <w:r>
        <w:rPr>
          <w:i/>
        </w:rPr>
        <w:t>珅</w:t>
      </w:r>
      <w:r>
        <w:t>的创业精神</w:t>
      </w:r>
    </w:p>
    <w:p>
      <w:pPr>
        <w:pStyle w:val="2"/>
        <w:spacing w:before="8"/>
        <w:rPr>
          <w:sz w:val="28"/>
        </w:rPr>
      </w:pPr>
    </w:p>
    <w:p>
      <w:pPr>
        <w:pStyle w:val="2"/>
        <w:spacing w:before="1"/>
        <w:ind w:left="311"/>
      </w:pPr>
      <w:r>
        <w:t>这个人是怎么发迹的以及他的创业精神呢，</w:t>
      </w:r>
    </w:p>
    <w:p>
      <w:pPr>
        <w:pStyle w:val="2"/>
        <w:spacing w:before="8"/>
        <w:rPr>
          <w:sz w:val="27"/>
        </w:rPr>
      </w:pPr>
    </w:p>
    <w:p>
      <w:pPr>
        <w:pStyle w:val="2"/>
        <w:spacing w:before="1" w:line="278" w:lineRule="auto"/>
        <w:ind w:left="121" w:right="328" w:firstLine="204"/>
      </w:pPr>
      <w:r>
        <w:t>其实，创业就是做服务，你能不能服务好你的主子，也就是你的顾客，如果你能完完全全的服务好你的主子，那么，你就能得到主子的奖励，在市场上生存下去。</w:t>
      </w:r>
    </w:p>
    <w:p>
      <w:pPr>
        <w:pStyle w:val="2"/>
        <w:spacing w:before="4"/>
        <w:rPr>
          <w:sz w:val="24"/>
        </w:rPr>
      </w:pPr>
    </w:p>
    <w:p>
      <w:pPr>
        <w:pStyle w:val="2"/>
        <w:ind w:left="311"/>
      </w:pPr>
      <w:r>
        <w:t>和</w:t>
      </w:r>
      <w:r>
        <w:rPr>
          <w:i/>
        </w:rPr>
        <w:t>珅</w:t>
      </w:r>
      <w:r>
        <w:t>这个人，在历史上是被批判的，但他能做到</w:t>
      </w:r>
      <w:r>
        <w:rPr>
          <w:i/>
        </w:rPr>
        <w:t>乾隆</w:t>
      </w:r>
      <w:r>
        <w:t>皇帝的心</w:t>
      </w:r>
      <w:r>
        <w:rPr>
          <w:i/>
        </w:rPr>
        <w:t xml:space="preserve">腹 </w:t>
      </w:r>
      <w:r>
        <w:t>，绝非等闲之辈。</w:t>
      </w:r>
    </w:p>
    <w:p>
      <w:pPr>
        <w:pStyle w:val="2"/>
        <w:spacing w:before="10"/>
        <w:rPr>
          <w:sz w:val="26"/>
        </w:rPr>
      </w:pPr>
    </w:p>
    <w:p>
      <w:pPr>
        <w:pStyle w:val="2"/>
        <w:ind w:left="311"/>
      </w:pPr>
      <w:r>
        <w:t>他从</w:t>
      </w:r>
      <w:r>
        <w:rPr>
          <w:rFonts w:ascii="Calibri" w:eastAsia="Calibri"/>
        </w:rPr>
        <w:t>26</w:t>
      </w:r>
      <w:r>
        <w:t>岁发迹，到</w:t>
      </w:r>
      <w:r>
        <w:rPr>
          <w:rFonts w:ascii="Calibri" w:eastAsia="Calibri"/>
        </w:rPr>
        <w:t>32</w:t>
      </w:r>
      <w:r>
        <w:t>岁，居</w:t>
      </w:r>
      <w:r>
        <w:rPr>
          <w:i/>
        </w:rPr>
        <w:t>吏</w:t>
      </w:r>
      <w:r>
        <w:t>部尚书，历任几十年部门一把手。靠得是什么？</w:t>
      </w:r>
    </w:p>
    <w:p>
      <w:pPr>
        <w:pStyle w:val="2"/>
        <w:spacing w:before="8"/>
        <w:rPr>
          <w:sz w:val="28"/>
        </w:rPr>
      </w:pPr>
    </w:p>
    <w:p>
      <w:pPr>
        <w:pStyle w:val="2"/>
        <w:ind w:left="325"/>
      </w:pPr>
      <w:r>
        <w:t>首先，和</w:t>
      </w:r>
      <w:r>
        <w:rPr>
          <w:i/>
        </w:rPr>
        <w:t>珅</w:t>
      </w:r>
      <w:r>
        <w:t>是一个非常有学问的人，懂</w:t>
      </w:r>
      <w:r>
        <w:rPr>
          <w:i/>
        </w:rPr>
        <w:t>蒙</w:t>
      </w:r>
      <w:r>
        <w:t>古语，藏语，但是没有考上科举，靠着一个机会，当了皇家</w:t>
      </w:r>
      <w:r>
        <w:rPr>
          <w:i/>
        </w:rPr>
        <w:t>仪</w:t>
      </w:r>
      <w:r>
        <w:t>仗队的一个队员。</w:t>
      </w:r>
    </w:p>
    <w:p>
      <w:pPr>
        <w:pStyle w:val="2"/>
        <w:spacing w:before="9"/>
        <w:rPr>
          <w:sz w:val="27"/>
        </w:rPr>
      </w:pPr>
    </w:p>
    <w:p>
      <w:pPr>
        <w:pStyle w:val="2"/>
        <w:spacing w:line="278" w:lineRule="auto"/>
        <w:ind w:left="121" w:right="314" w:firstLine="198"/>
        <w:jc w:val="both"/>
      </w:pPr>
      <w:r>
        <w:t>有一天，</w:t>
      </w:r>
      <w:r>
        <w:rPr>
          <w:i/>
        </w:rPr>
        <w:t>乾隆</w:t>
      </w:r>
      <w:r>
        <w:t>皇帝坐在车中在外面游览春光，有个</w:t>
      </w:r>
      <w:r>
        <w:rPr>
          <w:i/>
        </w:rPr>
        <w:t>侍</w:t>
      </w:r>
      <w:r>
        <w:t>卫急匆匆的跑到</w:t>
      </w:r>
      <w:r>
        <w:rPr>
          <w:i/>
        </w:rPr>
        <w:t>轿</w:t>
      </w:r>
      <w:r>
        <w:t>子前，说云南急</w:t>
      </w:r>
      <w:r>
        <w:rPr>
          <w:spacing w:val="-7"/>
        </w:rPr>
        <w:t>报，一个罪犯越境跑到</w:t>
      </w:r>
      <w:r>
        <w:rPr>
          <w:i/>
        </w:rPr>
        <w:t>缅甸</w:t>
      </w:r>
      <w:r>
        <w:rPr>
          <w:spacing w:val="-10"/>
        </w:rPr>
        <w:t>去了。当时</w:t>
      </w:r>
      <w:r>
        <w:rPr>
          <w:i/>
        </w:rPr>
        <w:t>乾隆</w:t>
      </w:r>
      <w:r>
        <w:rPr>
          <w:spacing w:val="-10"/>
        </w:rPr>
        <w:t>很生气，就说了《论语》中一句话：“虎</w:t>
      </w:r>
      <w:r>
        <w:rPr>
          <w:i/>
        </w:rPr>
        <w:t>兕</w:t>
      </w:r>
      <w:r>
        <w:rPr>
          <w:spacing w:val="-8"/>
        </w:rPr>
        <w:t>出于</w:t>
      </w:r>
      <w:r>
        <w:rPr>
          <w:i/>
          <w:spacing w:val="4"/>
        </w:rPr>
        <w:t>柙</w:t>
      </w:r>
      <w:r>
        <w:t>，</w:t>
      </w:r>
      <w:r>
        <w:rPr>
          <w:i/>
          <w:spacing w:val="4"/>
        </w:rPr>
        <w:t>龟</w:t>
      </w:r>
      <w:r>
        <w:t>玉</w:t>
      </w:r>
      <w:r>
        <w:rPr>
          <w:i/>
          <w:spacing w:val="4"/>
        </w:rPr>
        <w:t>毁</w:t>
      </w:r>
      <w:r>
        <w:t>于</w:t>
      </w:r>
      <w:r>
        <w:rPr>
          <w:i/>
          <w:spacing w:val="4"/>
        </w:rPr>
        <w:t>椟</w:t>
      </w:r>
      <w:r>
        <w:t>中，是谁之过</w:t>
      </w:r>
      <w:r>
        <w:rPr>
          <w:i/>
        </w:rPr>
        <w:t>欤</w:t>
      </w:r>
      <w:r>
        <w:t>？”这话是什么意思呢？就是问这个事情，该谁负责任。由于周围都是粗人，没人听得懂，而和</w:t>
      </w:r>
      <w:r>
        <w:rPr>
          <w:i/>
        </w:rPr>
        <w:t>珅</w:t>
      </w:r>
      <w:r>
        <w:rPr>
          <w:spacing w:val="-1"/>
        </w:rPr>
        <w:t>非常好学，听懂了，就回了一句：“ 典守者不能辞其责</w:t>
      </w:r>
      <w:r>
        <w:rPr>
          <w:i/>
          <w:spacing w:val="-1"/>
        </w:rPr>
        <w:t>耳</w:t>
      </w:r>
      <w:r>
        <w:rPr>
          <w:spacing w:val="-3"/>
        </w:rPr>
        <w:t>！” 意思是说，是守卫的责任！</w:t>
      </w:r>
    </w:p>
    <w:p>
      <w:pPr>
        <w:pStyle w:val="2"/>
        <w:spacing w:before="4"/>
        <w:rPr>
          <w:sz w:val="24"/>
        </w:rPr>
      </w:pPr>
    </w:p>
    <w:p>
      <w:pPr>
        <w:pStyle w:val="2"/>
        <w:ind w:left="311"/>
      </w:pPr>
      <w:r>
        <w:rPr>
          <w:i/>
        </w:rPr>
        <w:t>乾隆</w:t>
      </w:r>
      <w:r>
        <w:t>就回过头看了这个</w:t>
      </w:r>
      <w:r>
        <w:rPr>
          <w:i/>
        </w:rPr>
        <w:t>仪</w:t>
      </w:r>
      <w:r>
        <w:t>仗队员和</w:t>
      </w:r>
      <w:r>
        <w:rPr>
          <w:i/>
        </w:rPr>
        <w:t>珅</w:t>
      </w:r>
      <w:r>
        <w:t>一眼，这就是和</w:t>
      </w:r>
      <w:r>
        <w:rPr>
          <w:i/>
        </w:rPr>
        <w:t>珅</w:t>
      </w:r>
      <w:r>
        <w:t>发迹的开始。</w:t>
      </w:r>
    </w:p>
    <w:p>
      <w:pPr>
        <w:pStyle w:val="2"/>
        <w:spacing w:before="9"/>
        <w:rPr>
          <w:sz w:val="27"/>
        </w:rPr>
      </w:pPr>
    </w:p>
    <w:p>
      <w:pPr>
        <w:pStyle w:val="2"/>
        <w:ind w:left="325"/>
      </w:pPr>
      <w:r>
        <w:t>这说明什么？说明和</w:t>
      </w:r>
      <w:r>
        <w:rPr>
          <w:i/>
        </w:rPr>
        <w:t>珅</w:t>
      </w:r>
      <w:r>
        <w:t>虽然地位低下，但一直在准备，</w:t>
      </w:r>
      <w:r>
        <w:rPr>
          <w:i/>
        </w:rPr>
        <w:t>逮</w:t>
      </w:r>
      <w:r>
        <w:t>着机会，就能上，而其他的人，</w:t>
      </w:r>
    </w:p>
    <w:p>
      <w:pPr>
        <w:pStyle w:val="2"/>
        <w:spacing w:before="43"/>
        <w:ind w:left="121"/>
      </w:pPr>
      <w:r>
        <w:t>由于没有准备，机会放到面前，也抓不住。这就是一种创业精神，一直</w:t>
      </w:r>
      <w:r>
        <w:rPr>
          <w:i/>
        </w:rPr>
        <w:t>默默</w:t>
      </w:r>
      <w:r>
        <w:t>的在准备。</w:t>
      </w:r>
    </w:p>
    <w:p>
      <w:pPr>
        <w:spacing w:after="0"/>
        <w:sectPr>
          <w:pgSz w:w="11910" w:h="16840"/>
          <w:pgMar w:top="1500" w:right="1480" w:bottom="280" w:left="1680" w:header="720" w:footer="720" w:gutter="0"/>
          <w:cols w:space="720" w:num="1"/>
        </w:sectPr>
      </w:pPr>
    </w:p>
    <w:p>
      <w:pPr>
        <w:pStyle w:val="2"/>
        <w:spacing w:before="1" w:line="278" w:lineRule="auto"/>
        <w:ind w:left="121" w:right="318" w:firstLine="204"/>
        <w:jc w:val="both"/>
      </w:pPr>
      <w:r>
        <w:t>中国正在从制造业大国转型向服务业大国，要在这个时代获得成功，就要成为一个服务型人才，就不仅仅是满足顾客需求这么简单，而是要超额完成顾客的需求，用苹果公司的话说，就是，苹果公司不是在追求客户的满意度，而是在追求客户的尖叫度，打造自己感动顾客的能力。</w:t>
      </w:r>
    </w:p>
    <w:p>
      <w:pPr>
        <w:pStyle w:val="2"/>
        <w:spacing w:before="1" w:line="278" w:lineRule="auto"/>
        <w:ind w:left="121" w:right="318" w:firstLine="204"/>
        <w:jc w:val="both"/>
      </w:pPr>
    </w:p>
    <w:p>
      <w:pPr>
        <w:pStyle w:val="2"/>
        <w:spacing w:before="1" w:line="278" w:lineRule="auto"/>
        <w:ind w:left="121" w:right="318" w:firstLine="204"/>
        <w:jc w:val="both"/>
      </w:pPr>
      <w:r>
        <w:t>说回和珅，比如乾隆皇帝下江南，他不告诉和珅是走水路还是走旱路，和珅就得猜测乾隆的喜好，比如他知道乾隆喜欢写诗，和珅就跟公主说：皇上现在的诗写的越来越好了， 我特别喜欢看，以后皇上写了什么诗，您给我拿过来，我好好学学。</w:t>
      </w:r>
    </w:p>
    <w:p>
      <w:pPr>
        <w:pStyle w:val="2"/>
        <w:spacing w:before="1" w:line="278" w:lineRule="auto"/>
        <w:ind w:left="121" w:right="318" w:firstLine="204"/>
        <w:jc w:val="both"/>
      </w:pPr>
    </w:p>
    <w:p>
      <w:pPr>
        <w:pStyle w:val="2"/>
        <w:spacing w:before="1" w:line="278" w:lineRule="auto"/>
        <w:ind w:left="121" w:right="318" w:firstLine="204"/>
        <w:jc w:val="both"/>
      </w:pPr>
      <w:r>
        <w:t>和珅就靠读乾隆皇帝的诗，体会到了乾隆的心境和偏好，最后他认定乾隆要走水路，而不是走旱路，和珅就做好了走水路的准备。果然，出发前一天，乾隆就告诉和珅，要走水路。</w:t>
      </w:r>
    </w:p>
    <w:p>
      <w:pPr>
        <w:pStyle w:val="2"/>
        <w:spacing w:before="1" w:line="278" w:lineRule="auto"/>
        <w:ind w:left="121" w:right="318" w:firstLine="204"/>
        <w:jc w:val="both"/>
      </w:pPr>
    </w:p>
    <w:p>
      <w:pPr>
        <w:pStyle w:val="2"/>
        <w:spacing w:before="1" w:line="278" w:lineRule="auto"/>
        <w:ind w:left="121" w:right="318" w:firstLine="204"/>
        <w:jc w:val="both"/>
      </w:pPr>
      <w:r>
        <w:t>和珅这个服务功夫可是了不得。他能去分析顾客，从大量的隐性信息里面琢磨出顾客的偏好。有些顾客的偏好与需求，，，甚至连顾客自己都没有意识到，有时候又不好意思说出来，或者说不愿意告诉你，那么，如果你有能力自己去察觉到这种需求，那么顾客就会对你产生好感与依赖，赚钱就水到渠成了。老板呢？就是要成天去琢磨顾客的需求喜好。</w:t>
      </w:r>
    </w:p>
    <w:p>
      <w:pPr>
        <w:pStyle w:val="2"/>
        <w:spacing w:before="1" w:line="278" w:lineRule="auto"/>
        <w:ind w:left="121" w:right="318" w:firstLine="204"/>
        <w:jc w:val="both"/>
      </w:pPr>
    </w:p>
    <w:p>
      <w:pPr>
        <w:pStyle w:val="2"/>
        <w:spacing w:before="1" w:line="278" w:lineRule="auto"/>
        <w:ind w:left="121" w:right="318" w:firstLine="204"/>
        <w:jc w:val="both"/>
      </w:pPr>
      <w:r>
        <w:t>还有一个和珅制造顾客感动的例子，大家可以琢磨一下。</w:t>
      </w:r>
    </w:p>
    <w:p>
      <w:pPr>
        <w:pStyle w:val="2"/>
        <w:spacing w:before="1" w:line="278" w:lineRule="auto"/>
        <w:ind w:left="121" w:right="318" w:firstLine="204"/>
        <w:jc w:val="both"/>
      </w:pPr>
    </w:p>
    <w:p>
      <w:pPr>
        <w:pStyle w:val="2"/>
        <w:spacing w:before="1" w:line="278" w:lineRule="auto"/>
        <w:ind w:left="121" w:right="318" w:firstLine="204"/>
        <w:jc w:val="both"/>
      </w:pPr>
      <w:r>
        <w:t>就是乾隆皇帝的母亲要去金</w:t>
      </w:r>
      <w:r>
        <w:rPr>
          <w:rFonts w:hint="eastAsia"/>
          <w:lang w:val="en-US" w:eastAsia="zh-CN"/>
        </w:rPr>
        <w:t>山</w:t>
      </w:r>
      <w:r>
        <w:t>寺，拜佛，但金</w:t>
      </w:r>
      <w:r>
        <w:rPr>
          <w:rFonts w:hint="eastAsia"/>
          <w:lang w:val="en-US" w:eastAsia="zh-CN"/>
        </w:rPr>
        <w:t>山</w:t>
      </w:r>
      <w:r>
        <w:t>寺台阶很多。而且很陡峭，要用轿子把皇太后抬上去是非常考验抬轿子的人的水平的。和珅就亲自训练轿夫。但后来发现轿夫的水平还是不行。他不放心，就自己当了轿夫</w:t>
      </w:r>
      <w:r>
        <w:rPr>
          <w:rFonts w:hint="eastAsia"/>
          <w:lang w:eastAsia="zh-CN"/>
        </w:rPr>
        <w:t>。</w:t>
      </w:r>
      <w:r>
        <w:t>抬着皇太后上去又下来。</w:t>
      </w:r>
    </w:p>
    <w:p>
      <w:pPr>
        <w:pStyle w:val="2"/>
        <w:spacing w:before="4"/>
        <w:rPr>
          <w:sz w:val="24"/>
        </w:rPr>
      </w:pPr>
    </w:p>
    <w:p>
      <w:pPr>
        <w:pStyle w:val="2"/>
        <w:spacing w:before="1" w:line="278" w:lineRule="auto"/>
        <w:ind w:left="121" w:right="318" w:firstLine="204"/>
        <w:jc w:val="both"/>
      </w:pPr>
      <w:r>
        <w:t>皇太后坐在轿子上，就说：“哎哟，和珅手下真能干，轿子抬得就像是在平地上一样， 坐着非常舒服。”然后皇太后就要找和珅，叫了几声，和珅从轿子后面害羞地出来，穿着轿夫的衣服，这时皇太后才明白是怎么回事：“堂堂一品大员这副打扮。”</w:t>
      </w:r>
    </w:p>
    <w:p>
      <w:pPr>
        <w:pStyle w:val="2"/>
        <w:spacing w:before="1" w:line="278" w:lineRule="auto"/>
        <w:ind w:left="121" w:right="318" w:firstLine="204"/>
        <w:jc w:val="both"/>
      </w:pPr>
    </w:p>
    <w:p>
      <w:pPr>
        <w:pStyle w:val="2"/>
        <w:spacing w:before="1" w:line="278" w:lineRule="auto"/>
        <w:ind w:left="121" w:right="318" w:firstLine="204"/>
        <w:jc w:val="both"/>
      </w:pPr>
      <w:r>
        <w:t>乾隆站在一旁也非常感动，只是说了一句：“你呀你呀，你能做到这一步，我们君臣永不相疑。”</w:t>
      </w:r>
    </w:p>
    <w:p>
      <w:pPr>
        <w:pStyle w:val="2"/>
        <w:spacing w:before="1" w:line="278" w:lineRule="auto"/>
        <w:ind w:left="121" w:right="318" w:firstLine="204"/>
        <w:jc w:val="both"/>
      </w:pPr>
    </w:p>
    <w:p>
      <w:pPr>
        <w:pStyle w:val="2"/>
        <w:spacing w:before="1" w:line="278" w:lineRule="auto"/>
        <w:ind w:left="121" w:right="318" w:firstLine="204"/>
        <w:jc w:val="both"/>
      </w:pPr>
      <w:r>
        <w:t>这就是制造感动，就是他能够制造惊喜，让顾客尖叫。</w:t>
      </w:r>
    </w:p>
    <w:p>
      <w:pPr>
        <w:pStyle w:val="2"/>
        <w:spacing w:before="1" w:line="278" w:lineRule="auto"/>
        <w:ind w:left="121" w:right="318" w:firstLine="204"/>
        <w:jc w:val="both"/>
      </w:pPr>
    </w:p>
    <w:p>
      <w:pPr>
        <w:pStyle w:val="2"/>
        <w:spacing w:before="1" w:line="278" w:lineRule="auto"/>
        <w:ind w:left="121" w:right="318" w:firstLine="204"/>
        <w:jc w:val="both"/>
      </w:pPr>
      <w:r>
        <w:t>后来和珅有些地方做得过分了，被乾隆罢免了，赋闲在家，但是后来又复出了，因为皇太后临死之前留下一句话，说她的丧事只能让和珅来办。这就是皇太后对他形成了成瘾性依赖，连死了都对他有依赖。撇开所有的封建余孽不讲，我们以上讲的是服务的精神是老板应该好好琢磨琢磨的东西。</w:t>
      </w:r>
    </w:p>
    <w:p>
      <w:pPr>
        <w:pStyle w:val="2"/>
        <w:spacing w:before="3"/>
        <w:rPr>
          <w:sz w:val="24"/>
        </w:rPr>
      </w:pPr>
    </w:p>
    <w:p>
      <w:pPr>
        <w:pStyle w:val="2"/>
        <w:spacing w:before="1" w:line="278" w:lineRule="auto"/>
        <w:ind w:left="121" w:right="318" w:firstLine="204"/>
        <w:jc w:val="both"/>
      </w:pPr>
      <w:r>
        <w:t>我们要讲的是，打造优质的服务品质，为客户制造最好的服务体验，这当中一定要有真正的服务精神。只有这样才不仅能制造客户满意度，而且能制造客户</w:t>
      </w:r>
      <w:r>
        <w:rPr>
          <w:i/>
        </w:rPr>
        <w:t>尖</w:t>
      </w:r>
      <w:r>
        <w:t>叫度，不仅能够让客户在接受服务的时候满意，而且能对你形成一种成</w:t>
      </w:r>
      <w:r>
        <w:rPr>
          <w:i/>
        </w:rPr>
        <w:t>瘾</w:t>
      </w:r>
      <w:r>
        <w:t>性的依赖。</w:t>
      </w:r>
    </w:p>
    <w:p>
      <w:pPr>
        <w:pStyle w:val="2"/>
        <w:spacing w:before="4"/>
        <w:rPr>
          <w:sz w:val="24"/>
        </w:rPr>
      </w:pPr>
    </w:p>
    <w:p>
      <w:pPr>
        <w:pStyle w:val="2"/>
        <w:ind w:left="325"/>
      </w:pPr>
      <w:r>
        <w:t>我一直强调，做事就是要做到极致，先把自己感动了，才能感动顾客，感动了顾客，带着这种精神去创业。去做服务，不赚钱是是没有天理的！</w:t>
      </w:r>
    </w:p>
    <w:p>
      <w:pPr>
        <w:spacing w:after="0"/>
        <w:sectPr>
          <w:pgSz w:w="11910" w:h="16840"/>
          <w:pgMar w:top="1500" w:right="1480" w:bottom="280" w:left="1680" w:header="720" w:footer="720" w:gutter="0"/>
          <w:cols w:space="720" w:num="1"/>
        </w:sectPr>
      </w:pPr>
    </w:p>
    <w:p>
      <w:pPr>
        <w:pStyle w:val="2"/>
        <w:rPr>
          <w:sz w:val="20"/>
        </w:rPr>
      </w:pPr>
    </w:p>
    <w:p>
      <w:pPr>
        <w:pStyle w:val="2"/>
        <w:spacing w:before="9"/>
        <w:rPr>
          <w:sz w:val="20"/>
        </w:rPr>
      </w:pPr>
    </w:p>
    <w:p>
      <w:pPr>
        <w:pStyle w:val="2"/>
        <w:spacing w:before="70"/>
        <w:ind w:left="121"/>
      </w:pPr>
      <w:r>
        <w:rPr>
          <w:rFonts w:ascii="Calibri" w:eastAsia="Calibri"/>
        </w:rPr>
        <w:t>3</w:t>
      </w:r>
      <w:r>
        <w:t>、不要被道德绑架</w:t>
      </w:r>
    </w:p>
    <w:p>
      <w:pPr>
        <w:pStyle w:val="2"/>
        <w:spacing w:before="8"/>
        <w:rPr>
          <w:sz w:val="28"/>
        </w:rPr>
      </w:pPr>
    </w:p>
    <w:p>
      <w:pPr>
        <w:pStyle w:val="2"/>
        <w:spacing w:before="1"/>
        <w:ind w:left="311"/>
      </w:pPr>
      <w:r>
        <w:t>每个人的潜意识都带有目的。区别在于，目的是否清晰，实现目的的手段是否有效果。但是很多人羞于承认自己做事带有目的。</w:t>
      </w:r>
    </w:p>
    <w:p>
      <w:pPr>
        <w:pStyle w:val="2"/>
        <w:spacing w:before="8"/>
        <w:rPr>
          <w:sz w:val="27"/>
        </w:rPr>
      </w:pPr>
    </w:p>
    <w:p>
      <w:pPr>
        <w:pStyle w:val="2"/>
        <w:spacing w:before="1" w:line="278" w:lineRule="auto"/>
        <w:ind w:left="121" w:right="326" w:firstLine="204"/>
        <w:jc w:val="both"/>
      </w:pPr>
      <w:r>
        <w:t>比如交朋友这件事，大多数人交朋友的规则是，这个人和我聊得来，我们</w:t>
      </w:r>
      <w:r>
        <w:rPr>
          <w:i/>
        </w:rPr>
        <w:t>彼</w:t>
      </w:r>
      <w:r>
        <w:t>此相处也融洽，大家又是低头不见</w:t>
      </w:r>
      <w:r>
        <w:rPr>
          <w:i/>
        </w:rPr>
        <w:t>抬</w:t>
      </w:r>
      <w:r>
        <w:t>头见的，有时候也相互帮个忙，很多观点都差不多，于是就成朋友了。</w:t>
      </w:r>
    </w:p>
    <w:p>
      <w:pPr>
        <w:pStyle w:val="2"/>
        <w:spacing w:before="4"/>
        <w:rPr>
          <w:sz w:val="24"/>
        </w:rPr>
      </w:pPr>
    </w:p>
    <w:p>
      <w:pPr>
        <w:pStyle w:val="2"/>
        <w:ind w:left="311"/>
      </w:pPr>
      <w:r>
        <w:t>自己就以为自己交朋友是单纯的，是无目的的。</w:t>
      </w:r>
    </w:p>
    <w:p>
      <w:pPr>
        <w:pStyle w:val="2"/>
        <w:spacing w:before="9"/>
        <w:rPr>
          <w:sz w:val="26"/>
        </w:rPr>
      </w:pPr>
    </w:p>
    <w:p>
      <w:pPr>
        <w:pStyle w:val="2"/>
        <w:tabs>
          <w:tab w:val="left" w:leader="hyphen" w:pos="1899"/>
        </w:tabs>
        <w:spacing w:before="1"/>
        <w:ind w:left="314"/>
      </w:pPr>
      <w:r>
        <w:t>然而事实上呢</w:t>
      </w:r>
      <w:r>
        <w:tab/>
      </w:r>
      <w:r>
        <w:t>你是希望闲的时候有人</w:t>
      </w:r>
      <w:r>
        <w:rPr>
          <w:i/>
        </w:rPr>
        <w:t>陪</w:t>
      </w:r>
      <w:r>
        <w:t>你聊天，希望做一辈子朋友，希望有个人能在你需要的时候借钱给你。反正</w:t>
      </w:r>
      <w:r>
        <w:rPr>
          <w:rFonts w:hint="eastAsia"/>
          <w:lang w:val="en-US" w:eastAsia="zh-CN"/>
        </w:rPr>
        <w:t>希望</w:t>
      </w:r>
      <w:r>
        <w:t>多了去了。</w:t>
      </w:r>
    </w:p>
    <w:p>
      <w:pPr>
        <w:pStyle w:val="2"/>
        <w:spacing w:before="9"/>
        <w:rPr>
          <w:sz w:val="27"/>
        </w:rPr>
      </w:pPr>
    </w:p>
    <w:p>
      <w:pPr>
        <w:pStyle w:val="2"/>
        <w:spacing w:line="278" w:lineRule="auto"/>
        <w:ind w:left="121" w:right="318" w:firstLine="198"/>
        <w:jc w:val="both"/>
      </w:pPr>
      <w:r>
        <w:t>但是，我们很多人不敢深思，不敢承认自己的目的。 因为仿佛这是很不光</w:t>
      </w:r>
      <w:r>
        <w:rPr>
          <w:i/>
        </w:rPr>
        <w:t>彩</w:t>
      </w:r>
      <w:r>
        <w:t>的事情，还有一个是如果与一个人交朋友，目的没有达到，人的潜意识就会有很强的</w:t>
      </w:r>
      <w:r>
        <w:rPr>
          <w:i/>
        </w:rPr>
        <w:t>挫</w:t>
      </w:r>
      <w:r>
        <w:t>败感，自尊与自信都会受到</w:t>
      </w:r>
      <w:r>
        <w:rPr>
          <w:i/>
        </w:rPr>
        <w:t>沉</w:t>
      </w:r>
      <w:r>
        <w:t>重的打击。</w:t>
      </w:r>
    </w:p>
    <w:p>
      <w:pPr>
        <w:pStyle w:val="2"/>
        <w:spacing w:before="4"/>
        <w:rPr>
          <w:sz w:val="24"/>
        </w:rPr>
      </w:pPr>
    </w:p>
    <w:p>
      <w:pPr>
        <w:pStyle w:val="2"/>
        <w:spacing w:before="1"/>
        <w:ind w:left="311"/>
      </w:pPr>
      <w:r>
        <w:t>再一个，不愿意承认自己有目的与自己的教育程度有关，同时也说明了自己</w:t>
      </w:r>
      <w:r>
        <w:rPr>
          <w:i/>
        </w:rPr>
        <w:t>迂腐</w:t>
      </w:r>
      <w:r>
        <w:t>。</w:t>
      </w:r>
    </w:p>
    <w:p>
      <w:pPr>
        <w:pStyle w:val="2"/>
        <w:spacing w:before="8"/>
        <w:rPr>
          <w:sz w:val="27"/>
        </w:rPr>
      </w:pPr>
    </w:p>
    <w:p>
      <w:pPr>
        <w:pStyle w:val="2"/>
        <w:spacing w:before="1" w:line="278" w:lineRule="auto"/>
        <w:ind w:left="121" w:right="314" w:firstLine="190"/>
        <w:jc w:val="both"/>
      </w:pPr>
      <w:r>
        <w:rPr>
          <w:spacing w:val="-3"/>
        </w:rPr>
        <w:t>中国文化老是讲道德，不允许我们带着目的做事，好像这样，就良心不安，人不单纯。扣</w:t>
      </w:r>
      <w:r>
        <w:t>的</w:t>
      </w:r>
      <w:r>
        <w:rPr>
          <w:i/>
        </w:rPr>
        <w:t>帽</w:t>
      </w:r>
      <w:r>
        <w:t>子多着呢！</w:t>
      </w:r>
    </w:p>
    <w:p>
      <w:pPr>
        <w:pStyle w:val="2"/>
        <w:spacing w:before="4"/>
        <w:rPr>
          <w:sz w:val="24"/>
        </w:rPr>
      </w:pPr>
    </w:p>
    <w:p>
      <w:pPr>
        <w:pStyle w:val="2"/>
        <w:ind w:left="325"/>
      </w:pPr>
      <w:r>
        <w:t>例子：如果在大家上碰到一个美女，你想要认识，但是人家</w:t>
      </w:r>
      <w:r>
        <w:rPr>
          <w:i/>
        </w:rPr>
        <w:t>哼</w:t>
      </w:r>
      <w:r>
        <w:t>得一声就走了，你就会难受，心里估计还能骂上脏话。</w:t>
      </w:r>
    </w:p>
    <w:p>
      <w:pPr>
        <w:pStyle w:val="2"/>
        <w:spacing w:before="9"/>
        <w:rPr>
          <w:sz w:val="27"/>
        </w:rPr>
      </w:pPr>
    </w:p>
    <w:p>
      <w:pPr>
        <w:pStyle w:val="2"/>
        <w:ind w:left="311"/>
      </w:pPr>
      <w:r>
        <w:t>仔细想想，如果你没有目的，你为啥会难受呢？</w:t>
      </w:r>
    </w:p>
    <w:p>
      <w:pPr>
        <w:pStyle w:val="2"/>
        <w:spacing w:before="9"/>
        <w:rPr>
          <w:sz w:val="27"/>
        </w:rPr>
      </w:pPr>
    </w:p>
    <w:p>
      <w:pPr>
        <w:pStyle w:val="2"/>
        <w:spacing w:line="278" w:lineRule="auto"/>
        <w:ind w:left="121" w:right="314" w:firstLine="190"/>
        <w:jc w:val="both"/>
      </w:pPr>
      <w:r>
        <w:rPr>
          <w:spacing w:val="-4"/>
        </w:rPr>
        <w:t>我们说没有目的，不过在自欺欺人，但这个道德的陷阱，只能骗骗自己。而美女是不相信</w:t>
      </w:r>
      <w:r>
        <w:t>的。美女其实知道你想干啥。</w:t>
      </w:r>
    </w:p>
    <w:p>
      <w:pPr>
        <w:pStyle w:val="2"/>
        <w:spacing w:before="4"/>
        <w:rPr>
          <w:sz w:val="24"/>
        </w:rPr>
      </w:pPr>
    </w:p>
    <w:p>
      <w:pPr>
        <w:pStyle w:val="2"/>
        <w:spacing w:line="278" w:lineRule="auto"/>
        <w:ind w:left="121" w:right="316" w:firstLine="198"/>
        <w:jc w:val="both"/>
      </w:pPr>
      <w:r>
        <w:t>这个时候，如果你想进步，那么就需要</w:t>
      </w:r>
      <w:r>
        <w:rPr>
          <w:i/>
        </w:rPr>
        <w:t>剖</w:t>
      </w:r>
      <w:r>
        <w:t>析下自己，到底是怎么回事？自己的目的是什么？不要在活在道德陷阱中了。</w:t>
      </w:r>
    </w:p>
    <w:p>
      <w:pPr>
        <w:pStyle w:val="2"/>
        <w:spacing w:before="4"/>
        <w:rPr>
          <w:sz w:val="24"/>
        </w:rPr>
      </w:pPr>
    </w:p>
    <w:p>
      <w:pPr>
        <w:pStyle w:val="2"/>
        <w:spacing w:line="278" w:lineRule="auto"/>
        <w:ind w:left="121" w:right="318" w:firstLine="198"/>
        <w:jc w:val="both"/>
      </w:pPr>
      <w:r>
        <w:t>其实大家都是男人，目的是什么还用问吗？ 不就是想</w:t>
      </w:r>
      <w:r>
        <w:rPr>
          <w:i/>
        </w:rPr>
        <w:t>啪啪啪</w:t>
      </w:r>
      <w:r>
        <w:t>嘛！有目的是很正常的，但是部分</w:t>
      </w:r>
      <w:r>
        <w:rPr>
          <w:rFonts w:hint="eastAsia"/>
          <w:lang w:val="en-US" w:eastAsia="zh-CN"/>
        </w:rPr>
        <w:t>被</w:t>
      </w:r>
      <w:r>
        <w:t>道德</w:t>
      </w:r>
      <w:r>
        <w:rPr>
          <w:rFonts w:hint="eastAsia"/>
          <w:lang w:val="en-US" w:eastAsia="zh-CN"/>
        </w:rPr>
        <w:t>绑架</w:t>
      </w:r>
      <w:r>
        <w:t>了的人就是不屑于承认，或者说承认了就觉得自己是小人了，非要自己骗自己自己是个正人君子。</w:t>
      </w:r>
    </w:p>
    <w:p>
      <w:pPr>
        <w:pStyle w:val="2"/>
        <w:spacing w:before="4"/>
        <w:rPr>
          <w:sz w:val="24"/>
        </w:rPr>
      </w:pPr>
    </w:p>
    <w:p>
      <w:pPr>
        <w:pStyle w:val="2"/>
        <w:spacing w:before="1" w:line="278" w:lineRule="auto"/>
        <w:ind w:left="121" w:right="318" w:firstLine="198"/>
        <w:jc w:val="both"/>
      </w:pPr>
      <w:r>
        <w:t>退一步讲，即便是你不想与交往的人发生深度关系，你依然是有目的比如认识了奶茶妹妹可以提高社会地位，你可以借助她的关系办成很多事情，可以认识这个交</w:t>
      </w:r>
      <w:r>
        <w:rPr>
          <w:i/>
        </w:rPr>
        <w:t>警</w:t>
      </w:r>
      <w:r>
        <w:t>局长，那个主任医师。可以认识一些商人。</w:t>
      </w:r>
    </w:p>
    <w:p>
      <w:pPr>
        <w:spacing w:after="0" w:line="278" w:lineRule="auto"/>
        <w:jc w:val="both"/>
        <w:sectPr>
          <w:pgSz w:w="11910" w:h="16840"/>
          <w:pgMar w:top="1580" w:right="1480" w:bottom="280" w:left="1680" w:header="720" w:footer="720" w:gutter="0"/>
          <w:cols w:space="720" w:num="1"/>
        </w:sectPr>
      </w:pPr>
    </w:p>
    <w:p>
      <w:pPr>
        <w:pStyle w:val="2"/>
        <w:spacing w:before="48" w:line="283" w:lineRule="auto"/>
        <w:ind w:left="121" w:right="318" w:firstLine="196"/>
        <w:jc w:val="both"/>
      </w:pPr>
      <w:r>
        <w:t>事实上，无论你怎么</w:t>
      </w:r>
      <w:r>
        <w:rPr>
          <w:i/>
        </w:rPr>
        <w:t>辩</w:t>
      </w:r>
      <w:r>
        <w:t>解说</w:t>
      </w:r>
      <w:r>
        <w:rPr>
          <w:rFonts w:ascii="Calibri" w:hAnsi="Calibri" w:eastAsia="Calibri"/>
        </w:rPr>
        <w:t>"</w:t>
      </w:r>
      <w:r>
        <w:t>我是</w:t>
      </w:r>
      <w:r>
        <w:rPr>
          <w:rFonts w:hint="eastAsia"/>
          <w:lang w:val="en-US" w:eastAsia="zh-CN"/>
        </w:rPr>
        <w:t>很</w:t>
      </w:r>
      <w:r>
        <w:t>单纯的，我是没目的的”，你都是有目的的，你不承认，但你的潜意识是承认的。因为一旦这个重要的目的没达到，你的潜意识就会让你感到难过。</w:t>
      </w:r>
    </w:p>
    <w:p>
      <w:pPr>
        <w:pStyle w:val="2"/>
        <w:rPr>
          <w:sz w:val="24"/>
        </w:rPr>
      </w:pPr>
    </w:p>
    <w:p>
      <w:pPr>
        <w:pStyle w:val="2"/>
        <w:ind w:left="311"/>
      </w:pPr>
      <w:r>
        <w:t>二，认识美女有什么好处呢？</w:t>
      </w:r>
    </w:p>
    <w:p>
      <w:pPr>
        <w:pStyle w:val="2"/>
        <w:spacing w:before="9"/>
        <w:rPr>
          <w:sz w:val="27"/>
        </w:rPr>
      </w:pPr>
    </w:p>
    <w:p>
      <w:pPr>
        <w:pStyle w:val="2"/>
        <w:spacing w:line="278" w:lineRule="auto"/>
        <w:ind w:left="121" w:right="314" w:firstLine="190"/>
        <w:jc w:val="both"/>
      </w:pPr>
      <w:r>
        <w:t>好处太多了，比如，你开车上街，被碰</w:t>
      </w:r>
      <w:r>
        <w:rPr>
          <w:i/>
        </w:rPr>
        <w:t>瓷</w:t>
      </w:r>
      <w:r>
        <w:rPr>
          <w:spacing w:val="-10"/>
        </w:rPr>
        <w:t xml:space="preserve">了。你不给钱，他们就要动手打你，这个时候， </w:t>
      </w:r>
      <w:r>
        <w:rPr>
          <w:spacing w:val="-4"/>
        </w:rPr>
        <w:t>你认识的奶茶妹妹，一个电话， 这个交</w:t>
      </w:r>
      <w:r>
        <w:rPr>
          <w:i/>
        </w:rPr>
        <w:t>警</w:t>
      </w:r>
      <w:r>
        <w:rPr>
          <w:spacing w:val="-5"/>
        </w:rPr>
        <w:t>局长，那个商人，主任医师， 都会帮你忙了。这</w:t>
      </w:r>
      <w:r>
        <w:rPr>
          <w:spacing w:val="-8"/>
        </w:rPr>
        <w:t>个事情就变得非常简单。一个电话就解决了。</w:t>
      </w:r>
    </w:p>
    <w:p>
      <w:pPr>
        <w:pStyle w:val="2"/>
        <w:spacing w:before="4"/>
        <w:rPr>
          <w:sz w:val="24"/>
        </w:rPr>
      </w:pPr>
    </w:p>
    <w:p>
      <w:pPr>
        <w:pStyle w:val="2"/>
        <w:ind w:left="320"/>
      </w:pPr>
      <w:r>
        <w:t>但如果你没认识这些人。那么你要么进医院，要么</w:t>
      </w:r>
      <w:r>
        <w:rPr>
          <w:i/>
        </w:rPr>
        <w:t>赔</w:t>
      </w:r>
      <w:r>
        <w:t>钱，如果动了手，还得去局子里待上几天，估计几千块都搞不定了。</w:t>
      </w:r>
    </w:p>
    <w:p>
      <w:pPr>
        <w:pStyle w:val="2"/>
        <w:spacing w:before="9"/>
        <w:rPr>
          <w:sz w:val="27"/>
        </w:rPr>
      </w:pPr>
    </w:p>
    <w:p>
      <w:pPr>
        <w:pStyle w:val="2"/>
        <w:ind w:left="311"/>
      </w:pPr>
      <w:r>
        <w:t>假如你因为这个事情进了医院或者是到局子里待了三天呢？</w:t>
      </w:r>
    </w:p>
    <w:p>
      <w:pPr>
        <w:pStyle w:val="2"/>
        <w:spacing w:before="9"/>
        <w:rPr>
          <w:sz w:val="27"/>
        </w:rPr>
      </w:pPr>
    </w:p>
    <w:p>
      <w:pPr>
        <w:pStyle w:val="2"/>
        <w:spacing w:line="278" w:lineRule="auto"/>
        <w:ind w:left="121" w:right="314" w:firstLine="190"/>
        <w:jc w:val="both"/>
      </w:pPr>
      <w:r>
        <w:t>就有可能</w:t>
      </w:r>
      <w:r>
        <w:rPr>
          <w:i/>
        </w:rPr>
        <w:t>耽</w:t>
      </w:r>
      <w:r>
        <w:rPr>
          <w:spacing w:val="-5"/>
        </w:rPr>
        <w:t>误工作，被开除，父母知道这事一着急，就可能生病。落下严重的病根。自己</w:t>
      </w:r>
      <w:r>
        <w:t>赚得钱变少，还得花精力金钱去照顾父母。</w:t>
      </w:r>
    </w:p>
    <w:p>
      <w:pPr>
        <w:pStyle w:val="2"/>
        <w:spacing w:before="5"/>
        <w:rPr>
          <w:sz w:val="23"/>
        </w:rPr>
      </w:pPr>
    </w:p>
    <w:p>
      <w:pPr>
        <w:pStyle w:val="2"/>
        <w:ind w:left="315"/>
      </w:pPr>
      <w:r>
        <w:t>够你喝一壶了吧。这种事情的发生，就可能改变你的命运，你可能要比别人多奋斗</w:t>
      </w:r>
      <w:r>
        <w:rPr>
          <w:rFonts w:ascii="Calibri" w:eastAsia="Calibri"/>
        </w:rPr>
        <w:t>10</w:t>
      </w:r>
      <w:r>
        <w:t>年</w:t>
      </w:r>
    </w:p>
    <w:p>
      <w:pPr>
        <w:pStyle w:val="2"/>
        <w:spacing w:before="55"/>
        <w:ind w:left="121"/>
      </w:pPr>
      <w:r>
        <w:t>才能</w:t>
      </w:r>
      <w:r>
        <w:rPr>
          <w:i/>
        </w:rPr>
        <w:t>挽</w:t>
      </w:r>
      <w:r>
        <w:t>回这种损失。搞不好，一辈子都翻不过身来。</w:t>
      </w:r>
    </w:p>
    <w:p>
      <w:pPr>
        <w:pStyle w:val="2"/>
        <w:spacing w:before="9"/>
        <w:rPr>
          <w:sz w:val="27"/>
        </w:rPr>
      </w:pPr>
    </w:p>
    <w:p>
      <w:pPr>
        <w:pStyle w:val="2"/>
        <w:spacing w:line="278" w:lineRule="auto"/>
        <w:ind w:left="121" w:right="314" w:firstLine="190"/>
        <w:jc w:val="both"/>
      </w:pPr>
      <w:r>
        <w:rPr>
          <w:spacing w:val="-5"/>
        </w:rPr>
        <w:t>回到起点，就是因为你没有搞清楚认识这位美女的目的。后果就这么严重。如果你搞不清楚你做任何一件事的目的， 那么长年累月来的人生，你实际上落下的太多了。</w:t>
      </w:r>
    </w:p>
    <w:p>
      <w:pPr>
        <w:pStyle w:val="2"/>
        <w:spacing w:before="4"/>
        <w:rPr>
          <w:sz w:val="24"/>
        </w:rPr>
      </w:pPr>
    </w:p>
    <w:p>
      <w:pPr>
        <w:pStyle w:val="2"/>
        <w:spacing w:line="556" w:lineRule="auto"/>
        <w:ind w:left="311" w:right="3602"/>
      </w:pPr>
      <w:r>
        <w:t>接下来引出今天最终要的洗脑课程。看懂改变一生。三，认识清楚我们做的每件事都是有目的的。</w:t>
      </w:r>
    </w:p>
    <w:p>
      <w:pPr>
        <w:pStyle w:val="2"/>
        <w:spacing w:line="269" w:lineRule="exact"/>
        <w:ind w:left="311"/>
      </w:pPr>
      <w:r>
        <w:t>越是受教育程度高，越是有素质的人，就会把自己绑架到道德制高点上面。越是不肯承认</w:t>
      </w:r>
    </w:p>
    <w:p>
      <w:pPr>
        <w:pStyle w:val="2"/>
        <w:spacing w:before="43"/>
        <w:ind w:left="121"/>
      </w:pPr>
      <w:r>
        <w:t>自己做事有目的，不能直面自己的“目的”</w:t>
      </w:r>
      <w:r>
        <w:rPr>
          <w:rFonts w:hint="eastAsia"/>
          <w:lang w:eastAsia="zh-CN"/>
        </w:rPr>
        <w:t>。</w:t>
      </w:r>
      <w:r>
        <w:t>相反，那些没受过教育的，没被洗过脑的人，保持了动物的本能，做事就趋利避害，唯利是图。</w:t>
      </w:r>
    </w:p>
    <w:p>
      <w:pPr>
        <w:pStyle w:val="2"/>
        <w:spacing w:before="9"/>
        <w:rPr>
          <w:sz w:val="27"/>
        </w:rPr>
      </w:pPr>
    </w:p>
    <w:p>
      <w:pPr>
        <w:pStyle w:val="2"/>
        <w:ind w:left="311"/>
      </w:pPr>
      <w:r>
        <w:t>大家上</w:t>
      </w:r>
      <w:r>
        <w:rPr>
          <w:rFonts w:hint="eastAsia"/>
          <w:lang w:val="en-US" w:eastAsia="zh-CN"/>
        </w:rPr>
        <w:t>前</w:t>
      </w:r>
      <w:r>
        <w:rPr>
          <w:i/>
        </w:rPr>
        <w:t>拦</w:t>
      </w:r>
      <w:r>
        <w:t>着一个美女要电话的事情，受过高等教育的很多人做不出来。但是染着黄毛的赖</w:t>
      </w:r>
    </w:p>
    <w:p>
      <w:pPr>
        <w:pStyle w:val="2"/>
        <w:spacing w:before="43"/>
      </w:pPr>
      <w:r>
        <w:t>皮们做得出来。为什么？因为他们有非常清晰的目的，就是</w:t>
      </w:r>
      <w:r>
        <w:rPr>
          <w:rFonts w:hint="eastAsia"/>
          <w:lang w:val="en-US" w:eastAsia="zh-CN"/>
        </w:rPr>
        <w:t>把妹子</w:t>
      </w:r>
      <w:r>
        <w:t>搞到手。</w:t>
      </w:r>
    </w:p>
    <w:p>
      <w:pPr>
        <w:pStyle w:val="2"/>
        <w:spacing w:before="9"/>
        <w:rPr>
          <w:sz w:val="27"/>
        </w:rPr>
      </w:pPr>
    </w:p>
    <w:p>
      <w:pPr>
        <w:pStyle w:val="2"/>
        <w:spacing w:line="278" w:lineRule="auto"/>
        <w:ind w:left="121" w:right="278" w:firstLine="190"/>
        <w:jc w:val="both"/>
      </w:pPr>
      <w:r>
        <w:rPr>
          <w:spacing w:val="-3"/>
        </w:rPr>
        <w:t>于是，我们受到高等教育的人，与这些没被洗脑的动物们竞争。任何方面我们都会吃亏。</w:t>
      </w:r>
      <w:r>
        <w:rPr>
          <w:spacing w:val="-6"/>
        </w:rPr>
        <w:t>因为我们总是给自己找不自在，做任何事情，都被道德绑架， 像有一只无形的手卡着我们的</w:t>
      </w:r>
      <w:r>
        <w:rPr>
          <w:i/>
          <w:spacing w:val="-6"/>
        </w:rPr>
        <w:t>脖</w:t>
      </w:r>
      <w:r>
        <w:rPr>
          <w:spacing w:val="-6"/>
        </w:rPr>
        <w:t>子。永远也不能用尽全力。</w:t>
      </w:r>
    </w:p>
    <w:p>
      <w:pPr>
        <w:pStyle w:val="2"/>
        <w:spacing w:before="4"/>
        <w:rPr>
          <w:sz w:val="24"/>
        </w:rPr>
      </w:pPr>
    </w:p>
    <w:p>
      <w:pPr>
        <w:pStyle w:val="2"/>
        <w:spacing w:line="278" w:lineRule="auto"/>
        <w:ind w:left="121" w:right="316" w:firstLine="130"/>
        <w:jc w:val="both"/>
        <w:sectPr>
          <w:pgSz w:w="11910" w:h="16840"/>
          <w:pgMar w:top="1500" w:right="1480" w:bottom="280" w:left="1680" w:header="720" w:footer="720" w:gutter="0"/>
          <w:cols w:space="720" w:num="1"/>
        </w:sectPr>
      </w:pPr>
      <w:r>
        <w:rPr>
          <w:spacing w:val="-4"/>
        </w:rPr>
        <w:t>《亮剑》里为什么楚云飞干不过李云</w:t>
      </w:r>
      <w:r>
        <w:rPr>
          <w:i/>
        </w:rPr>
        <w:t>龙</w:t>
      </w:r>
      <w:r>
        <w:rPr>
          <w:spacing w:val="-1"/>
        </w:rPr>
        <w:t xml:space="preserve">，答案非常简单，楚云飞是科班出身，书读多了， </w:t>
      </w:r>
      <w:r>
        <w:rPr>
          <w:spacing w:val="-7"/>
        </w:rPr>
        <w:t>被道德绑架了。而李云</w:t>
      </w:r>
      <w:r>
        <w:rPr>
          <w:i/>
        </w:rPr>
        <w:t>龙</w:t>
      </w:r>
      <w:r>
        <w:rPr>
          <w:spacing w:val="-8"/>
        </w:rPr>
        <w:t>同志是本能性的竞争，楚云飞赖不过李云</w:t>
      </w:r>
      <w:r>
        <w:rPr>
          <w:i/>
        </w:rPr>
        <w:t>龙</w:t>
      </w:r>
      <w:r>
        <w:rPr>
          <w:spacing w:val="-14"/>
        </w:rPr>
        <w:t>。就这么简单。大家知</w:t>
      </w:r>
      <w:r>
        <w:t>道</w:t>
      </w:r>
      <w:r>
        <w:rPr>
          <w:i/>
        </w:rPr>
        <w:t>蒋</w:t>
      </w:r>
      <w:r>
        <w:t>委员为什么干不过我们伟大的领袖毛主席了吧。</w:t>
      </w:r>
      <w:r>
        <w:rPr>
          <w:spacing w:val="-1"/>
        </w:rPr>
        <w:t>知道为什么楚国贵族的</w:t>
      </w:r>
    </w:p>
    <w:p>
      <w:pPr>
        <w:spacing w:before="60"/>
        <w:ind w:right="0"/>
        <w:jc w:val="left"/>
        <w:rPr>
          <w:sz w:val="21"/>
        </w:rPr>
      </w:pPr>
      <w:r>
        <w:rPr>
          <w:sz w:val="21"/>
        </w:rPr>
        <w:t>后代项</w:t>
      </w:r>
      <w:r>
        <w:rPr>
          <w:i/>
          <w:sz w:val="21"/>
        </w:rPr>
        <w:t>羽</w:t>
      </w:r>
      <w:r>
        <w:rPr>
          <w:sz w:val="21"/>
        </w:rPr>
        <w:t>干不过地</w:t>
      </w:r>
      <w:r>
        <w:rPr>
          <w:i/>
          <w:sz w:val="21"/>
        </w:rPr>
        <w:t>痞</w:t>
      </w:r>
      <w:r>
        <w:rPr>
          <w:sz w:val="21"/>
        </w:rPr>
        <w:t>刘</w:t>
      </w:r>
      <w:r>
        <w:rPr>
          <w:i/>
          <w:sz w:val="21"/>
        </w:rPr>
        <w:t>邦</w:t>
      </w:r>
      <w:r>
        <w:rPr>
          <w:sz w:val="21"/>
        </w:rPr>
        <w:t>了吧。</w:t>
      </w:r>
    </w:p>
    <w:p>
      <w:pPr>
        <w:pStyle w:val="2"/>
        <w:spacing w:before="9"/>
        <w:rPr>
          <w:sz w:val="27"/>
        </w:rPr>
      </w:pPr>
    </w:p>
    <w:p>
      <w:pPr>
        <w:pStyle w:val="2"/>
        <w:spacing w:line="278" w:lineRule="auto"/>
        <w:ind w:left="121" w:right="320" w:firstLine="248"/>
        <w:jc w:val="both"/>
      </w:pPr>
      <w:r>
        <w:t>书我们必须要读，但是要把自己的目的</w:t>
      </w:r>
      <w:r>
        <w:rPr>
          <w:i/>
        </w:rPr>
        <w:t>剖</w:t>
      </w:r>
      <w:r>
        <w:t>析清楚，不然后果是，小到妹子你泡不到，大到亡国灭种。</w:t>
      </w:r>
    </w:p>
    <w:p>
      <w:pPr>
        <w:pStyle w:val="2"/>
        <w:rPr>
          <w:sz w:val="20"/>
        </w:rPr>
      </w:pPr>
    </w:p>
    <w:p>
      <w:pPr>
        <w:pStyle w:val="2"/>
        <w:rPr>
          <w:sz w:val="20"/>
        </w:rPr>
      </w:pPr>
    </w:p>
    <w:p>
      <w:pPr>
        <w:pStyle w:val="2"/>
        <w:rPr>
          <w:sz w:val="20"/>
        </w:rPr>
      </w:pPr>
    </w:p>
    <w:p>
      <w:pPr>
        <w:pStyle w:val="2"/>
        <w:spacing w:before="155"/>
        <w:ind w:left="121"/>
      </w:pPr>
      <w:r>
        <w:rPr>
          <w:rFonts w:ascii="Calibri" w:eastAsia="Calibri"/>
        </w:rPr>
        <w:t>4</w:t>
      </w:r>
      <w:r>
        <w:t>、道学会了</w:t>
      </w:r>
      <w:r>
        <w:rPr>
          <w:rFonts w:hint="eastAsia"/>
          <w:lang w:eastAsia="zh-CN"/>
        </w:rPr>
        <w:t>，</w:t>
      </w:r>
      <w:r>
        <w:t>术就无师自通</w:t>
      </w:r>
    </w:p>
    <w:p>
      <w:pPr>
        <w:pStyle w:val="2"/>
        <w:spacing w:before="8"/>
        <w:rPr>
          <w:sz w:val="28"/>
        </w:rPr>
      </w:pPr>
    </w:p>
    <w:p>
      <w:pPr>
        <w:pStyle w:val="2"/>
        <w:spacing w:line="278" w:lineRule="auto"/>
        <w:ind w:left="121" w:right="318" w:firstLine="204"/>
        <w:jc w:val="both"/>
      </w:pPr>
      <w:r>
        <w:t>创业的方法很重要，但其实一个人真正能创业成功往往不是方法所决定的，而是那些优秀的品质所决定的，当一个人具备了我下面谈得这些优秀品质，很多东西都可以无师自通。</w:t>
      </w:r>
    </w:p>
    <w:p>
      <w:pPr>
        <w:pStyle w:val="2"/>
        <w:spacing w:before="4"/>
        <w:rPr>
          <w:sz w:val="24"/>
        </w:rPr>
      </w:pPr>
    </w:p>
    <w:p>
      <w:pPr>
        <w:pStyle w:val="2"/>
        <w:ind w:left="311"/>
      </w:pPr>
      <w:r>
        <w:t>第一个品质，耐力。</w:t>
      </w:r>
    </w:p>
    <w:p>
      <w:pPr>
        <w:pStyle w:val="2"/>
        <w:spacing w:before="10"/>
        <w:rPr>
          <w:sz w:val="26"/>
        </w:rPr>
      </w:pPr>
    </w:p>
    <w:p>
      <w:pPr>
        <w:pStyle w:val="2"/>
        <w:ind w:firstLine="720" w:firstLineChars="0"/>
      </w:pPr>
      <w:r>
        <w:t>我们很多人做事有爆发力已经很不错了，他能持续拼搏一小段时间，但是不能长久的拼。</w:t>
      </w:r>
    </w:p>
    <w:p>
      <w:pPr>
        <w:pStyle w:val="2"/>
        <w:spacing w:before="55"/>
        <w:ind w:left="121"/>
      </w:pPr>
      <w:r>
        <w:t>这样的人注定只能给别人打工。</w:t>
      </w:r>
    </w:p>
    <w:p>
      <w:pPr>
        <w:pStyle w:val="2"/>
        <w:spacing w:before="10"/>
        <w:rPr>
          <w:sz w:val="26"/>
        </w:rPr>
      </w:pPr>
    </w:p>
    <w:p>
      <w:pPr>
        <w:pStyle w:val="2"/>
        <w:spacing w:line="278" w:lineRule="auto"/>
        <w:ind w:left="121" w:right="314" w:firstLine="190"/>
        <w:jc w:val="both"/>
      </w:pPr>
      <w:r>
        <w:rPr>
          <w:spacing w:val="-8"/>
        </w:rPr>
        <w:t>我昨天早上长跑了</w:t>
      </w:r>
      <w:r>
        <w:rPr>
          <w:rFonts w:ascii="Calibri" w:eastAsia="Calibri"/>
        </w:rPr>
        <w:t xml:space="preserve">12000 </w:t>
      </w:r>
      <w:r>
        <w:rPr>
          <w:spacing w:val="-7"/>
        </w:rPr>
        <w:t>米，今天早上长跑了</w:t>
      </w:r>
      <w:r>
        <w:rPr>
          <w:rFonts w:ascii="Calibri" w:eastAsia="Calibri"/>
        </w:rPr>
        <w:t xml:space="preserve">14000 </w:t>
      </w:r>
      <w:r>
        <w:rPr>
          <w:spacing w:val="-7"/>
        </w:rPr>
        <w:t>米，我喜欢长跑。因为长跑最考验一</w:t>
      </w:r>
      <w:r>
        <w:rPr>
          <w:spacing w:val="-12"/>
        </w:rPr>
        <w:t>个人的耐力。我计划以后平均每天早上</w:t>
      </w:r>
      <w:r>
        <w:rPr>
          <w:rFonts w:ascii="Calibri" w:eastAsia="Calibri"/>
        </w:rPr>
        <w:t>16000</w:t>
      </w:r>
      <w:r>
        <w:rPr>
          <w:spacing w:val="-12"/>
        </w:rPr>
        <w:t>米的样子。很多跑步的人跟我一起跑步，开始</w:t>
      </w:r>
      <w:r>
        <w:rPr>
          <w:spacing w:val="-7"/>
        </w:rPr>
        <w:t>的时候，他们能跑上</w:t>
      </w:r>
      <w:r>
        <w:rPr>
          <w:rFonts w:hint="eastAsia" w:ascii="Calibri"/>
          <w:lang w:val="en-US" w:eastAsia="zh-CN"/>
        </w:rPr>
        <w:t>三四</w:t>
      </w:r>
      <w:r>
        <w:t>千米，可是他们很难继续下去了。</w:t>
      </w:r>
    </w:p>
    <w:p>
      <w:pPr>
        <w:pStyle w:val="2"/>
        <w:spacing w:before="12" w:line="556" w:lineRule="auto"/>
        <w:ind w:left="311" w:right="4842" w:hanging="190"/>
      </w:pPr>
      <w:r>
        <w:t>人活在这个世界上，要做事业，要赚钱。你需要选定一个领域：</w:t>
      </w:r>
    </w:p>
    <w:p>
      <w:pPr>
        <w:pStyle w:val="2"/>
        <w:spacing w:line="278" w:lineRule="auto"/>
        <w:ind w:left="121" w:right="314" w:firstLine="190"/>
        <w:jc w:val="both"/>
      </w:pPr>
      <w:r>
        <w:rPr>
          <w:spacing w:val="-4"/>
        </w:rPr>
        <w:t>首先，你需要往前跑，不一定要是这个领域里跑得最快的，但是要跑得久。大部分人都跑</w:t>
      </w:r>
      <w:r>
        <w:rPr>
          <w:spacing w:val="-12"/>
        </w:rPr>
        <w:t>不久，他们迟早换行业，而如果你跑得久，那么优势会积累下来，最终成为行业王者。其</w:t>
      </w:r>
      <w:r>
        <w:rPr>
          <w:spacing w:val="-15"/>
        </w:rPr>
        <w:t>实，跑得久不是说你在这个行业混着，不能三天打鱼，两天</w:t>
      </w:r>
      <w:r>
        <w:rPr>
          <w:i/>
        </w:rPr>
        <w:t>晒</w:t>
      </w:r>
      <w:r>
        <w:rPr>
          <w:spacing w:val="-11"/>
        </w:rPr>
        <w:t>网。你需要持之以</w:t>
      </w:r>
      <w:r>
        <w:rPr>
          <w:i/>
        </w:rPr>
        <w:t>恒</w:t>
      </w:r>
      <w:r>
        <w:rPr>
          <w:spacing w:val="-23"/>
        </w:rPr>
        <w:t>的跑。只</w:t>
      </w:r>
      <w:r>
        <w:t>要跑，早晚都会达到目标。</w:t>
      </w:r>
    </w:p>
    <w:p>
      <w:pPr>
        <w:pStyle w:val="2"/>
        <w:spacing w:before="4"/>
        <w:rPr>
          <w:sz w:val="23"/>
        </w:rPr>
      </w:pPr>
    </w:p>
    <w:p>
      <w:pPr>
        <w:pStyle w:val="2"/>
        <w:ind w:firstLine="210" w:firstLineChars="100"/>
      </w:pPr>
      <w:r>
        <w:t>第二个品质，懂得分享。</w:t>
      </w:r>
    </w:p>
    <w:p>
      <w:pPr>
        <w:pStyle w:val="2"/>
        <w:spacing w:before="8"/>
        <w:rPr>
          <w:sz w:val="28"/>
        </w:rPr>
      </w:pPr>
    </w:p>
    <w:p>
      <w:pPr>
        <w:pStyle w:val="2"/>
        <w:spacing w:line="278" w:lineRule="auto"/>
        <w:ind w:left="121" w:right="314" w:firstLine="190"/>
        <w:jc w:val="both"/>
      </w:pPr>
      <w:r>
        <w:rPr>
          <w:spacing w:val="-3"/>
        </w:rPr>
        <w:t>人是群体性动物，要赚到钱，就必须学会在群体中获得支持。大家都帮你，不是大家是</w:t>
      </w:r>
      <w:r>
        <w:rPr>
          <w:i/>
          <w:spacing w:val="-17"/>
        </w:rPr>
        <w:t>雷</w:t>
      </w:r>
      <w:r>
        <w:rPr>
          <w:spacing w:val="-10"/>
        </w:rPr>
        <w:t>锋。而是大家知道你成功了，他们也能获得果实，所以必须要懂得分享。人际关系的好坏，</w:t>
      </w:r>
      <w:r>
        <w:t>决定了你的地位与荣耀，进而决定你的钱袋子。</w:t>
      </w:r>
    </w:p>
    <w:p>
      <w:pPr>
        <w:pStyle w:val="2"/>
        <w:spacing w:before="4"/>
        <w:rPr>
          <w:sz w:val="24"/>
        </w:rPr>
      </w:pPr>
    </w:p>
    <w:p>
      <w:pPr>
        <w:pStyle w:val="2"/>
        <w:spacing w:line="278" w:lineRule="auto"/>
        <w:ind w:left="121" w:right="314" w:firstLine="190"/>
        <w:jc w:val="both"/>
      </w:pPr>
      <w:r>
        <w:rPr>
          <w:spacing w:val="-3"/>
        </w:rPr>
        <w:t>如果你想让一帮人死心塌地的支持你，你必须让他们分享你的物质财富，精神财富。分享</w:t>
      </w:r>
      <w:r>
        <w:rPr>
          <w:spacing w:val="-9"/>
        </w:rPr>
        <w:t>你的痛苦与快乐。让大家感觉到你可靠真实。帮助你就等于帮助他们自己，这是你能够坐着</w:t>
      </w:r>
      <w:r>
        <w:t>数钱的条件之一。</w:t>
      </w:r>
    </w:p>
    <w:p>
      <w:pPr>
        <w:pStyle w:val="2"/>
        <w:spacing w:before="4"/>
        <w:rPr>
          <w:sz w:val="24"/>
        </w:rPr>
      </w:pPr>
    </w:p>
    <w:p>
      <w:pPr>
        <w:pStyle w:val="2"/>
        <w:ind w:left="311"/>
      </w:pPr>
      <w:r>
        <w:t>第三，有吃苦精神。</w:t>
      </w:r>
    </w:p>
    <w:p>
      <w:pPr>
        <w:pStyle w:val="2"/>
        <w:spacing w:before="9"/>
        <w:rPr>
          <w:sz w:val="27"/>
        </w:rPr>
      </w:pPr>
    </w:p>
    <w:p>
      <w:pPr>
        <w:pStyle w:val="2"/>
        <w:ind w:left="311"/>
      </w:pPr>
      <w:r>
        <w:t>做任何事情如果不付出</w:t>
      </w:r>
      <w:r>
        <w:rPr>
          <w:i/>
        </w:rPr>
        <w:t>艰</w:t>
      </w:r>
      <w:r>
        <w:t>辛的劳动而想做好是不行的。</w:t>
      </w:r>
    </w:p>
    <w:p>
      <w:pPr>
        <w:spacing w:after="0"/>
        <w:sectPr>
          <w:pgSz w:w="11910" w:h="16840"/>
          <w:pgMar w:top="1500" w:right="1480" w:bottom="280" w:left="1680" w:header="720" w:footer="720" w:gutter="0"/>
          <w:cols w:space="720" w:num="1"/>
        </w:sectPr>
      </w:pPr>
    </w:p>
    <w:p>
      <w:pPr>
        <w:pStyle w:val="2"/>
        <w:spacing w:before="60" w:line="278" w:lineRule="auto"/>
        <w:ind w:left="121" w:right="314" w:firstLine="190"/>
        <w:jc w:val="both"/>
      </w:pPr>
      <w:r>
        <w:rPr>
          <w:spacing w:val="-5"/>
        </w:rPr>
        <w:t>很多伟大的事情都是又单调而乏味的小事情构成的。这个世界上，除了你的父母会无私的</w:t>
      </w:r>
      <w:r>
        <w:rPr>
          <w:spacing w:val="2"/>
        </w:rPr>
        <w:t>给予你</w:t>
      </w:r>
      <w:r>
        <w:rPr>
          <w:i/>
        </w:rPr>
        <w:t>钞</w:t>
      </w:r>
      <w:r>
        <w:t>票外，大概就只能靠自己获取了。说句很多人都接受不了的话，包括你的老婆或者老公，都做不到无私的给予你</w:t>
      </w:r>
      <w:r>
        <w:rPr>
          <w:i/>
        </w:rPr>
        <w:t>钞</w:t>
      </w:r>
      <w:r>
        <w:t>票。</w:t>
      </w:r>
    </w:p>
    <w:p>
      <w:pPr>
        <w:pStyle w:val="2"/>
        <w:spacing w:before="4"/>
        <w:rPr>
          <w:sz w:val="24"/>
        </w:rPr>
      </w:pPr>
    </w:p>
    <w:p>
      <w:pPr>
        <w:pStyle w:val="2"/>
        <w:ind w:left="311"/>
      </w:pPr>
      <w:r>
        <w:t>我们要清醒的认识到这个社会现实。所以我们要</w:t>
      </w:r>
      <w:r>
        <w:rPr>
          <w:i/>
        </w:rPr>
        <w:t>锻</w:t>
      </w:r>
      <w:r>
        <w:t>炼自己的吃苦能力。</w:t>
      </w:r>
    </w:p>
    <w:p>
      <w:pPr>
        <w:pStyle w:val="2"/>
        <w:spacing w:before="9"/>
        <w:rPr>
          <w:sz w:val="27"/>
        </w:rPr>
      </w:pPr>
    </w:p>
    <w:p>
      <w:pPr>
        <w:pStyle w:val="2"/>
        <w:spacing w:line="556" w:lineRule="auto"/>
        <w:ind w:left="311" w:right="6332"/>
      </w:pPr>
      <w:r>
        <w:t>因为你不吃苦不行了。第三：果断的精神。</w:t>
      </w:r>
    </w:p>
    <w:p>
      <w:pPr>
        <w:pStyle w:val="2"/>
        <w:spacing w:line="269" w:lineRule="exact"/>
        <w:ind w:left="311"/>
      </w:pPr>
      <w:r>
        <w:t>果断为什么要提出来呢？因为人的一辈子都是选择的一辈子。有了果断的精神，能让我们节约不少犹豫的时间。</w:t>
      </w:r>
    </w:p>
    <w:p>
      <w:pPr>
        <w:pStyle w:val="2"/>
        <w:spacing w:before="9"/>
        <w:rPr>
          <w:sz w:val="27"/>
        </w:rPr>
      </w:pPr>
    </w:p>
    <w:p>
      <w:pPr>
        <w:pStyle w:val="2"/>
        <w:spacing w:line="278" w:lineRule="auto"/>
        <w:ind w:left="121" w:right="314" w:firstLine="190"/>
        <w:jc w:val="both"/>
      </w:pPr>
      <w:r>
        <w:t>我也碰到很多反复思考决定不了的事情，索性</w:t>
      </w:r>
      <w:r>
        <w:rPr>
          <w:i/>
        </w:rPr>
        <w:t>抛</w:t>
      </w:r>
      <w:r>
        <w:rPr>
          <w:spacing w:val="-6"/>
        </w:rPr>
        <w:t>硬币决定，因为犹豫太浪费时间了。很多</w:t>
      </w:r>
      <w:r>
        <w:t>事情只有在做的过程中，才能具体的了解，在选择上浪费很多时间，是极其划不来的事情</w:t>
      </w:r>
      <w:r>
        <w:rPr>
          <w:rFonts w:hint="eastAsia"/>
          <w:lang w:eastAsia="zh-CN"/>
        </w:rPr>
        <w:t>。</w:t>
      </w:r>
      <w:r>
        <w:t>与果断配合起来的一个品质就是坚持，当你选择好了一件事情的时候，动手去做了，就别老是想其他的。你必须坚持去做，只有坚持去做，你才能在这个领域获取更多的经验，更多的资源，积累人脉，积累知识。而如果你经常换，那么是很难成长的，深入一个行业才能挖掘到巨大的利润。</w:t>
      </w:r>
    </w:p>
    <w:p>
      <w:pPr>
        <w:pStyle w:val="2"/>
        <w:spacing w:before="4"/>
        <w:rPr>
          <w:sz w:val="24"/>
        </w:rPr>
      </w:pPr>
    </w:p>
    <w:p>
      <w:pPr>
        <w:pStyle w:val="2"/>
        <w:spacing w:line="278" w:lineRule="auto"/>
        <w:ind w:left="121" w:right="314" w:firstLine="190"/>
        <w:jc w:val="both"/>
      </w:pPr>
      <w:r>
        <w:rPr>
          <w:spacing w:val="-3"/>
        </w:rPr>
        <w:t>我们选择好了，就要准备做到别人永远也达不到的高度，走出别人走不出的距离。即便是</w:t>
      </w:r>
      <w:r>
        <w:t>很多人说，马上就到尽头了，也别停下，继续走，走到尽头，往往又会有新的路。</w:t>
      </w:r>
    </w:p>
    <w:p>
      <w:pPr>
        <w:pStyle w:val="2"/>
        <w:spacing w:before="4"/>
        <w:rPr>
          <w:sz w:val="24"/>
        </w:rPr>
      </w:pPr>
    </w:p>
    <w:p>
      <w:pPr>
        <w:pStyle w:val="2"/>
        <w:ind w:left="311"/>
      </w:pPr>
      <w:r>
        <w:t>第四：专注。</w:t>
      </w:r>
    </w:p>
    <w:p>
      <w:pPr>
        <w:pStyle w:val="2"/>
        <w:spacing w:before="9"/>
        <w:rPr>
          <w:sz w:val="27"/>
        </w:rPr>
      </w:pPr>
    </w:p>
    <w:p>
      <w:pPr>
        <w:pStyle w:val="2"/>
        <w:ind w:left="311"/>
      </w:pPr>
      <w:r>
        <w:t>我们每一个人，其实一生能做好一件事，就能荣华富贵。现代很多人看似懂得很多，其实呢， 没多大用处。</w:t>
      </w:r>
    </w:p>
    <w:p>
      <w:pPr>
        <w:pStyle w:val="2"/>
        <w:spacing w:before="9"/>
        <w:rPr>
          <w:sz w:val="27"/>
        </w:rPr>
      </w:pPr>
    </w:p>
    <w:p>
      <w:pPr>
        <w:pStyle w:val="2"/>
        <w:spacing w:line="278" w:lineRule="auto"/>
        <w:ind w:left="121" w:right="268" w:firstLine="204"/>
        <w:jc w:val="both"/>
      </w:pPr>
      <w:r>
        <w:t>一个人不要炫耀你懂得多，如果你把你专研很多东西的时间都专注到一件事情上来，可</w:t>
      </w:r>
      <w:r>
        <w:rPr>
          <w:spacing w:val="-4"/>
        </w:rPr>
        <w:t>能你的生活品质早都提升了好几个档次了。我以前喜欢读很多书，好像什么都知道点一样。</w:t>
      </w:r>
      <w:r>
        <w:t>但是呢，自己也能感觉到，自己是个啥都不会的人。</w:t>
      </w:r>
    </w:p>
    <w:p>
      <w:pPr>
        <w:pStyle w:val="2"/>
        <w:spacing w:before="4"/>
        <w:rPr>
          <w:sz w:val="24"/>
        </w:rPr>
      </w:pPr>
    </w:p>
    <w:p>
      <w:pPr>
        <w:pStyle w:val="2"/>
        <w:spacing w:line="273" w:lineRule="auto"/>
        <w:ind w:left="121" w:right="316" w:firstLine="144"/>
        <w:jc w:val="both"/>
      </w:pPr>
      <w:r>
        <w:rPr>
          <w:spacing w:val="-10"/>
        </w:rPr>
        <w:t>后来，我每天早上必读《道德经》由于持续不断的读，我几乎没有用心去背，发现我也已</w:t>
      </w:r>
      <w:r>
        <w:t>经会背了，并且这部书融入了我的潜意识。我做什么都会想起这本书上的句子，这种感觉就很好</w:t>
      </w:r>
      <w:r>
        <w:rPr>
          <w:rFonts w:hint="eastAsia"/>
          <w:lang w:eastAsia="zh-CN"/>
        </w:rPr>
        <w:t>。</w:t>
      </w:r>
      <w:r>
        <w:t>这或许就是专注所带来的力量。</w:t>
      </w:r>
    </w:p>
    <w:p>
      <w:pPr>
        <w:pStyle w:val="2"/>
        <w:spacing w:before="8"/>
        <w:rPr>
          <w:sz w:val="25"/>
        </w:rPr>
      </w:pPr>
    </w:p>
    <w:p>
      <w:pPr>
        <w:pStyle w:val="2"/>
        <w:ind w:left="311"/>
      </w:pPr>
      <w:r>
        <w:t>所以读书这件事情上， 我建议大家广</w:t>
      </w:r>
      <w:r>
        <w:rPr>
          <w:i/>
        </w:rPr>
        <w:t>泛</w:t>
      </w:r>
      <w:r>
        <w:t>阅读，而精读一两本。</w:t>
      </w:r>
    </w:p>
    <w:p>
      <w:pPr>
        <w:pStyle w:val="2"/>
        <w:spacing w:before="9"/>
        <w:rPr>
          <w:sz w:val="26"/>
        </w:rPr>
      </w:pPr>
    </w:p>
    <w:p>
      <w:pPr>
        <w:pStyle w:val="2"/>
        <w:spacing w:before="1"/>
        <w:ind w:left="121"/>
      </w:pPr>
      <w:r>
        <w:rPr>
          <w:rFonts w:ascii="Calibri" w:eastAsia="Calibri"/>
        </w:rPr>
        <w:t xml:space="preserve"> </w:t>
      </w:r>
      <w:r>
        <w:t>第五：奋斗。</w:t>
      </w:r>
    </w:p>
    <w:p>
      <w:pPr>
        <w:pStyle w:val="2"/>
        <w:spacing w:before="8"/>
        <w:rPr>
          <w:sz w:val="28"/>
        </w:rPr>
      </w:pPr>
    </w:p>
    <w:p>
      <w:pPr>
        <w:pStyle w:val="2"/>
        <w:spacing w:line="278" w:lineRule="auto"/>
        <w:ind w:left="121" w:right="316" w:firstLine="198"/>
        <w:jc w:val="both"/>
      </w:pPr>
      <w:r>
        <w:t>为什么要奋斗？因为对于普通人来说，只有奋斗能改变你的生活品质，能改变命运。人有可能靠一时间的运气好而赚到钱，但不可能一直运气好。而如果一个人有奋斗精神，就算在</w:t>
      </w:r>
      <w:r>
        <w:rPr>
          <w:i/>
        </w:rPr>
        <w:t>逆</w:t>
      </w:r>
      <w:r>
        <w:t>境中，他也会过得越来越好。</w:t>
      </w:r>
    </w:p>
    <w:p>
      <w:pPr>
        <w:spacing w:after="0" w:line="278" w:lineRule="auto"/>
        <w:jc w:val="both"/>
        <w:sectPr>
          <w:pgSz w:w="11910" w:h="16840"/>
          <w:pgMar w:top="1500" w:right="1480" w:bottom="280" w:left="1680" w:header="720" w:footer="720" w:gutter="0"/>
          <w:cols w:space="720" w:num="1"/>
        </w:sectPr>
      </w:pPr>
    </w:p>
    <w:p>
      <w:pPr>
        <w:pStyle w:val="2"/>
        <w:spacing w:before="60" w:line="556" w:lineRule="auto"/>
        <w:ind w:left="311" w:right="1922"/>
      </w:pPr>
      <w:r>
        <w:t>我们很多创业成功的人，实际上都把成功归结为持续不断的努力奋斗。可见这种品质是多么的重要。</w:t>
      </w:r>
    </w:p>
    <w:p>
      <w:pPr>
        <w:pStyle w:val="2"/>
        <w:spacing w:line="269" w:lineRule="exact"/>
        <w:ind w:left="311"/>
      </w:pPr>
      <w:r>
        <w:t>今天给大家讲了五个品质，非常重要。</w:t>
      </w:r>
    </w:p>
    <w:p>
      <w:pPr>
        <w:pStyle w:val="2"/>
        <w:spacing w:before="9"/>
        <w:rPr>
          <w:sz w:val="27"/>
        </w:rPr>
      </w:pPr>
    </w:p>
    <w:p>
      <w:pPr>
        <w:pStyle w:val="2"/>
        <w:spacing w:line="278" w:lineRule="auto"/>
        <w:ind w:left="121" w:right="328" w:firstLine="204"/>
        <w:jc w:val="both"/>
      </w:pPr>
      <w:r>
        <w:t>分别是，第一：有耐力；第二：懂得分享；第三：有果断的精神；第四：专注；第五： 奋斗精神。</w:t>
      </w:r>
    </w:p>
    <w:p>
      <w:pPr>
        <w:pStyle w:val="2"/>
        <w:rPr>
          <w:sz w:val="20"/>
        </w:rPr>
      </w:pPr>
    </w:p>
    <w:p>
      <w:pPr>
        <w:pStyle w:val="2"/>
        <w:spacing w:before="9"/>
        <w:rPr>
          <w:sz w:val="27"/>
        </w:rPr>
      </w:pPr>
    </w:p>
    <w:p>
      <w:pPr>
        <w:pStyle w:val="2"/>
        <w:spacing w:before="1"/>
        <w:ind w:left="121"/>
      </w:pPr>
      <w:r>
        <w:rPr>
          <w:rFonts w:ascii="Calibri" w:eastAsia="Calibri"/>
        </w:rPr>
        <w:t>5</w:t>
      </w:r>
      <w:r>
        <w:t>、复制已经成功的业务，少创新</w:t>
      </w:r>
    </w:p>
    <w:p>
      <w:pPr>
        <w:pStyle w:val="2"/>
        <w:spacing w:before="8"/>
        <w:rPr>
          <w:sz w:val="28"/>
        </w:rPr>
      </w:pPr>
    </w:p>
    <w:p>
      <w:pPr>
        <w:pStyle w:val="2"/>
        <w:spacing w:line="278" w:lineRule="auto"/>
        <w:ind w:left="121" w:right="314" w:firstLine="190"/>
        <w:jc w:val="both"/>
      </w:pPr>
      <w:r>
        <w:t>很多企业的大成功其实不是创新的成功，而是复制的成功，例如大部分连</w:t>
      </w:r>
      <w:r>
        <w:rPr>
          <w:i/>
        </w:rPr>
        <w:t>锁</w:t>
      </w:r>
      <w:r>
        <w:rPr>
          <w:spacing w:val="-17"/>
        </w:rPr>
        <w:t>企业。有一些</w:t>
      </w:r>
      <w:r>
        <w:t>企业的做法甚至不是复制自己的成功，而是复制别人的成功。复制与创新，就像自然界的阴与阳，谁也离不开谁。很多企业的问题不是缺少创新而是缺少复制已经成功的业务</w:t>
      </w:r>
    </w:p>
    <w:p>
      <w:pPr>
        <w:pStyle w:val="2"/>
        <w:spacing w:before="4"/>
        <w:rPr>
          <w:sz w:val="24"/>
        </w:rPr>
      </w:pPr>
    </w:p>
    <w:p>
      <w:pPr>
        <w:pStyle w:val="2"/>
        <w:spacing w:line="278" w:lineRule="auto"/>
        <w:ind w:left="121" w:right="314" w:firstLine="190"/>
        <w:jc w:val="both"/>
      </w:pPr>
      <w:r>
        <w:rPr>
          <w:spacing w:val="-4"/>
        </w:rPr>
        <w:t>最近碰到一个老板在做明年公司的战略，请我帮他把把关，出出主意。在他的计划中，我</w:t>
      </w:r>
      <w:r>
        <w:rPr>
          <w:spacing w:val="-7"/>
        </w:rPr>
        <w:t>看到非常多新奇的创意和想法。在现有的</w:t>
      </w:r>
      <w:r>
        <w:rPr>
          <w:rFonts w:hint="eastAsia" w:ascii="Calibri"/>
          <w:lang w:val="en-US" w:eastAsia="zh-CN"/>
        </w:rPr>
        <w:t>三</w:t>
      </w:r>
      <w:r>
        <w:rPr>
          <w:spacing w:val="-4"/>
        </w:rPr>
        <w:t>个产品之外，他还想再做两个新产品。在现有的</w:t>
      </w:r>
      <w:r>
        <w:rPr>
          <w:spacing w:val="-6"/>
        </w:rPr>
        <w:t>渠道之外，他还要添加</w:t>
      </w:r>
      <w:r>
        <w:rPr>
          <w:rFonts w:hint="eastAsia"/>
          <w:spacing w:val="-6"/>
          <w:lang w:val="en-US" w:eastAsia="zh-CN"/>
        </w:rPr>
        <w:t>三</w:t>
      </w:r>
      <w:r>
        <w:rPr>
          <w:spacing w:val="-9"/>
        </w:rPr>
        <w:t>个新渠道。在现有的客户群之外，他还想增加两个新客户群。在现</w:t>
      </w:r>
      <w:r>
        <w:t>有的几个销售模式之外，他还想再尝试一个新模式。当他</w:t>
      </w:r>
      <w:r>
        <w:rPr>
          <w:i/>
        </w:rPr>
        <w:t>描</w:t>
      </w:r>
      <w:r>
        <w:t>述他对未来创意的时候，我看到他</w:t>
      </w:r>
      <w:r>
        <w:rPr>
          <w:i/>
        </w:rPr>
        <w:t>陶醉</w:t>
      </w:r>
      <w:r>
        <w:rPr>
          <w:spacing w:val="-3"/>
        </w:rPr>
        <w:t>在自己的梦想中，他的眼神里充满了对</w:t>
      </w:r>
      <w:r>
        <w:rPr>
          <w:rFonts w:hint="eastAsia"/>
          <w:spacing w:val="-3"/>
          <w:lang w:val="en-US" w:eastAsia="zh-CN"/>
        </w:rPr>
        <w:t>来</w:t>
      </w:r>
      <w:r>
        <w:t>年无限的期待。这是很多老板常常犯的毛病，稍微有几个小钱或者是原有业务稳定盈利后，总是好大喜功，想要发展几个新业务。</w:t>
      </w:r>
    </w:p>
    <w:p>
      <w:pPr>
        <w:pStyle w:val="2"/>
        <w:spacing w:before="3"/>
        <w:rPr>
          <w:sz w:val="24"/>
        </w:rPr>
      </w:pPr>
    </w:p>
    <w:p>
      <w:pPr>
        <w:pStyle w:val="2"/>
        <w:spacing w:before="1" w:line="278" w:lineRule="auto"/>
        <w:ind w:left="121" w:right="314" w:firstLine="190"/>
        <w:jc w:val="both"/>
      </w:pPr>
      <w:r>
        <w:t>我感觉到，他希望从我这里得到对他一个人花费了大量心血做出来的计划肯定和</w:t>
      </w:r>
      <w:r>
        <w:rPr>
          <w:i/>
        </w:rPr>
        <w:t>赞</w:t>
      </w:r>
      <w:r>
        <w:rPr>
          <w:spacing w:val="-30"/>
        </w:rPr>
        <w:t>许。但</w:t>
      </w:r>
      <w:r>
        <w:t>我给他说：非常抱</w:t>
      </w:r>
      <w:r>
        <w:rPr>
          <w:i/>
          <w:spacing w:val="4"/>
        </w:rPr>
        <w:t>歉</w:t>
      </w:r>
      <w:r>
        <w:t>，在你的计划里，我看到的是创新，创新，再创新，却没有看到一点点更现实的复制。一个真正聪明的创业者，是只要找到一个赚钱的业务了，就会在这个业务上不断深挖。</w:t>
      </w:r>
    </w:p>
    <w:p>
      <w:pPr>
        <w:pStyle w:val="2"/>
        <w:spacing w:before="4"/>
        <w:rPr>
          <w:sz w:val="23"/>
        </w:rPr>
      </w:pPr>
    </w:p>
    <w:p>
      <w:pPr>
        <w:pStyle w:val="2"/>
        <w:spacing w:line="280" w:lineRule="auto"/>
        <w:ind w:left="121" w:right="314" w:firstLine="190"/>
        <w:jc w:val="both"/>
      </w:pPr>
      <w:r>
        <w:rPr>
          <w:spacing w:val="-7"/>
        </w:rPr>
        <w:t>其实一个年度计划里</w:t>
      </w:r>
      <w:r>
        <w:rPr>
          <w:rFonts w:ascii="Calibri" w:eastAsia="Calibri"/>
        </w:rPr>
        <w:t>80%</w:t>
      </w:r>
      <w:r>
        <w:t>应该是复制，</w:t>
      </w:r>
      <w:r>
        <w:rPr>
          <w:rFonts w:ascii="Calibri" w:eastAsia="Calibri"/>
        </w:rPr>
        <w:t>20%</w:t>
      </w:r>
      <w:r>
        <w:rPr>
          <w:spacing w:val="-1"/>
        </w:rPr>
        <w:t>才是创新。我问他：你总结过没有，在过去的</w:t>
      </w:r>
      <w:r>
        <w:t>一年里，你们什么地方是做得好的？在你的计划里，有没有把已经经过验证的过的，赚钱的业务不断的复制，复制再复制？他说这些他没有多想，因为感觉那些事情大家都已经知道，重复一个已经会做的事情对他来说没有什么挑战性，他作为老板首要任务是带领大家创新。不要图新鲜，把老业务做到极致，做到行业老大，做到垄断，就有够多的利润让你爽了。</w:t>
      </w:r>
    </w:p>
    <w:p>
      <w:pPr>
        <w:pStyle w:val="2"/>
        <w:rPr>
          <w:sz w:val="24"/>
        </w:rPr>
      </w:pPr>
    </w:p>
    <w:p>
      <w:pPr>
        <w:pStyle w:val="2"/>
        <w:spacing w:line="278" w:lineRule="auto"/>
        <w:ind w:left="121" w:right="314" w:firstLine="190"/>
        <w:jc w:val="both"/>
      </w:pPr>
      <w:r>
        <w:rPr>
          <w:spacing w:val="-6"/>
        </w:rPr>
        <w:t>创新的确是重要的。没有创新，没有独一无二的追求，一个企业不可能走远。但只知道创</w:t>
      </w:r>
      <w:r>
        <w:t>新，不知道把成功的业务通过复制放大到无法再放大，这也是错的，而且这个错误可能是我们做老板的最容易犯的，也同时是最愚蠢的错误。</w:t>
      </w:r>
    </w:p>
    <w:p>
      <w:pPr>
        <w:pStyle w:val="2"/>
        <w:spacing w:before="4"/>
        <w:rPr>
          <w:sz w:val="24"/>
        </w:rPr>
      </w:pPr>
    </w:p>
    <w:p>
      <w:pPr>
        <w:pStyle w:val="2"/>
        <w:spacing w:line="278" w:lineRule="auto"/>
        <w:ind w:left="121" w:right="314" w:firstLine="190"/>
        <w:jc w:val="both"/>
      </w:pPr>
      <w:r>
        <w:t>为什么说这个错误愚蠢？我们都知道老</w:t>
      </w:r>
      <w:r>
        <w:rPr>
          <w:i/>
        </w:rPr>
        <w:t>熊掰</w:t>
      </w:r>
      <w:r>
        <w:t>棒子的故事，我们都会嘲笑老</w:t>
      </w:r>
      <w:r>
        <w:rPr>
          <w:i/>
        </w:rPr>
        <w:t>熊</w:t>
      </w:r>
      <w:r>
        <w:rPr>
          <w:spacing w:val="-16"/>
        </w:rPr>
        <w:t>的愚蠢。但很</w:t>
      </w:r>
      <w:r>
        <w:t>多公司众多创新的命运不是和老</w:t>
      </w:r>
      <w:r>
        <w:rPr>
          <w:i/>
        </w:rPr>
        <w:t>熊</w:t>
      </w:r>
      <w:r>
        <w:t>掌中的棒子一样，被拿起又被</w:t>
      </w:r>
      <w:r>
        <w:rPr>
          <w:i/>
        </w:rPr>
        <w:t>扔</w:t>
      </w:r>
      <w:r>
        <w:t>掉了吗？      一个企业只要有一个赚钱的主营业务就行了。把自己的人才，资源都投入到这个主营业务，经营好他。</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4" w:firstLine="190"/>
        <w:jc w:val="both"/>
      </w:pPr>
      <w:r>
        <w:t>很多企业的大成功其实不是创新的成功，而是复制的成功，例如大部分连</w:t>
      </w:r>
      <w:r>
        <w:rPr>
          <w:i/>
        </w:rPr>
        <w:t>锁</w:t>
      </w:r>
      <w:r>
        <w:rPr>
          <w:spacing w:val="-17"/>
        </w:rPr>
        <w:t>企业。有一些</w:t>
      </w:r>
      <w:r>
        <w:t>企业的做法甚至不是复制自己的成功，而是复制别人的成功，你也可以骂他不道德，是抄</w:t>
      </w:r>
      <w:r>
        <w:rPr>
          <w:spacing w:val="-7"/>
        </w:rPr>
        <w:t>袭，但别人依然是成功者。例如很多人认为腾讯就是这样成功的。应不应该复制别人的成功</w:t>
      </w:r>
      <w:r>
        <w:t>是另外一个问题，但复制自己的成功是没有任何道德问题的。</w:t>
      </w:r>
    </w:p>
    <w:p>
      <w:pPr>
        <w:pStyle w:val="2"/>
        <w:spacing w:before="4"/>
        <w:rPr>
          <w:sz w:val="24"/>
        </w:rPr>
      </w:pPr>
    </w:p>
    <w:p>
      <w:pPr>
        <w:pStyle w:val="2"/>
        <w:spacing w:line="278" w:lineRule="auto"/>
        <w:ind w:left="121" w:right="314" w:firstLine="190"/>
        <w:jc w:val="both"/>
      </w:pPr>
      <w:r>
        <w:t>年底计划或</w:t>
      </w:r>
      <w:r>
        <w:rPr>
          <w:i/>
        </w:rPr>
        <w:t>预</w:t>
      </w:r>
      <w:r>
        <w:rPr>
          <w:spacing w:val="-4"/>
        </w:rPr>
        <w:t>算的基础不应该是天马行空的创新，创新不是目的，复制成功才是目的。总</w:t>
      </w:r>
      <w:r>
        <w:t>结让复制成为可能，带领大家做好一年的总结，是年底时候老板比创新更重要的任务。只有总结好了，才能把过往大家费了九牛二虎之力取得的经验发扬光大，才能取得事半功倍的结果。</w:t>
      </w:r>
    </w:p>
    <w:p>
      <w:pPr>
        <w:pStyle w:val="2"/>
        <w:spacing w:before="4"/>
        <w:rPr>
          <w:sz w:val="24"/>
        </w:rPr>
      </w:pPr>
    </w:p>
    <w:p>
      <w:pPr>
        <w:pStyle w:val="2"/>
        <w:spacing w:line="278" w:lineRule="auto"/>
        <w:ind w:left="121" w:right="314" w:firstLine="306"/>
        <w:jc w:val="both"/>
      </w:pPr>
      <w:r>
        <w:t>对盈利模式的总结，会让你的企业有更强的核心竞争力。对组织方式的总结，会让你的</w:t>
      </w:r>
      <w:r>
        <w:rPr>
          <w:spacing w:val="-9"/>
        </w:rPr>
        <w:t>员工更有战斗力。对产品的总结，会让你的销售大大提高成功率。对人事的总结，会帮助你</w:t>
      </w:r>
      <w:r>
        <w:t>大大提高员工的积极性。对客户关系的总结，会让你的经营更长久稳定。</w:t>
      </w:r>
    </w:p>
    <w:p>
      <w:pPr>
        <w:pStyle w:val="2"/>
        <w:rPr>
          <w:sz w:val="20"/>
        </w:rPr>
      </w:pPr>
    </w:p>
    <w:p>
      <w:pPr>
        <w:pStyle w:val="2"/>
        <w:spacing w:before="9"/>
        <w:rPr>
          <w:sz w:val="27"/>
        </w:rPr>
      </w:pPr>
    </w:p>
    <w:p>
      <w:pPr>
        <w:pStyle w:val="2"/>
        <w:spacing w:before="1"/>
        <w:ind w:left="121"/>
      </w:pPr>
      <w:r>
        <w:rPr>
          <w:rFonts w:ascii="Calibri" w:eastAsia="Calibri"/>
        </w:rPr>
        <w:t>6</w:t>
      </w:r>
      <w:r>
        <w:t>、老板如何管理自己时间</w:t>
      </w:r>
    </w:p>
    <w:p>
      <w:pPr>
        <w:pStyle w:val="2"/>
        <w:spacing w:before="8"/>
        <w:rPr>
          <w:sz w:val="28"/>
        </w:rPr>
      </w:pPr>
    </w:p>
    <w:p>
      <w:pPr>
        <w:pStyle w:val="2"/>
        <w:spacing w:line="266" w:lineRule="auto"/>
        <w:ind w:left="121" w:right="314" w:firstLine="190"/>
        <w:jc w:val="both"/>
      </w:pPr>
      <w:r>
        <w:rPr>
          <w:spacing w:val="-4"/>
        </w:rPr>
        <w:t>我们当老板的，经常说员工难管理，但这个世界上最难管理的是自己。比如，我以前规定</w:t>
      </w:r>
      <w:r>
        <w:rPr>
          <w:spacing w:val="-13"/>
        </w:rPr>
        <w:t>自己晚上</w:t>
      </w:r>
      <w:r>
        <w:rPr>
          <w:rFonts w:ascii="Calibri" w:eastAsia="Calibri"/>
        </w:rPr>
        <w:t>10</w:t>
      </w:r>
      <w:r>
        <w:t>点必须睡觉，今天晚上又没有做到。</w:t>
      </w:r>
    </w:p>
    <w:p>
      <w:pPr>
        <w:pStyle w:val="2"/>
        <w:spacing w:before="5"/>
        <w:rPr>
          <w:sz w:val="26"/>
        </w:rPr>
      </w:pPr>
    </w:p>
    <w:p>
      <w:pPr>
        <w:pStyle w:val="2"/>
        <w:spacing w:line="278" w:lineRule="auto"/>
        <w:ind w:left="121" w:right="314" w:firstLine="190"/>
        <w:jc w:val="both"/>
      </w:pPr>
      <w:r>
        <w:rPr>
          <w:spacing w:val="-5"/>
        </w:rPr>
        <w:t>真正牛逼的领导者，就是能把自己管理好的人。这种管理分两种模式，人和人不一样，不</w:t>
      </w:r>
      <w:r>
        <w:t>要</w:t>
      </w:r>
      <w:r>
        <w:rPr>
          <w:i/>
        </w:rPr>
        <w:t>盲</w:t>
      </w:r>
      <w:r>
        <w:t>目的学别人。</w:t>
      </w:r>
    </w:p>
    <w:p>
      <w:pPr>
        <w:pStyle w:val="2"/>
        <w:spacing w:before="5"/>
        <w:rPr>
          <w:sz w:val="23"/>
        </w:rPr>
      </w:pPr>
    </w:p>
    <w:p>
      <w:pPr>
        <w:pStyle w:val="2"/>
        <w:spacing w:before="1"/>
        <w:ind w:left="311"/>
      </w:pPr>
      <w:r>
        <w:t>我以前规定自己每天早上</w:t>
      </w:r>
      <w:r>
        <w:rPr>
          <w:rFonts w:ascii="Calibri" w:eastAsia="Calibri"/>
        </w:rPr>
        <w:t xml:space="preserve">5:00 </w:t>
      </w:r>
      <w:r>
        <w:t>起床，坚持了好几年。实在受不了了，每天都是黑眼圈。我为什么要</w:t>
      </w:r>
      <w:r>
        <w:rPr>
          <w:rFonts w:ascii="Calibri" w:eastAsia="Calibri"/>
        </w:rPr>
        <w:t xml:space="preserve">5:00 </w:t>
      </w:r>
      <w:r>
        <w:t>起床呢？因为李嘉诚是</w:t>
      </w:r>
      <w:r>
        <w:rPr>
          <w:rFonts w:ascii="Calibri" w:eastAsia="Calibri"/>
        </w:rPr>
        <w:t xml:space="preserve">5:00 </w:t>
      </w:r>
      <w:r>
        <w:t>起床。</w:t>
      </w:r>
    </w:p>
    <w:p>
      <w:pPr>
        <w:pStyle w:val="2"/>
        <w:spacing w:before="8"/>
        <w:rPr>
          <w:sz w:val="28"/>
        </w:rPr>
      </w:pPr>
    </w:p>
    <w:p>
      <w:pPr>
        <w:pStyle w:val="2"/>
        <w:spacing w:before="1" w:line="278" w:lineRule="auto"/>
        <w:ind w:left="121" w:right="314" w:firstLine="190"/>
        <w:jc w:val="both"/>
      </w:pPr>
      <w:r>
        <w:rPr>
          <w:spacing w:val="-2"/>
        </w:rPr>
        <w:t>一个偶然的机会，我想通了管理自己的问题。就是李嘉诚是</w:t>
      </w:r>
      <w:r>
        <w:rPr>
          <w:i/>
        </w:rPr>
        <w:t>儒</w:t>
      </w:r>
      <w:r>
        <w:rPr>
          <w:spacing w:val="-6"/>
        </w:rPr>
        <w:t>家思想的代表人物。而我本</w:t>
      </w:r>
      <w:r>
        <w:rPr>
          <w:spacing w:val="-4"/>
        </w:rPr>
        <w:t>人，其实是道家思想的追随者。道家思想应该是随行就市，没有规</w:t>
      </w:r>
      <w:r>
        <w:rPr>
          <w:i/>
        </w:rPr>
        <w:t>矩</w:t>
      </w:r>
      <w:r>
        <w:t>，但又在规</w:t>
      </w:r>
      <w:r>
        <w:rPr>
          <w:i/>
        </w:rPr>
        <w:t>矩</w:t>
      </w:r>
      <w:r>
        <w:rPr>
          <w:spacing w:val="-17"/>
        </w:rPr>
        <w:t>之中。什</w:t>
      </w:r>
      <w:r>
        <w:t>么意思呢？就是想睡就睡，想起就起，但一切为了工作，所以，我就想工作到什么时候就工作到什么时候，睡醒了才去工作，而且还去</w:t>
      </w:r>
      <w:r>
        <w:rPr>
          <w:i/>
          <w:spacing w:val="4"/>
        </w:rPr>
        <w:t>锻</w:t>
      </w:r>
      <w:r>
        <w:t>炼身体。这样一弄，我的黑眼圈也没了， 我的精神头十足了。工作效率变高了。人也精神了，收入更高了。</w:t>
      </w:r>
    </w:p>
    <w:p>
      <w:pPr>
        <w:pStyle w:val="2"/>
        <w:spacing w:before="3"/>
        <w:rPr>
          <w:sz w:val="24"/>
        </w:rPr>
      </w:pPr>
    </w:p>
    <w:p>
      <w:pPr>
        <w:pStyle w:val="2"/>
        <w:spacing w:before="1" w:line="278" w:lineRule="auto"/>
        <w:ind w:left="121" w:right="318" w:firstLine="204"/>
        <w:jc w:val="both"/>
      </w:pPr>
      <w:r>
        <w:t>所以，我给各位老板介绍两套管理自己的方法，第一套就是，给自己列一个时间表，完全按照时间表执行，比如什么时候吃饭，什么时候睡觉，什么时候工作，坚决执行，这是李嘉诚的模式。</w:t>
      </w:r>
    </w:p>
    <w:p>
      <w:pPr>
        <w:pStyle w:val="2"/>
        <w:spacing w:before="4"/>
        <w:rPr>
          <w:sz w:val="24"/>
        </w:rPr>
      </w:pPr>
    </w:p>
    <w:p>
      <w:pPr>
        <w:pStyle w:val="2"/>
        <w:spacing w:line="278" w:lineRule="auto"/>
        <w:ind w:left="121" w:right="314" w:firstLine="190"/>
        <w:jc w:val="both"/>
      </w:pPr>
      <w:r>
        <w:rPr>
          <w:spacing w:val="-3"/>
        </w:rPr>
        <w:t>第二套，就是跟着感觉来，但一切为了工作。就是想睡就睡，睡醒了就工作。</w:t>
      </w:r>
      <w:r>
        <w:rPr>
          <w:i/>
        </w:rPr>
        <w:t>渴</w:t>
      </w:r>
      <w:r>
        <w:rPr>
          <w:spacing w:val="-5"/>
        </w:rPr>
        <w:t xml:space="preserve">了就喝， </w:t>
      </w:r>
      <w:r>
        <w:rPr>
          <w:spacing w:val="-9"/>
        </w:rPr>
        <w:t>饿了就吃。从心所欲，不</w:t>
      </w:r>
      <w:r>
        <w:rPr>
          <w:i/>
        </w:rPr>
        <w:t>逾矩</w:t>
      </w:r>
      <w:r>
        <w:rPr>
          <w:spacing w:val="-17"/>
        </w:rPr>
        <w:t>。这是马云、史玉柱的模式。史玉柱当年做征途，经常是通</w:t>
      </w:r>
      <w:r>
        <w:rPr>
          <w:i/>
        </w:rPr>
        <w:t>宵</w:t>
      </w:r>
      <w:r>
        <w:rPr>
          <w:spacing w:val="-15"/>
        </w:rPr>
        <w:t>达</w:t>
      </w:r>
      <w:r>
        <w:t>旦的玩游戏或者说是工作吧。我本人就适合这样的模式。</w:t>
      </w:r>
    </w:p>
    <w:p>
      <w:pPr>
        <w:pStyle w:val="2"/>
        <w:spacing w:before="4"/>
        <w:rPr>
          <w:sz w:val="24"/>
        </w:rPr>
      </w:pPr>
    </w:p>
    <w:p>
      <w:pPr>
        <w:pStyle w:val="2"/>
        <w:ind w:left="311"/>
      </w:pPr>
      <w:r>
        <w:t>做人，完全没有必要做一个卫道士。只要能达到目标，手段，表现形式无所谓。各位老板根据自己的心性选择一套模式玩起来。</w:t>
      </w:r>
    </w:p>
    <w:p>
      <w:pPr>
        <w:spacing w:after="0"/>
        <w:sectPr>
          <w:pgSz w:w="11910" w:h="16840"/>
          <w:pgMar w:top="1580" w:right="1480" w:bottom="280" w:left="1680" w:header="720" w:footer="720" w:gutter="0"/>
          <w:cols w:space="720" w:num="1"/>
        </w:sectPr>
      </w:pPr>
    </w:p>
    <w:p>
      <w:pPr>
        <w:pStyle w:val="2"/>
        <w:spacing w:before="60"/>
        <w:ind w:left="311"/>
      </w:pPr>
      <w:r>
        <w:t>经营企业妙就妙再边学边想边用。妙不可言，其乐无穷。</w:t>
      </w:r>
    </w:p>
    <w:p>
      <w:pPr>
        <w:pStyle w:val="2"/>
        <w:rPr>
          <w:sz w:val="20"/>
        </w:rPr>
      </w:pPr>
    </w:p>
    <w:p>
      <w:pPr>
        <w:pStyle w:val="2"/>
        <w:rPr>
          <w:sz w:val="20"/>
        </w:rPr>
      </w:pPr>
    </w:p>
    <w:p>
      <w:pPr>
        <w:pStyle w:val="2"/>
        <w:spacing w:before="142"/>
        <w:ind w:left="121"/>
      </w:pPr>
      <w:r>
        <w:rPr>
          <w:rFonts w:ascii="Calibri" w:eastAsia="Calibri"/>
        </w:rPr>
        <w:t>7</w:t>
      </w:r>
      <w:r>
        <w:t>、碰见白痴不要硬碰硬</w:t>
      </w:r>
    </w:p>
    <w:p>
      <w:pPr>
        <w:pStyle w:val="2"/>
        <w:spacing w:before="8"/>
        <w:rPr>
          <w:sz w:val="28"/>
        </w:rPr>
      </w:pPr>
    </w:p>
    <w:p>
      <w:pPr>
        <w:pStyle w:val="2"/>
        <w:spacing w:before="1"/>
        <w:ind w:left="311"/>
      </w:pPr>
      <w:r>
        <w:t>人走在路上，不可避免要</w:t>
      </w:r>
      <w:r>
        <w:rPr>
          <w:i/>
        </w:rPr>
        <w:t>撞</w:t>
      </w:r>
      <w:r>
        <w:t>上</w:t>
      </w:r>
      <w:r>
        <w:rPr>
          <w:i/>
        </w:rPr>
        <w:t>墙</w:t>
      </w:r>
      <w:r>
        <w:t>。因为，有时候，</w:t>
      </w:r>
      <w:r>
        <w:rPr>
          <w:i/>
        </w:rPr>
        <w:t>墙</w:t>
      </w:r>
      <w:r>
        <w:t>是活的。</w:t>
      </w:r>
    </w:p>
    <w:p>
      <w:pPr>
        <w:pStyle w:val="2"/>
        <w:spacing w:before="8"/>
        <w:rPr>
          <w:sz w:val="27"/>
        </w:rPr>
      </w:pPr>
    </w:p>
    <w:p>
      <w:pPr>
        <w:pStyle w:val="2"/>
        <w:spacing w:before="1" w:line="278" w:lineRule="auto"/>
        <w:ind w:left="121" w:right="314" w:firstLine="190"/>
        <w:jc w:val="both"/>
      </w:pPr>
      <w:r>
        <w:t>公元前二百年，</w:t>
      </w:r>
      <w:r>
        <w:rPr>
          <w:i/>
        </w:rPr>
        <w:t>韩</w:t>
      </w:r>
      <w:r>
        <w:t>信</w:t>
      </w:r>
      <w:r>
        <w:rPr>
          <w:i/>
        </w:rPr>
        <w:t>撞</w:t>
      </w:r>
      <w:r>
        <w:t>上了一面</w:t>
      </w:r>
      <w:r>
        <w:rPr>
          <w:i/>
        </w:rPr>
        <w:t>墙</w:t>
      </w:r>
      <w:r>
        <w:rPr>
          <w:spacing w:val="-14"/>
        </w:rPr>
        <w:t>。一位杀猪的</w:t>
      </w:r>
      <w:r>
        <w:rPr>
          <w:i/>
        </w:rPr>
        <w:t>堵</w:t>
      </w:r>
      <w:r>
        <w:t>住了</w:t>
      </w:r>
      <w:r>
        <w:rPr>
          <w:i/>
        </w:rPr>
        <w:t>韩</w:t>
      </w:r>
      <w:r>
        <w:rPr>
          <w:spacing w:val="-2"/>
        </w:rPr>
        <w:t>信，提出一个小小的要求：请钻</w:t>
      </w:r>
      <w:r>
        <w:rPr>
          <w:spacing w:val="2"/>
        </w:rPr>
        <w:t>我的</w:t>
      </w:r>
      <w:r>
        <w:rPr>
          <w:i/>
          <w:spacing w:val="1"/>
        </w:rPr>
        <w:t>裤裆</w:t>
      </w:r>
      <w:r>
        <w:rPr>
          <w:spacing w:val="1"/>
        </w:rPr>
        <w:t>。那时的</w:t>
      </w:r>
      <w:r>
        <w:rPr>
          <w:i/>
          <w:spacing w:val="4"/>
        </w:rPr>
        <w:t>韩</w:t>
      </w:r>
      <w:r>
        <w:rPr>
          <w:spacing w:val="1"/>
        </w:rPr>
        <w:t>信穷困</w:t>
      </w:r>
      <w:r>
        <w:rPr>
          <w:i/>
          <w:spacing w:val="4"/>
        </w:rPr>
        <w:t>潦</w:t>
      </w:r>
      <w:r>
        <w:t>倒，穿着麻布衣服，吃饭基本靠</w:t>
      </w:r>
      <w:r>
        <w:rPr>
          <w:i/>
        </w:rPr>
        <w:t>蹭</w:t>
      </w:r>
      <w:r>
        <w:t>，唯一能让他挺起腰</w:t>
      </w:r>
      <w:r>
        <w:rPr>
          <w:i/>
        </w:rPr>
        <w:t>杆</w:t>
      </w:r>
      <w:r>
        <w:t>走路的就是他有把剑。剑是士的标志，就像马车是士大夫的标志，苹果手机</w:t>
      </w:r>
      <w:r>
        <w:rPr>
          <w:i/>
          <w:spacing w:val="4"/>
        </w:rPr>
        <w:t>曾</w:t>
      </w:r>
      <w:r>
        <w:t>经是小资的标配。</w:t>
      </w:r>
      <w:r>
        <w:rPr>
          <w:i/>
        </w:rPr>
        <w:t>韩</w:t>
      </w:r>
      <w:r>
        <w:t>信有一把剑，挂在腰上，寻找着士的感觉，却没有士的钱包，很丢人。</w:t>
      </w:r>
    </w:p>
    <w:p>
      <w:pPr>
        <w:pStyle w:val="2"/>
        <w:spacing w:before="3"/>
        <w:rPr>
          <w:sz w:val="24"/>
        </w:rPr>
      </w:pPr>
    </w:p>
    <w:p>
      <w:pPr>
        <w:pStyle w:val="2"/>
        <w:spacing w:before="1"/>
        <w:ind w:left="311"/>
      </w:pPr>
      <w:r>
        <w:t>屠夫</w:t>
      </w:r>
      <w:r>
        <w:rPr>
          <w:i/>
        </w:rPr>
        <w:t>拦</w:t>
      </w:r>
      <w:r>
        <w:t>住他。</w:t>
      </w:r>
    </w:p>
    <w:p>
      <w:pPr>
        <w:pStyle w:val="2"/>
        <w:spacing w:before="8"/>
        <w:rPr>
          <w:sz w:val="27"/>
        </w:rPr>
      </w:pPr>
    </w:p>
    <w:p>
      <w:pPr>
        <w:pStyle w:val="2"/>
        <w:spacing w:before="1"/>
        <w:ind w:left="265"/>
      </w:pPr>
      <w:r>
        <w:t>“我看你长得高高大大，又拿着把剑，挺得</w:t>
      </w:r>
      <w:r>
        <w:rPr>
          <w:i/>
        </w:rPr>
        <w:t>瑟</w:t>
      </w:r>
      <w:r>
        <w:t>啊。但我看你是个胆小鬼，有本事，你</w:t>
      </w:r>
      <w:r>
        <w:rPr>
          <w:i/>
        </w:rPr>
        <w:t>抽</w:t>
      </w:r>
      <w:r>
        <w:t>出剑，刺我，不敢的话，就从我的</w:t>
      </w:r>
      <w:r>
        <w:rPr>
          <w:i/>
        </w:rPr>
        <w:t>胯</w:t>
      </w:r>
      <w:r>
        <w:t>下钻过去。”</w:t>
      </w:r>
    </w:p>
    <w:p>
      <w:pPr>
        <w:pStyle w:val="2"/>
        <w:spacing w:before="8"/>
        <w:rPr>
          <w:sz w:val="27"/>
        </w:rPr>
      </w:pPr>
    </w:p>
    <w:p>
      <w:pPr>
        <w:pStyle w:val="2"/>
        <w:spacing w:before="1" w:line="278" w:lineRule="auto"/>
        <w:ind w:left="121" w:right="314" w:firstLine="190"/>
        <w:jc w:val="both"/>
      </w:pPr>
      <w:r>
        <w:t>其实不只</w:t>
      </w:r>
      <w:r>
        <w:rPr>
          <w:i/>
        </w:rPr>
        <w:t>韩</w:t>
      </w:r>
      <w:r>
        <w:rPr>
          <w:spacing w:val="-4"/>
        </w:rPr>
        <w:t>信遇到过这样的挑战。过了一千年，有一个叫</w:t>
      </w:r>
      <w:r>
        <w:rPr>
          <w:i/>
        </w:rPr>
        <w:t>郭</w:t>
      </w:r>
      <w:r>
        <w:t>威的人也被一个屠夫</w:t>
      </w:r>
      <w:r>
        <w:rPr>
          <w:i/>
        </w:rPr>
        <w:t>堵</w:t>
      </w:r>
      <w:r>
        <w:rPr>
          <w:spacing w:val="-18"/>
        </w:rPr>
        <w:t>住、屠</w:t>
      </w:r>
      <w:r>
        <w:t>夫拉开衣服，露出有战略</w:t>
      </w:r>
      <w:r>
        <w:rPr>
          <w:i/>
        </w:rPr>
        <w:t>脂肪储</w:t>
      </w:r>
      <w:r>
        <w:rPr>
          <w:spacing w:val="2"/>
        </w:rPr>
        <w:t>备的</w:t>
      </w:r>
      <w:r>
        <w:rPr>
          <w:i/>
          <w:spacing w:val="4"/>
        </w:rPr>
        <w:t>肚</w:t>
      </w:r>
      <w:r>
        <w:t>皮：“有本事，你就</w:t>
      </w:r>
      <w:r>
        <w:rPr>
          <w:i/>
          <w:spacing w:val="4"/>
        </w:rPr>
        <w:t>捅</w:t>
      </w:r>
      <w:r>
        <w:t>一刀。”再往回倒退五百年</w:t>
      </w:r>
      <w:r>
        <w:rPr>
          <w:spacing w:val="4"/>
        </w:rPr>
        <w:t>李</w:t>
      </w:r>
      <w:r>
        <w:rPr>
          <w:i/>
        </w:rPr>
        <w:t>渊</w:t>
      </w:r>
      <w:r>
        <w:rPr>
          <w:spacing w:val="2"/>
        </w:rPr>
        <w:t>跟表弟</w:t>
      </w:r>
      <w:r>
        <w:rPr>
          <w:i/>
          <w:spacing w:val="2"/>
        </w:rPr>
        <w:t>隋炀</w:t>
      </w:r>
      <w:r>
        <w:t>帝杨广吃饭，杨广说你这个阿面婆，脸怎么长得像</w:t>
      </w:r>
      <w:r>
        <w:rPr>
          <w:i/>
          <w:spacing w:val="2"/>
        </w:rPr>
        <w:t>睾丸</w:t>
      </w:r>
      <w:r>
        <w:rPr>
          <w:spacing w:val="1"/>
        </w:rPr>
        <w:t>袋。李</w:t>
      </w:r>
      <w:r>
        <w:rPr>
          <w:i/>
          <w:spacing w:val="4"/>
        </w:rPr>
        <w:t>渊</w:t>
      </w:r>
      <w:r>
        <w:t>去了趟洗</w:t>
      </w:r>
      <w:r>
        <w:rPr>
          <w:spacing w:val="1"/>
        </w:rPr>
        <w:t>手间，拉开</w:t>
      </w:r>
      <w:r>
        <w:rPr>
          <w:i/>
        </w:rPr>
        <w:t>裤</w:t>
      </w:r>
      <w:r>
        <w:t>子看了看，差点</w:t>
      </w:r>
      <w:r>
        <w:rPr>
          <w:i/>
          <w:spacing w:val="2"/>
        </w:rPr>
        <w:t>哭晕</w:t>
      </w:r>
      <w:r>
        <w:t>在</w:t>
      </w:r>
      <w:r>
        <w:rPr>
          <w:i/>
          <w:spacing w:val="4"/>
        </w:rPr>
        <w:t>厕</w:t>
      </w:r>
      <w:r>
        <w:t>所里。回到家，李</w:t>
      </w:r>
      <w:r>
        <w:rPr>
          <w:i/>
        </w:rPr>
        <w:t>渊</w:t>
      </w:r>
      <w:r>
        <w:rPr>
          <w:spacing w:val="1"/>
        </w:rPr>
        <w:t>告诉老婆</w:t>
      </w:r>
      <w:r>
        <w:rPr>
          <w:i/>
          <w:spacing w:val="1"/>
        </w:rPr>
        <w:t>窦氏</w:t>
      </w:r>
      <w:r>
        <w:t>，皇帝说我是阿婆面。</w:t>
      </w:r>
    </w:p>
    <w:p>
      <w:pPr>
        <w:pStyle w:val="2"/>
        <w:spacing w:before="3"/>
        <w:rPr>
          <w:sz w:val="24"/>
        </w:rPr>
      </w:pPr>
    </w:p>
    <w:p>
      <w:pPr>
        <w:pStyle w:val="2"/>
        <w:spacing w:line="278" w:lineRule="auto"/>
        <w:ind w:left="121" w:right="314" w:firstLine="190"/>
        <w:jc w:val="both"/>
      </w:pPr>
      <w:r>
        <w:rPr>
          <w:spacing w:val="-4"/>
        </w:rPr>
        <w:t>一般的老婆有两种反应。一种是</w:t>
      </w:r>
      <w:r>
        <w:rPr>
          <w:i/>
        </w:rPr>
        <w:t>劝</w:t>
      </w:r>
      <w:r>
        <w:t>：忍了吧，皇帝是什么，我们</w:t>
      </w:r>
      <w:r>
        <w:rPr>
          <w:i/>
        </w:rPr>
        <w:t>惹</w:t>
      </w:r>
      <w:r>
        <w:rPr>
          <w:spacing w:val="-8"/>
        </w:rPr>
        <w:t>不起。另一种是激：哎</w:t>
      </w:r>
      <w:r>
        <w:t>呀，他杨广就长得好看啦，弄不死他</w:t>
      </w:r>
      <w:r>
        <w:rPr>
          <w:i/>
          <w:spacing w:val="4"/>
        </w:rPr>
        <w:t>丫</w:t>
      </w:r>
      <w:r>
        <w:rPr>
          <w:spacing w:val="2"/>
        </w:rPr>
        <w:t>的。</w:t>
      </w:r>
      <w:r>
        <w:rPr>
          <w:i/>
          <w:spacing w:val="2"/>
        </w:rPr>
        <w:t>窦氏</w:t>
      </w:r>
      <w:r>
        <w:t>选择了第三条：</w:t>
      </w:r>
      <w:r>
        <w:rPr>
          <w:i/>
          <w:spacing w:val="4"/>
        </w:rPr>
        <w:t>恭</w:t>
      </w:r>
      <w:r>
        <w:t>喜啊，老公，阿婆面在我们那是堂主的意思，堂就是</w:t>
      </w:r>
      <w:r>
        <w:rPr>
          <w:i/>
        </w:rPr>
        <w:t>唐</w:t>
      </w:r>
      <w:r>
        <w:t>，你袭</w:t>
      </w:r>
      <w:r>
        <w:rPr>
          <w:i/>
        </w:rPr>
        <w:t>封唐</w:t>
      </w:r>
      <w:r>
        <w:rPr>
          <w:spacing w:val="-11"/>
        </w:rPr>
        <w:t>国公。说明你的位置很稳啊。这么远的飞盘，都</w:t>
      </w:r>
      <w:r>
        <w:t>被</w:t>
      </w:r>
      <w:r>
        <w:rPr>
          <w:i/>
        </w:rPr>
        <w:t>窦氏叼</w:t>
      </w:r>
      <w:r>
        <w:t>了回来。</w:t>
      </w:r>
    </w:p>
    <w:p>
      <w:pPr>
        <w:pStyle w:val="2"/>
        <w:spacing w:before="5"/>
        <w:rPr>
          <w:sz w:val="23"/>
        </w:rPr>
      </w:pPr>
    </w:p>
    <w:p>
      <w:pPr>
        <w:pStyle w:val="2"/>
        <w:ind w:left="324"/>
      </w:pPr>
      <w:r>
        <w:rPr>
          <w:spacing w:val="-1"/>
        </w:rPr>
        <w:t>有时候，我们确实需要一点阿</w:t>
      </w:r>
      <w:r>
        <w:rPr>
          <w:rFonts w:ascii="Calibri" w:eastAsia="Calibri"/>
        </w:rPr>
        <w:t>Q</w:t>
      </w:r>
      <w:r>
        <w:t>精神，或者叫唾面自干。当屠夫</w:t>
      </w:r>
      <w:r>
        <w:rPr>
          <w:i/>
        </w:rPr>
        <w:t>堵</w:t>
      </w:r>
      <w:r>
        <w:t>住</w:t>
      </w:r>
      <w:r>
        <w:rPr>
          <w:i/>
        </w:rPr>
        <w:t>郭</w:t>
      </w:r>
      <w:r>
        <w:t>威时，</w:t>
      </w:r>
      <w:r>
        <w:rPr>
          <w:i/>
        </w:rPr>
        <w:t>郭</w:t>
      </w:r>
      <w:r>
        <w:t>威真的</w:t>
      </w:r>
    </w:p>
    <w:p>
      <w:pPr>
        <w:pStyle w:val="2"/>
        <w:spacing w:before="43"/>
        <w:ind w:left="121"/>
      </w:pPr>
      <w:r>
        <w:t>拿起杀猪刀，然后一刀</w:t>
      </w:r>
      <w:r>
        <w:rPr>
          <w:i/>
        </w:rPr>
        <w:t>捅</w:t>
      </w:r>
      <w:r>
        <w:rPr>
          <w:spacing w:val="-13"/>
        </w:rPr>
        <w:t>死了杀猪的。所以，当自己是傻</w:t>
      </w:r>
      <w:r>
        <w:rPr>
          <w:rFonts w:ascii="Calibri" w:eastAsia="Calibri"/>
        </w:rPr>
        <w:t>B</w:t>
      </w:r>
      <w:r>
        <w:t>时，千万不要再去刺激另一个傻</w:t>
      </w:r>
      <w:r>
        <w:rPr>
          <w:rFonts w:ascii="Calibri" w:eastAsia="Calibri"/>
        </w:rPr>
        <w:t>B</w:t>
      </w:r>
      <w:r>
        <w:t>。</w:t>
      </w:r>
    </w:p>
    <w:p>
      <w:pPr>
        <w:pStyle w:val="2"/>
        <w:spacing w:before="9"/>
        <w:rPr>
          <w:sz w:val="27"/>
        </w:rPr>
      </w:pPr>
    </w:p>
    <w:p>
      <w:pPr>
        <w:pStyle w:val="2"/>
        <w:spacing w:line="280" w:lineRule="auto"/>
        <w:ind w:left="121" w:right="314" w:firstLine="196"/>
        <w:jc w:val="both"/>
      </w:pPr>
      <w:r>
        <w:rPr>
          <w:i/>
        </w:rPr>
        <w:t>韩</w:t>
      </w:r>
      <w:r>
        <w:t>信选择了弯腰，他从屠夫的</w:t>
      </w:r>
      <w:r>
        <w:rPr>
          <w:i/>
        </w:rPr>
        <w:t>胯</w:t>
      </w:r>
      <w:r>
        <w:rPr>
          <w:spacing w:val="-16"/>
        </w:rPr>
        <w:t>下爬</w:t>
      </w:r>
      <w:r>
        <w:t>过，然后起来拍拍身上的</w:t>
      </w:r>
      <w:r>
        <w:rPr>
          <w:i/>
        </w:rPr>
        <w:t>灰</w:t>
      </w:r>
      <w:r>
        <w:t>，在众人的嘲笑声中</w:t>
      </w:r>
      <w:r>
        <w:rPr>
          <w:spacing w:val="-6"/>
        </w:rPr>
        <w:t>走了，一路走远。当这个集市再次听到他的名字，他成了刘</w:t>
      </w:r>
      <w:r>
        <w:rPr>
          <w:i/>
        </w:rPr>
        <w:t>邦</w:t>
      </w:r>
      <w:r>
        <w:rPr>
          <w:spacing w:val="-5"/>
        </w:rPr>
        <w:t>的将军，西汉的齐王。</w:t>
      </w:r>
      <w:r>
        <w:rPr>
          <w:i/>
        </w:rPr>
        <w:t>郭</w:t>
      </w:r>
      <w:r>
        <w:rPr>
          <w:spacing w:val="-9"/>
        </w:rPr>
        <w:t>威被</w:t>
      </w:r>
      <w:r>
        <w:t>抓了起来，打进了死</w:t>
      </w:r>
      <w:r>
        <w:rPr>
          <w:i/>
        </w:rPr>
        <w:t>牢</w:t>
      </w:r>
      <w:r>
        <w:rPr>
          <w:spacing w:val="-10"/>
        </w:rPr>
        <w:t>。军头李继</w:t>
      </w:r>
      <w:r>
        <w:rPr>
          <w:i/>
        </w:rPr>
        <w:t>韬欣赏</w:t>
      </w:r>
      <w:r>
        <w:t>他，将他从</w:t>
      </w:r>
      <w:r>
        <w:rPr>
          <w:i/>
        </w:rPr>
        <w:t>牢</w:t>
      </w:r>
      <w:r>
        <w:rPr>
          <w:spacing w:val="-7"/>
        </w:rPr>
        <w:t>里私放了出来。数十年后，</w:t>
      </w:r>
      <w:r>
        <w:rPr>
          <w:i/>
        </w:rPr>
        <w:t>郭</w:t>
      </w:r>
      <w:r>
        <w:rPr>
          <w:spacing w:val="-6"/>
        </w:rPr>
        <w:t>威成了</w:t>
      </w:r>
      <w:r>
        <w:t>后周的开国皇帝。</w:t>
      </w:r>
    </w:p>
    <w:p>
      <w:pPr>
        <w:pStyle w:val="2"/>
        <w:spacing w:before="5"/>
        <w:rPr>
          <w:sz w:val="24"/>
        </w:rPr>
      </w:pPr>
    </w:p>
    <w:p>
      <w:pPr>
        <w:pStyle w:val="2"/>
        <w:ind w:left="311"/>
      </w:pPr>
      <w:r>
        <w:t>不同的应对，似乎并没有影响他们的结局。</w:t>
      </w:r>
    </w:p>
    <w:p>
      <w:pPr>
        <w:pStyle w:val="2"/>
        <w:spacing w:before="9"/>
        <w:rPr>
          <w:sz w:val="27"/>
        </w:rPr>
      </w:pPr>
    </w:p>
    <w:p>
      <w:pPr>
        <w:pStyle w:val="2"/>
        <w:spacing w:line="278" w:lineRule="auto"/>
        <w:ind w:left="121" w:right="318" w:firstLine="204"/>
        <w:jc w:val="both"/>
      </w:pPr>
      <w:r>
        <w:t>但真的如此吗？区别还是有的，区别是</w:t>
      </w:r>
      <w:r>
        <w:rPr>
          <w:i/>
        </w:rPr>
        <w:t>郭</w:t>
      </w:r>
      <w:r>
        <w:t>威把自己放到了一个巨大的不确定上，如果不是碰上伯乐李继</w:t>
      </w:r>
      <w:r>
        <w:rPr>
          <w:i/>
        </w:rPr>
        <w:t>韬</w:t>
      </w:r>
      <w:r>
        <w:t>，他可能早已经被处死。而</w:t>
      </w:r>
      <w:r>
        <w:rPr>
          <w:i/>
        </w:rPr>
        <w:t>韩</w:t>
      </w:r>
      <w:r>
        <w:t>信避免了在最无聊的事情上把自己置身于最大的不确定。</w:t>
      </w:r>
    </w:p>
    <w:p>
      <w:pPr>
        <w:pStyle w:val="2"/>
        <w:spacing w:before="4"/>
        <w:rPr>
          <w:sz w:val="24"/>
        </w:rPr>
      </w:pPr>
    </w:p>
    <w:p>
      <w:pPr>
        <w:pStyle w:val="2"/>
        <w:spacing w:before="1"/>
        <w:ind w:left="311"/>
        <w:sectPr>
          <w:pgSz w:w="11910" w:h="16840"/>
          <w:pgMar w:top="1500" w:right="1480" w:bottom="280" w:left="1680" w:header="720" w:footer="720" w:gutter="0"/>
          <w:cols w:space="720" w:num="1"/>
        </w:sectPr>
      </w:pPr>
      <w:r>
        <w:t>如果有平行世界，我相信会有这样的场景，</w:t>
      </w:r>
      <w:r>
        <w:rPr>
          <w:i/>
        </w:rPr>
        <w:t>郭</w:t>
      </w:r>
      <w:r>
        <w:t>威被砍杀在菜市口。</w:t>
      </w:r>
      <w:r>
        <w:rPr>
          <w:i/>
        </w:rPr>
        <w:t>韩</w:t>
      </w:r>
      <w:r>
        <w:t>信同样有个</w:t>
      </w:r>
      <w:r>
        <w:rPr>
          <w:i/>
        </w:rPr>
        <w:t>版</w:t>
      </w:r>
      <w:r>
        <w:t>本，他</w:t>
      </w:r>
    </w:p>
    <w:p>
      <w:pPr>
        <w:pStyle w:val="2"/>
        <w:spacing w:before="60" w:line="278" w:lineRule="auto"/>
        <w:ind w:right="314"/>
        <w:jc w:val="both"/>
      </w:pPr>
      <w:r>
        <w:rPr>
          <w:spacing w:val="-6"/>
        </w:rPr>
        <w:t>刺死了屠夫，然后被抓住砍掉了脑袋。每一个选择都会决定我们的未来。我们要避免把最好</w:t>
      </w:r>
      <w:r>
        <w:rPr>
          <w:spacing w:val="-3"/>
        </w:rPr>
        <w:t>的自己押给最不值的对象。很多年以后，</w:t>
      </w:r>
      <w:r>
        <w:rPr>
          <w:i/>
        </w:rPr>
        <w:t>韩</w:t>
      </w:r>
      <w:r>
        <w:rPr>
          <w:spacing w:val="-6"/>
        </w:rPr>
        <w:t>信找到那个屠夫。屠夫提心吊胆了很久。结果</w:t>
      </w:r>
      <w:r>
        <w:rPr>
          <w:i/>
          <w:spacing w:val="-17"/>
        </w:rPr>
        <w:t>韩</w:t>
      </w:r>
      <w:r>
        <w:rPr>
          <w:spacing w:val="7"/>
        </w:rPr>
        <w:t>信把他提为护</w:t>
      </w:r>
      <w:r>
        <w:t>军卫，还告诉他：当年，我不是怕你，而是我没有道理去杀你。如果杀了你，我不会有自己的今天。</w:t>
      </w:r>
    </w:p>
    <w:p>
      <w:pPr>
        <w:pStyle w:val="2"/>
        <w:spacing w:before="4"/>
        <w:rPr>
          <w:sz w:val="24"/>
        </w:rPr>
      </w:pPr>
    </w:p>
    <w:p>
      <w:pPr>
        <w:pStyle w:val="2"/>
        <w:spacing w:line="278" w:lineRule="auto"/>
        <w:ind w:left="121" w:right="314" w:firstLine="190"/>
        <w:jc w:val="both"/>
      </w:pPr>
      <w:r>
        <w:t>我可以把我的命押给项</w:t>
      </w:r>
      <w:r>
        <w:rPr>
          <w:i/>
        </w:rPr>
        <w:t>羽</w:t>
      </w:r>
      <w:r>
        <w:t>，押给刘</w:t>
      </w:r>
      <w:r>
        <w:rPr>
          <w:i/>
        </w:rPr>
        <w:t>邦</w:t>
      </w:r>
      <w:r>
        <w:t>，甚至是</w:t>
      </w:r>
      <w:r>
        <w:rPr>
          <w:i/>
        </w:rPr>
        <w:t>吕</w:t>
      </w:r>
      <w:r>
        <w:rPr>
          <w:spacing w:val="-9"/>
        </w:rPr>
        <w:t>后，但不会押给你。同样，不要挥</w:t>
      </w:r>
      <w:r>
        <w:rPr>
          <w:i/>
        </w:rPr>
        <w:t>霍</w:t>
      </w:r>
      <w:r>
        <w:rPr>
          <w:spacing w:val="-8"/>
        </w:rPr>
        <w:t>我们</w:t>
      </w:r>
      <w:r>
        <w:rPr>
          <w:spacing w:val="4"/>
        </w:rPr>
        <w:t>的</w:t>
      </w:r>
      <w:r>
        <w:rPr>
          <w:i/>
          <w:spacing w:val="2"/>
        </w:rPr>
        <w:t>愤怒</w:t>
      </w:r>
      <w:r>
        <w:t>。天下可以</w:t>
      </w:r>
      <w:r>
        <w:rPr>
          <w:i/>
          <w:spacing w:val="1"/>
        </w:rPr>
        <w:t>愤怒</w:t>
      </w:r>
      <w:r>
        <w:t>的东西有很多，社会的不公你不</w:t>
      </w:r>
      <w:r>
        <w:rPr>
          <w:i/>
          <w:spacing w:val="1"/>
        </w:rPr>
        <w:t>愤怒</w:t>
      </w:r>
      <w:r>
        <w:t>，你自己没钱，你不</w:t>
      </w:r>
      <w:r>
        <w:rPr>
          <w:i/>
          <w:spacing w:val="2"/>
        </w:rPr>
        <w:t>愤怒</w:t>
      </w:r>
      <w:r>
        <w:t>，别人说你两句你就</w:t>
      </w:r>
      <w:r>
        <w:rPr>
          <w:i/>
        </w:rPr>
        <w:t>愤怒</w:t>
      </w:r>
      <w:r>
        <w:t>了？</w:t>
      </w:r>
    </w:p>
    <w:p>
      <w:pPr>
        <w:pStyle w:val="2"/>
        <w:spacing w:before="4"/>
        <w:rPr>
          <w:sz w:val="24"/>
        </w:rPr>
      </w:pPr>
    </w:p>
    <w:p>
      <w:pPr>
        <w:pStyle w:val="2"/>
        <w:spacing w:line="278" w:lineRule="auto"/>
        <w:ind w:left="121" w:right="336" w:firstLine="96"/>
        <w:jc w:val="both"/>
      </w:pPr>
      <w:r>
        <w:t>同样，不要忽略每一个</w:t>
      </w:r>
      <w:r>
        <w:rPr>
          <w:i/>
        </w:rPr>
        <w:t>迎</w:t>
      </w:r>
      <w:r>
        <w:t>面而来的微笑。那么，当</w:t>
      </w:r>
      <w:r>
        <w:rPr>
          <w:i/>
        </w:rPr>
        <w:t>韩</w:t>
      </w:r>
      <w:r>
        <w:t>信愿意从屠夫</w:t>
      </w:r>
      <w:r>
        <w:rPr>
          <w:i/>
        </w:rPr>
        <w:t>胯</w:t>
      </w:r>
      <w:r>
        <w:t>下钻过时，他靠的是什么？是尿不湿还是护</w:t>
      </w:r>
      <w:r>
        <w:rPr>
          <w:i/>
        </w:rPr>
        <w:t>舒</w:t>
      </w:r>
      <w:r>
        <w:t>宝？我想应该是理智与心态。</w:t>
      </w:r>
    </w:p>
    <w:p>
      <w:pPr>
        <w:pStyle w:val="2"/>
        <w:spacing w:before="5"/>
        <w:rPr>
          <w:sz w:val="23"/>
        </w:rPr>
      </w:pPr>
    </w:p>
    <w:p>
      <w:pPr>
        <w:pStyle w:val="2"/>
        <w:ind w:left="218"/>
        <w:jc w:val="both"/>
      </w:pPr>
      <w:r>
        <w:t>如果碰到</w:t>
      </w:r>
      <w:r>
        <w:rPr>
          <w:i/>
        </w:rPr>
        <w:t>墙</w:t>
      </w:r>
      <w:r>
        <w:t>，绕开就是了，不要忘了，你是有脑袋的，你知道</w:t>
      </w:r>
      <w:r>
        <w:rPr>
          <w:i/>
        </w:rPr>
        <w:t>孰</w:t>
      </w:r>
      <w:r>
        <w:t>轻</w:t>
      </w:r>
      <w:r>
        <w:rPr>
          <w:i/>
        </w:rPr>
        <w:t>孰</w:t>
      </w:r>
      <w:r>
        <w:t>重，不要跟傻</w:t>
      </w:r>
      <w:r>
        <w:rPr>
          <w:rFonts w:ascii="Calibri" w:eastAsia="Calibri"/>
        </w:rPr>
        <w:t>B</w:t>
      </w:r>
      <w:r>
        <w:t>死磕。</w:t>
      </w:r>
    </w:p>
    <w:p>
      <w:pPr>
        <w:pStyle w:val="2"/>
        <w:rPr>
          <w:sz w:val="22"/>
        </w:rPr>
      </w:pPr>
    </w:p>
    <w:p>
      <w:pPr>
        <w:pStyle w:val="2"/>
        <w:spacing w:before="1"/>
        <w:rPr>
          <w:sz w:val="30"/>
        </w:rPr>
      </w:pPr>
    </w:p>
    <w:p>
      <w:pPr>
        <w:pStyle w:val="2"/>
        <w:ind w:left="121"/>
        <w:jc w:val="both"/>
      </w:pPr>
      <w:r>
        <w:rPr>
          <w:rFonts w:ascii="Calibri" w:eastAsia="Calibri"/>
        </w:rPr>
        <w:t>8</w:t>
      </w:r>
      <w:r>
        <w:t>、如何成为一名成功的投资人</w:t>
      </w:r>
    </w:p>
    <w:p>
      <w:pPr>
        <w:pStyle w:val="2"/>
        <w:spacing w:before="8"/>
        <w:rPr>
          <w:sz w:val="28"/>
        </w:rPr>
      </w:pPr>
    </w:p>
    <w:p>
      <w:pPr>
        <w:pStyle w:val="2"/>
        <w:ind w:left="311"/>
      </w:pPr>
      <w:r>
        <w:t>我有很多创业学员，老板学员跟我聊天。他们说，我想成为一个投资人却不知道该怎么办</w:t>
      </w:r>
      <w:r>
        <w:rPr>
          <w:rFonts w:hint="eastAsia"/>
          <w:lang w:eastAsia="zh-CN"/>
        </w:rPr>
        <w:t>，</w:t>
      </w:r>
      <w:r>
        <w:t>今天我就聊下如何成为一名成功的投资人。</w:t>
      </w:r>
    </w:p>
    <w:p>
      <w:pPr>
        <w:pStyle w:val="2"/>
        <w:spacing w:before="9"/>
        <w:rPr>
          <w:sz w:val="27"/>
        </w:rPr>
      </w:pPr>
    </w:p>
    <w:p>
      <w:pPr>
        <w:pStyle w:val="2"/>
        <w:spacing w:line="278" w:lineRule="auto"/>
        <w:ind w:left="121" w:right="318" w:firstLine="204"/>
        <w:jc w:val="both"/>
      </w:pPr>
      <w:r>
        <w:t>如果你想直接成为一名投资人，除非你有足够多的空闲时间，有足够多的金钱让你去投资，吸取失败的教训，失败多了就成功了。显然，具备足够的时间与金钱的条件很难达到除非你爹妈是超级富翁。</w:t>
      </w:r>
    </w:p>
    <w:p>
      <w:pPr>
        <w:pStyle w:val="2"/>
        <w:spacing w:before="4"/>
        <w:rPr>
          <w:sz w:val="24"/>
        </w:rPr>
      </w:pPr>
    </w:p>
    <w:p>
      <w:pPr>
        <w:pStyle w:val="2"/>
        <w:spacing w:line="278" w:lineRule="auto"/>
        <w:ind w:left="121" w:right="314" w:firstLine="190"/>
        <w:jc w:val="both"/>
      </w:pPr>
      <w:r>
        <w:rPr>
          <w:spacing w:val="-5"/>
        </w:rPr>
        <w:t>一般的人要成为一名投资人，必须先成为一名企业家。什么叫企业家？企业家与小老板的</w:t>
      </w:r>
      <w:r>
        <w:t>区别在什么地方？小老板就是自己带团队做业务赚钱的人，自己离开企业，企业基本不能</w:t>
      </w:r>
      <w:r>
        <w:rPr>
          <w:spacing w:val="-6"/>
        </w:rPr>
        <w:t>运作的人，叫着小老板。而企业家就是请了</w:t>
      </w:r>
      <w:r>
        <w:rPr>
          <w:rFonts w:ascii="Calibri" w:eastAsia="Calibri"/>
        </w:rPr>
        <w:t>ceo</w:t>
      </w:r>
      <w:r>
        <w:rPr>
          <w:spacing w:val="-1"/>
        </w:rPr>
        <w:t>，总裁为自己打理公司的人，企业家离开了</w:t>
      </w:r>
      <w:r>
        <w:t>企业，企业照样运转，而且运转的越来越好，比如，马云到处游</w:t>
      </w:r>
      <w:r>
        <w:rPr>
          <w:rFonts w:hint="eastAsia"/>
          <w:lang w:val="en-US" w:eastAsia="zh-CN"/>
        </w:rPr>
        <w:t>山</w:t>
      </w:r>
      <w:r>
        <w:t>玩水，史玉柱到处看花花草草，就算离开一年以上，公司依然不会倒闭，这样的人才能叫企业家。否则，只能叫小老板。</w:t>
      </w:r>
    </w:p>
    <w:p>
      <w:pPr>
        <w:pStyle w:val="2"/>
        <w:spacing w:before="4"/>
        <w:rPr>
          <w:sz w:val="24"/>
        </w:rPr>
      </w:pPr>
    </w:p>
    <w:p>
      <w:pPr>
        <w:pStyle w:val="2"/>
        <w:spacing w:line="278" w:lineRule="auto"/>
        <w:ind w:left="121" w:right="314" w:firstLine="190"/>
        <w:jc w:val="both"/>
      </w:pPr>
      <w:r>
        <w:rPr>
          <w:spacing w:val="-5"/>
        </w:rPr>
        <w:t>要成为一个成功的投资人，你必须先成为一个企业家。企业家就是能打造一个自动运转的</w:t>
      </w:r>
      <w:r>
        <w:rPr>
          <w:spacing w:val="-10"/>
        </w:rPr>
        <w:t>盈利系统的人。在这个过程中，你实践了如何打造企业。你成为投资人的时候，你才能慧眼</w:t>
      </w:r>
      <w:r>
        <w:rPr>
          <w:spacing w:val="1"/>
        </w:rPr>
        <w:t>识珠，分</w:t>
      </w:r>
      <w:r>
        <w:rPr>
          <w:i/>
          <w:spacing w:val="4"/>
        </w:rPr>
        <w:t>辨</w:t>
      </w:r>
      <w:r>
        <w:t>出谁可能成为企业家而投资他。不会被一些只有激情与梦想，而没有能力的脑残欺骗了金钱。</w:t>
      </w:r>
    </w:p>
    <w:p>
      <w:pPr>
        <w:pStyle w:val="2"/>
        <w:spacing w:before="4"/>
        <w:rPr>
          <w:sz w:val="24"/>
        </w:rPr>
      </w:pPr>
    </w:p>
    <w:p>
      <w:pPr>
        <w:pStyle w:val="2"/>
        <w:spacing w:line="278" w:lineRule="auto"/>
        <w:ind w:left="121" w:right="314" w:firstLine="190"/>
        <w:jc w:val="both"/>
      </w:pPr>
      <w:r>
        <w:rPr>
          <w:spacing w:val="-5"/>
        </w:rPr>
        <w:t>永远不要直接投资一个小老板与普通员工。风险太大。因为这样的人根本不能理解系统与</w:t>
      </w:r>
      <w:r>
        <w:rPr>
          <w:spacing w:val="-9"/>
        </w:rPr>
        <w:t>产品之间的关系。投资这样的人回报率极低，他们很难把企业做大。很多小老板与普通员工</w:t>
      </w:r>
      <w:r>
        <w:t>认为自己能制作好产品就足够了，岂不知能抄好菜的厨师很多，但</w:t>
      </w:r>
      <w:r>
        <w:rPr>
          <w:i/>
        </w:rPr>
        <w:t>俏</w:t>
      </w:r>
      <w:r>
        <w:t>江南，海底捞只有一个。</w:t>
      </w:r>
    </w:p>
    <w:p>
      <w:pPr>
        <w:pStyle w:val="2"/>
        <w:spacing w:before="4"/>
        <w:rPr>
          <w:sz w:val="24"/>
        </w:rPr>
      </w:pPr>
    </w:p>
    <w:p>
      <w:pPr>
        <w:pStyle w:val="2"/>
        <w:spacing w:line="278" w:lineRule="auto"/>
        <w:ind w:left="121" w:right="314" w:firstLine="190"/>
        <w:jc w:val="both"/>
      </w:pPr>
      <w:r>
        <w:rPr>
          <w:spacing w:val="-4"/>
        </w:rPr>
        <w:t xml:space="preserve">所以，一个成功的投资人必须先成为一个成功的企业家。成为一个企业家还有一个好处， </w:t>
      </w:r>
      <w:r>
        <w:t>就是你的企业不断的在给你提供现金，你可以拿这些现金不断的去投资。</w:t>
      </w:r>
    </w:p>
    <w:p>
      <w:pPr>
        <w:spacing w:after="0" w:line="278" w:lineRule="auto"/>
        <w:jc w:val="both"/>
        <w:sectPr>
          <w:pgSz w:w="11910" w:h="16840"/>
          <w:pgMar w:top="1500" w:right="1480" w:bottom="280" w:left="1680" w:header="720" w:footer="720" w:gutter="0"/>
          <w:cols w:space="720" w:num="1"/>
        </w:sectPr>
      </w:pPr>
    </w:p>
    <w:p>
      <w:pPr>
        <w:pStyle w:val="2"/>
        <w:spacing w:before="60" w:line="278" w:lineRule="auto"/>
        <w:ind w:left="121" w:right="314" w:firstLine="204"/>
        <w:jc w:val="both"/>
      </w:pPr>
      <w:r>
        <w:t>我的做法很简单，我是把钱拿来投资我的员工，我的员工当中有特别优秀的人，我就会</w:t>
      </w:r>
      <w:r>
        <w:rPr>
          <w:spacing w:val="-3"/>
        </w:rPr>
        <w:t>辅助他做一个小业务，我出</w:t>
      </w:r>
      <w:r>
        <w:rPr>
          <w:rFonts w:ascii="Calibri" w:eastAsia="Calibri"/>
        </w:rPr>
        <w:t>30%</w:t>
      </w:r>
      <w:r>
        <w:rPr>
          <w:spacing w:val="-7"/>
        </w:rPr>
        <w:t>的钱，他出</w:t>
      </w:r>
      <w:r>
        <w:rPr>
          <w:rFonts w:ascii="Calibri" w:eastAsia="Calibri"/>
        </w:rPr>
        <w:t>70%</w:t>
      </w:r>
      <w:r>
        <w:rPr>
          <w:spacing w:val="-8"/>
        </w:rPr>
        <w:t>的钱，我占</w:t>
      </w:r>
      <w:r>
        <w:rPr>
          <w:rFonts w:ascii="Calibri" w:eastAsia="Calibri"/>
        </w:rPr>
        <w:t>10%</w:t>
      </w:r>
      <w:r>
        <w:rPr>
          <w:spacing w:val="-27"/>
        </w:rPr>
        <w:t xml:space="preserve">到 </w:t>
      </w:r>
      <w:r>
        <w:rPr>
          <w:rFonts w:ascii="Calibri" w:eastAsia="Calibri"/>
        </w:rPr>
        <w:t>20%</w:t>
      </w:r>
      <w:r>
        <w:rPr>
          <w:spacing w:val="3"/>
        </w:rPr>
        <w:t>的股份，并且给他</w:t>
      </w:r>
      <w:r>
        <w:rPr>
          <w:spacing w:val="-6"/>
        </w:rPr>
        <w:t>一些做企业的建议。帮助他做成功。我只投资我熟悉的领域。基本就是我们企业业务的上下</w:t>
      </w:r>
      <w:r>
        <w:t>游延伸。这样成功几率高很多。</w:t>
      </w:r>
    </w:p>
    <w:p>
      <w:pPr>
        <w:pStyle w:val="2"/>
        <w:spacing w:before="4"/>
        <w:rPr>
          <w:sz w:val="24"/>
        </w:rPr>
      </w:pPr>
    </w:p>
    <w:p>
      <w:pPr>
        <w:pStyle w:val="2"/>
        <w:spacing w:line="278" w:lineRule="auto"/>
        <w:ind w:left="121" w:right="318" w:firstLine="204"/>
        <w:jc w:val="both"/>
      </w:pPr>
      <w:r>
        <w:t>如果各位有心玩投资，你就会慢慢爱上这个行当，因为，这是一个钱赚钱的行当，你终于不用自己起早贪黑的操心企业里的事情，而是每年等着分红。然后游</w:t>
      </w:r>
      <w:r>
        <w:rPr>
          <w:rFonts w:hint="eastAsia"/>
          <w:lang w:val="en-US" w:eastAsia="zh-CN"/>
        </w:rPr>
        <w:t>山</w:t>
      </w:r>
      <w:r>
        <w:t>玩水，有钱有闲终于可以天天</w:t>
      </w:r>
      <w:r>
        <w:rPr>
          <w:i/>
        </w:rPr>
        <w:t>陪</w:t>
      </w:r>
      <w:r>
        <w:t>老婆孩子了。前提是你看准了人，投资本质上拼的是看人的眼光。</w:t>
      </w:r>
    </w:p>
    <w:p>
      <w:pPr>
        <w:pStyle w:val="2"/>
        <w:rPr>
          <w:sz w:val="20"/>
        </w:rPr>
      </w:pPr>
    </w:p>
    <w:p>
      <w:pPr>
        <w:pStyle w:val="2"/>
        <w:spacing w:before="9"/>
        <w:rPr>
          <w:sz w:val="27"/>
        </w:rPr>
      </w:pPr>
    </w:p>
    <w:p>
      <w:pPr>
        <w:pStyle w:val="2"/>
        <w:ind w:left="121"/>
      </w:pPr>
      <w:r>
        <w:rPr>
          <w:rFonts w:ascii="Calibri" w:eastAsia="Calibri"/>
        </w:rPr>
        <w:t>9</w:t>
      </w:r>
      <w:r>
        <w:t>、如何增加自己的竞争力</w:t>
      </w:r>
    </w:p>
    <w:p>
      <w:pPr>
        <w:pStyle w:val="2"/>
        <w:spacing w:before="8"/>
        <w:rPr>
          <w:sz w:val="28"/>
        </w:rPr>
      </w:pPr>
    </w:p>
    <w:p>
      <w:pPr>
        <w:pStyle w:val="2"/>
        <w:spacing w:before="1" w:line="278" w:lineRule="auto"/>
        <w:ind w:left="121" w:right="314" w:firstLine="190"/>
        <w:jc w:val="both"/>
      </w:pPr>
      <w:r>
        <w:rPr>
          <w:spacing w:val="-5"/>
        </w:rPr>
        <w:t>人与人之间的竞争，说到底是思维模式的竞争。大部分普通家庭都只是生育了孩子，并没</w:t>
      </w:r>
      <w:r>
        <w:t>有教育好孩子，或者说教育的层次不一样吧。这就直接导致了孩子在社会上的竞争力千差万别。</w:t>
      </w:r>
    </w:p>
    <w:p>
      <w:pPr>
        <w:pStyle w:val="2"/>
        <w:spacing w:before="4"/>
        <w:rPr>
          <w:sz w:val="24"/>
        </w:rPr>
      </w:pPr>
    </w:p>
    <w:p>
      <w:pPr>
        <w:pStyle w:val="2"/>
        <w:spacing w:line="278" w:lineRule="auto"/>
        <w:ind w:left="121" w:right="314" w:firstLine="190"/>
        <w:jc w:val="both"/>
      </w:pPr>
      <w:r>
        <w:rPr>
          <w:i/>
        </w:rPr>
        <w:t>孙</w:t>
      </w:r>
      <w:r>
        <w:t>中</w:t>
      </w:r>
      <w:r>
        <w:rPr>
          <w:rFonts w:hint="eastAsia"/>
          <w:lang w:val="en-US" w:eastAsia="zh-CN"/>
        </w:rPr>
        <w:t>山</w:t>
      </w:r>
      <w:r>
        <w:rPr>
          <w:i/>
        </w:rPr>
        <w:t>闹</w:t>
      </w:r>
      <w:r>
        <w:t>革命的时候，</w:t>
      </w:r>
      <w:r>
        <w:rPr>
          <w:i/>
        </w:rPr>
        <w:t>曾</w:t>
      </w:r>
      <w:r>
        <w:rPr>
          <w:spacing w:val="-9"/>
        </w:rPr>
        <w:t>经把民众作过分类。大概的意思就是，这个社会是由少数精英领</w:t>
      </w:r>
      <w:r>
        <w:t>导大部分</w:t>
      </w:r>
      <w:r>
        <w:rPr>
          <w:i/>
        </w:rPr>
        <w:t>芸芸</w:t>
      </w:r>
      <w:r>
        <w:rPr>
          <w:spacing w:val="-3"/>
        </w:rPr>
        <w:t>众生的。精英阶层负责制定规则和在某些时候打破规则，</w:t>
      </w:r>
      <w:r>
        <w:rPr>
          <w:i/>
        </w:rPr>
        <w:t>芸芸</w:t>
      </w:r>
      <w:r>
        <w:t>众生就只要在规则内活动就行了，如果违背了规则，就会受到严厉的惩罚。</w:t>
      </w:r>
    </w:p>
    <w:p>
      <w:pPr>
        <w:pStyle w:val="2"/>
        <w:spacing w:before="4"/>
        <w:rPr>
          <w:sz w:val="24"/>
        </w:rPr>
      </w:pPr>
    </w:p>
    <w:p>
      <w:pPr>
        <w:pStyle w:val="2"/>
        <w:spacing w:line="278" w:lineRule="auto"/>
        <w:ind w:left="121" w:right="314" w:firstLine="190"/>
        <w:jc w:val="both"/>
      </w:pPr>
      <w:r>
        <w:rPr>
          <w:spacing w:val="-4"/>
        </w:rPr>
        <w:t>家庭教育并不是百米冲刺似的短跑，而是一代代的接力赛跑。每一代人积累到的经验，都</w:t>
      </w:r>
      <w:r>
        <w:rPr>
          <w:spacing w:val="-3"/>
        </w:rPr>
        <w:t>会对他的后代有影响。</w:t>
      </w:r>
      <w:r>
        <w:rPr>
          <w:i/>
        </w:rPr>
        <w:t>孔</w:t>
      </w:r>
      <w:r>
        <w:rPr>
          <w:spacing w:val="-3"/>
        </w:rPr>
        <w:t>夫子的后代就一直很牛逼。可以说原因就是</w:t>
      </w:r>
      <w:r>
        <w:rPr>
          <w:i/>
        </w:rPr>
        <w:t>孔</w:t>
      </w:r>
      <w:r>
        <w:rPr>
          <w:spacing w:val="-7"/>
        </w:rPr>
        <w:t>夫子很牛逼。如果你</w:t>
      </w:r>
      <w:r>
        <w:t>生在了普通家庭，你的父母其实不能教会你什么有竞争力的东西，这不怪他们，因为他们也不懂啊。要求他们做到他们不懂的事情，岂不是太不讲道理了？</w:t>
      </w:r>
    </w:p>
    <w:p>
      <w:pPr>
        <w:pStyle w:val="2"/>
        <w:spacing w:before="4"/>
        <w:rPr>
          <w:sz w:val="24"/>
        </w:rPr>
      </w:pPr>
    </w:p>
    <w:p>
      <w:pPr>
        <w:pStyle w:val="2"/>
        <w:spacing w:line="278" w:lineRule="auto"/>
        <w:ind w:left="121" w:right="106" w:firstLine="204"/>
      </w:pPr>
      <w:r>
        <w:t>但是当我们明白这些道理的时候，我们想要在这个社会上有竞争力，就要自己教育自己， 想办法多看书，多学习，多交有能力，有前途，学习能力强的朋友。尽全力的去改变自己争取给自己的下一代“传道</w:t>
      </w:r>
      <w:r>
        <w:rPr>
          <w:i/>
        </w:rPr>
        <w:t>授</w:t>
      </w:r>
      <w:r>
        <w:t>业解</w:t>
      </w:r>
      <w:r>
        <w:rPr>
          <w:i/>
        </w:rPr>
        <w:t>惑</w:t>
      </w:r>
      <w:r>
        <w:rPr>
          <w:spacing w:val="-8"/>
        </w:rPr>
        <w:t>”，做一个有竞争力的父母。自己的起点不公平，没</w:t>
      </w:r>
      <w:r>
        <w:rPr>
          <w:spacing w:val="-12"/>
        </w:rPr>
        <w:t>什么好抱怨的。这个世界本来就是不公平的，而且从来就没有公平过</w:t>
      </w:r>
      <w:r>
        <w:rPr>
          <w:spacing w:val="-24"/>
        </w:rPr>
        <w:t>。《易经》中有句话“天</w:t>
      </w:r>
      <w:r>
        <w:rPr>
          <w:spacing w:val="-23"/>
        </w:rPr>
        <w:t>行健，君子以自强不息。”说的是要靠我们自己自强， 我想，这才是我们每个有志青年应该做的。</w:t>
      </w:r>
    </w:p>
    <w:p>
      <w:pPr>
        <w:pStyle w:val="2"/>
        <w:spacing w:before="4"/>
        <w:rPr>
          <w:sz w:val="24"/>
        </w:rPr>
      </w:pPr>
    </w:p>
    <w:p>
      <w:pPr>
        <w:pStyle w:val="2"/>
        <w:spacing w:line="278" w:lineRule="auto"/>
        <w:ind w:left="121" w:right="318" w:firstLine="204"/>
        <w:jc w:val="both"/>
      </w:pPr>
      <w:r>
        <w:t>如今的互联网恰好给了我们一个睁眼看世界的机会，我们可以利用互联网，看到大部分我们能寻找到的有用的知识，思想，来武装我们自己。增加我们的竞争力，通过互联网也可以结交一些有能力的人。可别去看电视剧，玩游戏，让互联网成了削弱自己竞争力的武器。</w:t>
      </w:r>
    </w:p>
    <w:p>
      <w:pPr>
        <w:pStyle w:val="2"/>
        <w:spacing w:before="4"/>
        <w:rPr>
          <w:sz w:val="24"/>
        </w:rPr>
      </w:pPr>
    </w:p>
    <w:p>
      <w:pPr>
        <w:pStyle w:val="2"/>
        <w:spacing w:line="278" w:lineRule="auto"/>
        <w:ind w:left="121" w:right="314" w:firstLine="190"/>
        <w:jc w:val="both"/>
      </w:pPr>
      <w:r>
        <w:rPr>
          <w:spacing w:val="-5"/>
        </w:rPr>
        <w:t>互联网才刚刚开始，你也可以进入互联网行业来赚钱。看当今中外富豪，多少人都是跟互</w:t>
      </w:r>
      <w:r>
        <w:rPr>
          <w:spacing w:val="1"/>
        </w:rPr>
        <w:t>联网挂上</w:t>
      </w:r>
      <w:r>
        <w:rPr>
          <w:i/>
          <w:spacing w:val="4"/>
        </w:rPr>
        <w:t>钩</w:t>
      </w:r>
      <w:r>
        <w:t>的啊，百度李</w:t>
      </w:r>
      <w:r>
        <w:rPr>
          <w:i/>
          <w:spacing w:val="2"/>
        </w:rPr>
        <w:t>彦宏</w:t>
      </w:r>
      <w:r>
        <w:rPr>
          <w:spacing w:val="-5"/>
        </w:rPr>
        <w:t>，阿里巴巴马云，腾讯马化腾，</w:t>
      </w:r>
      <w:r>
        <w:rPr>
          <w:rFonts w:ascii="Calibri" w:eastAsia="Calibri"/>
        </w:rPr>
        <w:t>facebook</w:t>
      </w:r>
      <w:r>
        <w:rPr>
          <w:spacing w:val="2"/>
        </w:rPr>
        <w:t>马克</w:t>
      </w:r>
      <w:r>
        <w:rPr>
          <w:i/>
        </w:rPr>
        <w:t>扎</w:t>
      </w:r>
      <w:r>
        <w:rPr>
          <w:spacing w:val="1"/>
        </w:rPr>
        <w:t>克伯格，</w:t>
      </w:r>
      <w:r>
        <w:rPr>
          <w:i/>
        </w:rPr>
        <w:t>谷歌</w:t>
      </w:r>
      <w:r>
        <w:rPr>
          <w:spacing w:val="-10"/>
        </w:rPr>
        <w:t>拉里佩奇，等等。还有很多上市公司，</w:t>
      </w:r>
      <w:r>
        <w:rPr>
          <w:rFonts w:hint="eastAsia" w:ascii="Calibri"/>
          <w:lang w:val="en-US" w:eastAsia="zh-CN"/>
        </w:rPr>
        <w:t>五八</w:t>
      </w:r>
      <w:r>
        <w:rPr>
          <w:spacing w:val="-12"/>
        </w:rPr>
        <w:t>、赶集，京东、百姓网，哪个不是互联网出来的</w:t>
      </w:r>
      <w:r>
        <w:t>巨富。</w:t>
      </w:r>
    </w:p>
    <w:p>
      <w:pPr>
        <w:pStyle w:val="2"/>
        <w:spacing w:before="4"/>
        <w:rPr>
          <w:sz w:val="24"/>
        </w:rPr>
      </w:pPr>
    </w:p>
    <w:p>
      <w:pPr>
        <w:pStyle w:val="2"/>
        <w:spacing w:before="48" w:line="288" w:lineRule="auto"/>
        <w:ind w:left="121" w:right="314"/>
      </w:pPr>
      <w:r>
        <w:t>就我自己去过的一些证</w:t>
      </w:r>
      <w:r>
        <w:rPr>
          <w:i/>
        </w:rPr>
        <w:t>券</w:t>
      </w:r>
      <w:r>
        <w:t>公司，黄金公司，办公室装修公司，医疗集团，以前都是靠电</w:t>
      </w:r>
      <w:r>
        <w:rPr>
          <w:spacing w:val="-5"/>
        </w:rPr>
        <w:t>话销售，现在都转向了互联网营销。 而从事这个行业的人，基本上拼搏半年，月薪从</w:t>
      </w:r>
      <w:r>
        <w:rPr>
          <w:rFonts w:hint="eastAsia" w:ascii="Calibri"/>
          <w:spacing w:val="-6"/>
          <w:lang w:val="en-US" w:eastAsia="zh-CN"/>
        </w:rPr>
        <w:t>四千</w:t>
      </w:r>
      <w:r>
        <w:rPr>
          <w:spacing w:val="-32"/>
        </w:rPr>
        <w:t xml:space="preserve">到 </w:t>
      </w:r>
      <w:r>
        <w:rPr>
          <w:rFonts w:hint="eastAsia" w:ascii="Calibri"/>
          <w:lang w:val="en-US" w:eastAsia="zh-CN"/>
        </w:rPr>
        <w:t>两万</w:t>
      </w:r>
      <w:r>
        <w:rPr>
          <w:spacing w:val="-8"/>
        </w:rPr>
        <w:t>大有人在。如果你像我一样，搞明白了</w:t>
      </w:r>
      <w:r>
        <w:rPr>
          <w:i/>
        </w:rPr>
        <w:t>玄</w:t>
      </w:r>
      <w:r>
        <w:rPr>
          <w:spacing w:val="-1"/>
        </w:rPr>
        <w:t>机，自己组织个团队单干，如果你不是笨得</w:t>
      </w:r>
      <w:r>
        <w:t>出奇的话，赚点小钱花花，还是能办到的。</w:t>
      </w:r>
    </w:p>
    <w:p>
      <w:pPr>
        <w:pStyle w:val="2"/>
        <w:rPr>
          <w:sz w:val="20"/>
        </w:rPr>
      </w:pPr>
    </w:p>
    <w:p>
      <w:pPr>
        <w:pStyle w:val="2"/>
        <w:rPr>
          <w:sz w:val="27"/>
        </w:rPr>
      </w:pPr>
    </w:p>
    <w:p>
      <w:pPr>
        <w:pStyle w:val="2"/>
        <w:ind w:left="121"/>
      </w:pPr>
      <w:r>
        <w:rPr>
          <w:rFonts w:ascii="Calibri" w:eastAsia="Calibri"/>
        </w:rPr>
        <w:t>10</w:t>
      </w:r>
      <w:r>
        <w:t>、生意人，就是要赚钱，只要不违法就行。</w:t>
      </w:r>
    </w:p>
    <w:p>
      <w:pPr>
        <w:pStyle w:val="2"/>
        <w:spacing w:before="8"/>
        <w:rPr>
          <w:sz w:val="28"/>
        </w:rPr>
      </w:pPr>
    </w:p>
    <w:p>
      <w:pPr>
        <w:pStyle w:val="2"/>
        <w:ind w:left="311"/>
      </w:pPr>
      <w:r>
        <w:t>企业存在的基础与目的是什么？</w:t>
      </w:r>
    </w:p>
    <w:p>
      <w:pPr>
        <w:pStyle w:val="2"/>
        <w:spacing w:before="9"/>
        <w:rPr>
          <w:sz w:val="27"/>
        </w:rPr>
      </w:pPr>
    </w:p>
    <w:p>
      <w:pPr>
        <w:pStyle w:val="2"/>
        <w:spacing w:line="278" w:lineRule="auto"/>
        <w:ind w:left="121" w:right="314" w:firstLine="190"/>
        <w:jc w:val="both"/>
        <w:rPr>
          <w:rFonts w:hint="eastAsia" w:eastAsia="宋体"/>
          <w:lang w:eastAsia="zh-CN"/>
        </w:rPr>
      </w:pPr>
      <w:r>
        <w:rPr>
          <w:spacing w:val="-4"/>
        </w:rPr>
        <w:t>答案非常简单，企业存在的基础就是钱没花完，哪怕是风投或者是借来的钱。那么风投投</w:t>
      </w:r>
      <w:r>
        <w:t>给你钱，或者你借来的钱，是用来做</w:t>
      </w:r>
      <w:r>
        <w:rPr>
          <w:i/>
          <w:spacing w:val="4"/>
        </w:rPr>
        <w:t>慈</w:t>
      </w:r>
      <w:r>
        <w:t>善的吗？肯定不是，而是用来赚钱的。企业的目的必然是赚钱。现在很多成功的企业家，还有一些写书的人，喜欢误导大家，说企业的存在是为了解决就业问题，为社会做出贡献，等等，这都是扯</w:t>
      </w:r>
      <w:r>
        <w:rPr>
          <w:i/>
        </w:rPr>
        <w:t>淡</w:t>
      </w:r>
      <w:r>
        <w:t>的事情，或者说，企业的存在必然会解决部分就业问题，必然会为社会做出贡献，但这不是目的，这仅仅是顺带的事情</w:t>
      </w:r>
      <w:r>
        <w:rPr>
          <w:rFonts w:hint="eastAsia"/>
          <w:lang w:eastAsia="zh-CN"/>
        </w:rPr>
        <w:t>。</w:t>
      </w:r>
    </w:p>
    <w:p>
      <w:pPr>
        <w:pStyle w:val="2"/>
        <w:rPr>
          <w:sz w:val="20"/>
        </w:rPr>
      </w:pPr>
    </w:p>
    <w:p>
      <w:pPr>
        <w:pStyle w:val="2"/>
        <w:spacing w:before="8"/>
        <w:rPr>
          <w:sz w:val="28"/>
        </w:rPr>
      </w:pPr>
    </w:p>
    <w:p>
      <w:pPr>
        <w:pStyle w:val="2"/>
        <w:spacing w:before="1" w:line="278" w:lineRule="auto"/>
        <w:ind w:left="121" w:right="314" w:firstLine="190"/>
        <w:jc w:val="both"/>
      </w:pPr>
      <w:r>
        <w:rPr>
          <w:spacing w:val="-4"/>
        </w:rPr>
        <w:t>如果企业不赚钱，没有利润，企业必死无疑，只是早死，晚死的问题。所以创业人头脑要</w:t>
      </w:r>
      <w:r>
        <w:rPr>
          <w:spacing w:val="-1"/>
        </w:rPr>
        <w:t>清醒，不可以被那些成功的企业家，写书的人骗了。 一开始创业，就定出了一个错误的目标。我以前有一个朋友，开了一个电脑店，就是</w:t>
      </w:r>
      <w:r>
        <w:rPr>
          <w:i/>
          <w:spacing w:val="-1"/>
        </w:rPr>
        <w:t>闹</w:t>
      </w:r>
      <w:r>
        <w:t>不清楚做企业的目的，而把那些成功的</w:t>
      </w:r>
      <w:r>
        <w:rPr>
          <w:spacing w:val="-4"/>
        </w:rPr>
        <w:t>人拿到嘴上说的做企业的方针当成了真理，搞得自己狼</w:t>
      </w:r>
      <w:r>
        <w:rPr>
          <w:i/>
        </w:rPr>
        <w:t>狈</w:t>
      </w:r>
      <w:r>
        <w:t>不</w:t>
      </w:r>
      <w:r>
        <w:rPr>
          <w:i/>
        </w:rPr>
        <w:t>堪</w:t>
      </w:r>
      <w:r>
        <w:t>。这个家伙呢，人品很好， 做朋友够哥们。结果就是，我们这些好朋友找他买电脑，他从来都是一毛钱不赚，他那个电脑店，生意本来就不好，朋友介绍过来的朋友，他也不好意思赚钱，结果大家猜到了吧他倒闭了。</w:t>
      </w:r>
    </w:p>
    <w:p>
      <w:pPr>
        <w:pStyle w:val="2"/>
        <w:spacing w:before="3"/>
        <w:rPr>
          <w:sz w:val="24"/>
        </w:rPr>
      </w:pPr>
    </w:p>
    <w:p>
      <w:pPr>
        <w:pStyle w:val="2"/>
        <w:spacing w:line="278" w:lineRule="auto"/>
        <w:ind w:left="121" w:right="318" w:firstLine="204"/>
        <w:jc w:val="both"/>
      </w:pPr>
      <w:r>
        <w:t>我一直</w:t>
      </w:r>
      <w:r>
        <w:rPr>
          <w:i/>
        </w:rPr>
        <w:t>劝</w:t>
      </w:r>
      <w:r>
        <w:t>他，朋友的钱为何不赚？生意就是生意，做企业，必须赚钱，凡是偏离了这个目的，不管你的理由多么伟光正，都只能说说而已。不可把伟光正的理由当成生意的指导方针。</w:t>
      </w:r>
    </w:p>
    <w:p>
      <w:pPr>
        <w:pStyle w:val="2"/>
        <w:spacing w:before="4"/>
        <w:rPr>
          <w:sz w:val="24"/>
        </w:rPr>
      </w:pPr>
    </w:p>
    <w:p>
      <w:pPr>
        <w:pStyle w:val="2"/>
        <w:spacing w:line="278" w:lineRule="auto"/>
        <w:ind w:left="121" w:right="318" w:firstLine="204"/>
        <w:jc w:val="both"/>
      </w:pPr>
      <w:r>
        <w:t>其实，我再深入一点讲，做生意，连诚信，都是</w:t>
      </w:r>
      <w:r>
        <w:rPr>
          <w:i/>
          <w:spacing w:val="4"/>
        </w:rPr>
        <w:t>伪</w:t>
      </w:r>
      <w:r>
        <w:t>装的，连对人们有好处都是</w:t>
      </w:r>
      <w:r>
        <w:rPr>
          <w:i/>
        </w:rPr>
        <w:t>伪</w:t>
      </w:r>
      <w:r>
        <w:rPr>
          <w:spacing w:val="1"/>
        </w:rPr>
        <w:t xml:space="preserve">装的， </w:t>
      </w:r>
      <w:r>
        <w:t>大家以为脑白金的成本是多少钱一瓶啊？真的能延年益</w:t>
      </w:r>
      <w:r>
        <w:rPr>
          <w:i/>
          <w:spacing w:val="4"/>
        </w:rPr>
        <w:t>寿</w:t>
      </w:r>
      <w:r>
        <w:t>吗？各个电视台的部分广告到底是</w:t>
      </w:r>
      <w:r>
        <w:rPr>
          <w:i/>
        </w:rPr>
        <w:t>夸</w:t>
      </w:r>
      <w:r>
        <w:rPr>
          <w:spacing w:val="-1"/>
        </w:rPr>
        <w:t>张的手法呢？还是直接就是欺骗？网络游戏对青少年的</w:t>
      </w:r>
      <w:r>
        <w:rPr>
          <w:rFonts w:hint="eastAsia"/>
          <w:spacing w:val="-1"/>
          <w:lang w:val="en-US" w:eastAsia="zh-CN"/>
        </w:rPr>
        <w:t>影响</w:t>
      </w:r>
      <w:r>
        <w:rPr>
          <w:spacing w:val="-1"/>
        </w:rPr>
        <w:t>到底起到了正面作用，还是负</w:t>
      </w:r>
      <w:r>
        <w:rPr>
          <w:spacing w:val="-6"/>
        </w:rPr>
        <w:t>面作用呢？ 聪明人已经知道答案了，我就不多说了。但这些企业都活得非常滋润，赚取了大量的暴利。</w:t>
      </w:r>
    </w:p>
    <w:p>
      <w:pPr>
        <w:pStyle w:val="2"/>
        <w:spacing w:before="4"/>
        <w:rPr>
          <w:sz w:val="24"/>
        </w:rPr>
      </w:pPr>
    </w:p>
    <w:p>
      <w:pPr>
        <w:pStyle w:val="2"/>
        <w:spacing w:line="278" w:lineRule="auto"/>
        <w:ind w:left="121" w:right="314" w:firstLine="190"/>
        <w:jc w:val="both"/>
      </w:pPr>
      <w:r>
        <w:rPr>
          <w:spacing w:val="-4"/>
        </w:rPr>
        <w:t>所以我这里，只给出一个结论，企业存在的基础目的就是盈利。只要不违法就行，凡是给</w:t>
      </w:r>
      <w:r>
        <w:t>我扯其他目的的人，都是做企业还没入门的人，或者是居心不良的人。或者是脑袋糊涂的</w:t>
      </w:r>
      <w:r>
        <w:rPr>
          <w:spacing w:val="-8"/>
        </w:rPr>
        <w:t>人， 这样的人来做企业，就必须得倒闭。</w:t>
      </w:r>
    </w:p>
    <w:p>
      <w:pPr>
        <w:pStyle w:val="2"/>
        <w:rPr>
          <w:sz w:val="20"/>
        </w:rPr>
      </w:pPr>
    </w:p>
    <w:p>
      <w:pPr>
        <w:pStyle w:val="2"/>
        <w:spacing w:before="10"/>
        <w:rPr>
          <w:sz w:val="27"/>
        </w:rPr>
      </w:pPr>
    </w:p>
    <w:p>
      <w:pPr>
        <w:pStyle w:val="2"/>
        <w:ind w:left="121"/>
      </w:pPr>
      <w:r>
        <w:rPr>
          <w:rFonts w:ascii="Calibri" w:eastAsia="Calibri"/>
        </w:rPr>
        <w:t>11</w:t>
      </w:r>
      <w:r>
        <w:t>、适应社会而不是改变社会。</w:t>
      </w:r>
    </w:p>
    <w:p>
      <w:pPr>
        <w:pStyle w:val="2"/>
        <w:spacing w:before="8"/>
        <w:rPr>
          <w:sz w:val="28"/>
        </w:rPr>
      </w:pPr>
    </w:p>
    <w:p>
      <w:pPr>
        <w:pStyle w:val="2"/>
        <w:spacing w:line="278" w:lineRule="auto"/>
        <w:ind w:left="121" w:right="318" w:firstLine="204"/>
        <w:jc w:val="both"/>
      </w:pPr>
      <w:r>
        <w:t>“如果李嘉诚也身无分文了，我们与他有什么区别呢？”我想，李嘉诚一定会找出好的方法重新发展，其实李嘉诚本身也是从一个非常穷的人爬起来的。人与人的区别在于思维方式和内含的不同，一个问题你想不通，解决不了。而别人跟你一样的资源，但是别人换一种思维方式，或者是有经验，就能想通，想透彻，解决问题。</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8" w:firstLine="248"/>
        <w:jc w:val="both"/>
      </w:pPr>
      <w:r>
        <w:t>从这个角度讲，人只要不断的学习成功人士的思维方式，经验，精神，你就会变得越来</w:t>
      </w:r>
      <w:r>
        <w:rPr>
          <w:spacing w:val="-6"/>
        </w:rPr>
        <w:t>越成功。 人在社会首先要了解自己，了解社会，适者生存就是自己要适应社会，而不是社</w:t>
      </w:r>
      <w:r>
        <w:t>会适应自己，因为，一个人要改变社会太难，就是光绪皇帝也没做到，社会是许多人用一段时间改变的，改变也可以是好的方向，也可能是坏的方向。</w:t>
      </w:r>
    </w:p>
    <w:p>
      <w:pPr>
        <w:pStyle w:val="2"/>
        <w:spacing w:before="4"/>
        <w:rPr>
          <w:sz w:val="24"/>
        </w:rPr>
      </w:pPr>
    </w:p>
    <w:p>
      <w:pPr>
        <w:pStyle w:val="2"/>
        <w:spacing w:line="278" w:lineRule="auto"/>
        <w:ind w:left="121" w:right="314" w:firstLine="238"/>
        <w:jc w:val="both"/>
      </w:pPr>
      <w:r>
        <w:rPr>
          <w:spacing w:val="-15"/>
        </w:rPr>
        <w:t>聪明的人从来不试图去改变社会，所以取势、明道、优术。取势排在第一位。就是要顺应时</w:t>
      </w:r>
      <w:r>
        <w:t>代的发展。看现在社会上呼风</w:t>
      </w:r>
      <w:r>
        <w:rPr>
          <w:i/>
        </w:rPr>
        <w:t>唤</w:t>
      </w:r>
      <w:r>
        <w:t>雨的大企业，陈天</w:t>
      </w:r>
      <w:r>
        <w:rPr>
          <w:i/>
          <w:spacing w:val="4"/>
        </w:rPr>
        <w:t>桥</w:t>
      </w:r>
      <w:r>
        <w:t xml:space="preserve">顺应了游戏，马云顺应了电子商务， </w:t>
      </w:r>
      <w:r>
        <w:rPr>
          <w:spacing w:val="-6"/>
        </w:rPr>
        <w:t>该下海经商当倒爷的时候，就去倒。该做房地产的那几年就去干建材。该做网商的就去做网</w:t>
      </w:r>
      <w:r>
        <w:t>商。现在我认为是到了玩垂直电商，社群电商，和传统企业互联网化的时代了。</w:t>
      </w:r>
    </w:p>
    <w:p>
      <w:pPr>
        <w:pStyle w:val="2"/>
        <w:spacing w:before="4"/>
        <w:rPr>
          <w:sz w:val="24"/>
        </w:rPr>
      </w:pPr>
    </w:p>
    <w:p>
      <w:pPr>
        <w:pStyle w:val="2"/>
        <w:spacing w:line="278" w:lineRule="auto"/>
        <w:ind w:left="121" w:right="254" w:firstLine="238"/>
        <w:jc w:val="both"/>
      </w:pPr>
      <w:r>
        <w:rPr>
          <w:spacing w:val="-5"/>
        </w:rPr>
        <w:t>取好这个势，自然就发家致富。还有一个势是文化产业，精神产业也马上就</w:t>
      </w:r>
      <w:r>
        <w:rPr>
          <w:i/>
        </w:rPr>
        <w:t>蓬勃</w:t>
      </w:r>
      <w:r>
        <w:rPr>
          <w:spacing w:val="-5"/>
        </w:rPr>
        <w:t>发展了。</w:t>
      </w:r>
      <w:r>
        <w:t>大家也可以参与进来，万达的王健林就在进军文化地产，体育，娱乐等产业。王思聪在玩电竞，春江水</w:t>
      </w:r>
      <w:r>
        <w:rPr>
          <w:i/>
        </w:rPr>
        <w:t>暖</w:t>
      </w:r>
      <w:r>
        <w:t>鸭先知，大家可以把这些大商人当成风向标来指导自己创业。</w:t>
      </w:r>
    </w:p>
    <w:p>
      <w:pPr>
        <w:pStyle w:val="2"/>
        <w:rPr>
          <w:sz w:val="20"/>
        </w:rPr>
      </w:pPr>
    </w:p>
    <w:p>
      <w:pPr>
        <w:pStyle w:val="2"/>
        <w:spacing w:before="9"/>
        <w:rPr>
          <w:sz w:val="27"/>
        </w:rPr>
      </w:pPr>
    </w:p>
    <w:p>
      <w:pPr>
        <w:pStyle w:val="2"/>
        <w:spacing w:before="1"/>
        <w:ind w:left="121"/>
      </w:pPr>
      <w:r>
        <w:rPr>
          <w:rFonts w:ascii="Calibri" w:eastAsia="Calibri"/>
        </w:rPr>
        <w:t>12</w:t>
      </w:r>
      <w:r>
        <w:t>、为什么很多街头混混当了老板</w:t>
      </w:r>
    </w:p>
    <w:p>
      <w:pPr>
        <w:pStyle w:val="2"/>
        <w:spacing w:before="8"/>
        <w:rPr>
          <w:sz w:val="28"/>
        </w:rPr>
      </w:pPr>
    </w:p>
    <w:p>
      <w:pPr>
        <w:pStyle w:val="2"/>
        <w:ind w:left="370"/>
      </w:pPr>
      <w:r>
        <w:t>为什么很多读书成绩好的人都去打工了，为什么一直在思考人生方向的人，基本上都没</w:t>
      </w:r>
    </w:p>
    <w:p>
      <w:pPr>
        <w:pStyle w:val="2"/>
        <w:spacing w:before="43"/>
        <w:ind w:left="121"/>
      </w:pPr>
      <w:r>
        <w:t>啥出息。而那些街头混混却成了老板，那些看似没什么远见的人，却拥有不错的事业。</w:t>
      </w:r>
    </w:p>
    <w:p>
      <w:pPr>
        <w:pStyle w:val="2"/>
        <w:spacing w:before="9"/>
        <w:rPr>
          <w:sz w:val="27"/>
        </w:rPr>
      </w:pPr>
    </w:p>
    <w:p>
      <w:pPr>
        <w:pStyle w:val="2"/>
        <w:spacing w:line="278" w:lineRule="auto"/>
        <w:ind w:left="121" w:right="314" w:firstLine="248"/>
        <w:jc w:val="both"/>
      </w:pPr>
      <w:r>
        <w:t>其实道理很简单，因为街头混混的口诀就是：先干一票，弄点吃得再说。典型的，先生存下来，然后在做打算的理念。我们有创业经验的人，就明白，我们做计划，想策略，拿到市场上去用，</w:t>
      </w:r>
      <w:r>
        <w:rPr>
          <w:rFonts w:hint="eastAsia"/>
          <w:lang w:val="en-US" w:eastAsia="zh-CN"/>
        </w:rPr>
        <w:t>根</w:t>
      </w:r>
      <w:r>
        <w:t>本就行不通，因为市场变化太快，经常出现，计划的是</w:t>
      </w:r>
      <w:r>
        <w:rPr>
          <w:rFonts w:ascii="Calibri" w:eastAsia="Calibri"/>
          <w:spacing w:val="3"/>
        </w:rPr>
        <w:t>A</w:t>
      </w:r>
      <w:r>
        <w:rPr>
          <w:spacing w:val="2"/>
        </w:rPr>
        <w:t>，做着做着就</w:t>
      </w:r>
      <w:r>
        <w:rPr>
          <w:spacing w:val="-15"/>
        </w:rPr>
        <w:t>变成了</w:t>
      </w:r>
      <w:r>
        <w:rPr>
          <w:rFonts w:ascii="Calibri" w:eastAsia="Calibri"/>
        </w:rPr>
        <w:t>B</w:t>
      </w:r>
      <w:r>
        <w:rPr>
          <w:spacing w:val="-11"/>
        </w:rPr>
        <w:t>，以为能在</w:t>
      </w:r>
      <w:r>
        <w:rPr>
          <w:rFonts w:ascii="Calibri" w:eastAsia="Calibri"/>
        </w:rPr>
        <w:t>C</w:t>
      </w:r>
      <w:r>
        <w:rPr>
          <w:spacing w:val="-7"/>
        </w:rPr>
        <w:t>处赚钱，结果是在</w:t>
      </w:r>
      <w:r>
        <w:rPr>
          <w:rFonts w:ascii="Calibri" w:eastAsia="Calibri"/>
        </w:rPr>
        <w:t>D</w:t>
      </w:r>
      <w:r>
        <w:rPr>
          <w:spacing w:val="-6"/>
        </w:rPr>
        <w:t>处发家。所以，创业根本不是计划出来的。而读</w:t>
      </w:r>
      <w:r>
        <w:t>书成绩优异的人，成天思考人生方向的人。总是想有一个完美的计划策略去做事，这就导致这些人做不了老板。</w:t>
      </w:r>
    </w:p>
    <w:p>
      <w:pPr>
        <w:pStyle w:val="2"/>
        <w:spacing w:before="3"/>
        <w:rPr>
          <w:sz w:val="24"/>
        </w:rPr>
      </w:pPr>
    </w:p>
    <w:p>
      <w:pPr>
        <w:pStyle w:val="2"/>
        <w:spacing w:before="1" w:line="278" w:lineRule="auto"/>
        <w:ind w:left="121" w:right="318" w:firstLine="248"/>
        <w:jc w:val="both"/>
      </w:pPr>
      <w:r>
        <w:t>我现在招聘时候，想选一些优秀的人来带领项目组工作，最怕就是碰到一些高材生，问计划，问策略。因为赚钱这个事情，就没有具体的套路，我要的是给他一个大方向，他就直接去干，然后能赚钱的人才。我不需要一个只会按照计划书照本宣科的执行者来带领团队。我发现很多高端的人才根本就理解不了创业精神。</w:t>
      </w:r>
    </w:p>
    <w:p>
      <w:pPr>
        <w:pStyle w:val="2"/>
        <w:spacing w:before="3"/>
        <w:rPr>
          <w:sz w:val="24"/>
        </w:rPr>
      </w:pPr>
    </w:p>
    <w:p>
      <w:pPr>
        <w:pStyle w:val="2"/>
        <w:spacing w:before="1" w:line="278" w:lineRule="auto"/>
        <w:ind w:left="121" w:right="318" w:firstLine="248"/>
        <w:jc w:val="both"/>
      </w:pPr>
      <w:r>
        <w:t>我们创业的人只想解决眼前的生存问题，没有功夫去想人生方向，也没有时间去做什么计划，通常更没有时间去思考：谁对不起谁，工作有没有不愉快，累不累等问题。我只有一个想法，赚到钱，活下去。走一步看一步。</w:t>
      </w:r>
    </w:p>
    <w:p>
      <w:pPr>
        <w:pStyle w:val="2"/>
        <w:spacing w:before="4"/>
        <w:rPr>
          <w:sz w:val="24"/>
        </w:rPr>
      </w:pPr>
    </w:p>
    <w:p>
      <w:pPr>
        <w:pStyle w:val="2"/>
        <w:spacing w:line="278" w:lineRule="auto"/>
        <w:ind w:left="121" w:right="314" w:firstLine="248"/>
        <w:jc w:val="both"/>
      </w:pPr>
      <w:r>
        <w:t>后来当我读邓小平文选的时候，我忽然发现，伟大的邓公也是这样一个思路，就是摸着</w:t>
      </w:r>
      <w:r>
        <w:rPr>
          <w:spacing w:val="-10"/>
        </w:rPr>
        <w:t xml:space="preserve">石头过河。做开创性的工作，是根本不用计划的，就是走一步，才看下一步。看到了一步， </w:t>
      </w:r>
      <w:r>
        <w:t>再走一步。</w:t>
      </w:r>
    </w:p>
    <w:p>
      <w:pPr>
        <w:pStyle w:val="2"/>
        <w:rPr>
          <w:sz w:val="20"/>
        </w:rPr>
      </w:pPr>
    </w:p>
    <w:p>
      <w:pPr>
        <w:pStyle w:val="2"/>
        <w:spacing w:before="9"/>
        <w:rPr>
          <w:sz w:val="27"/>
        </w:rPr>
      </w:pPr>
    </w:p>
    <w:p>
      <w:pPr>
        <w:pStyle w:val="2"/>
        <w:ind w:left="121"/>
      </w:pPr>
      <w:r>
        <w:rPr>
          <w:rFonts w:ascii="Calibri" w:eastAsia="Calibri"/>
        </w:rPr>
        <w:t>13</w:t>
      </w:r>
      <w:r>
        <w:t>、学错知识比吃错药还倒霉！</w:t>
      </w:r>
    </w:p>
    <w:p>
      <w:pPr>
        <w:spacing w:after="0"/>
        <w:sectPr>
          <w:pgSz w:w="11910" w:h="16840"/>
          <w:pgMar w:top="1580" w:right="1480" w:bottom="280" w:left="1680" w:header="720" w:footer="720" w:gutter="0"/>
          <w:cols w:space="720" w:num="1"/>
        </w:sectPr>
      </w:pPr>
    </w:p>
    <w:p>
      <w:pPr>
        <w:pStyle w:val="2"/>
        <w:spacing w:before="60" w:line="278" w:lineRule="auto"/>
        <w:ind w:left="121" w:right="314" w:firstLine="190"/>
        <w:jc w:val="both"/>
      </w:pPr>
      <w:r>
        <w:t>“回”字有四种写法，是当年</w:t>
      </w:r>
      <w:r>
        <w:rPr>
          <w:i/>
        </w:rPr>
        <w:t>孔乙</w:t>
      </w:r>
      <w:r>
        <w:rPr>
          <w:spacing w:val="-7"/>
        </w:rPr>
        <w:t>己先生用以炫耀的知识。只是可惜，这知识于，贪他</w:t>
      </w:r>
      <w:r>
        <w:rPr>
          <w:i/>
          <w:spacing w:val="-17"/>
        </w:rPr>
        <w:t>茴</w:t>
      </w:r>
      <w:r>
        <w:rPr>
          <w:spacing w:val="-2"/>
        </w:rPr>
        <w:t>香豆吃的孩子们无益，于他自己也无益，即便是我这个跟文字打了</w:t>
      </w:r>
      <w:r>
        <w:rPr>
          <w:rFonts w:ascii="Calibri" w:hAnsi="Calibri" w:eastAsia="Calibri"/>
        </w:rPr>
        <w:t>30</w:t>
      </w:r>
      <w:r>
        <w:t>年交道的文化人，至今尚不清楚那四种写法，却也并不觉得怎样遗憾。而且，我也不会去研究如何写。</w:t>
      </w:r>
    </w:p>
    <w:p>
      <w:pPr>
        <w:pStyle w:val="2"/>
        <w:spacing w:before="4"/>
        <w:rPr>
          <w:sz w:val="24"/>
        </w:rPr>
      </w:pPr>
    </w:p>
    <w:p>
      <w:pPr>
        <w:pStyle w:val="2"/>
        <w:spacing w:line="278" w:lineRule="auto"/>
        <w:ind w:left="121" w:right="318" w:firstLine="204"/>
        <w:jc w:val="both"/>
      </w:pPr>
      <w:r>
        <w:t>在我的世界里，只有两件事，读书与赚钱，赚钱是为了读书，读书是为了更好的赚钱， 如果要活生生的加上其他事情，大概就是有足够的财富了过后，带着家人</w:t>
      </w:r>
      <w:r>
        <w:rPr>
          <w:i/>
        </w:rPr>
        <w:t>欣赏</w:t>
      </w:r>
      <w:r>
        <w:t>世界吧。我目前的一切精力，都集中在做企业上面，我认为做企业简直极度好玩。</w:t>
      </w:r>
    </w:p>
    <w:p>
      <w:pPr>
        <w:pStyle w:val="2"/>
        <w:spacing w:before="4"/>
        <w:rPr>
          <w:sz w:val="24"/>
        </w:rPr>
      </w:pPr>
    </w:p>
    <w:p>
      <w:pPr>
        <w:pStyle w:val="2"/>
        <w:spacing w:line="278" w:lineRule="auto"/>
        <w:ind w:left="121" w:right="314" w:firstLine="204"/>
        <w:jc w:val="both"/>
      </w:pPr>
      <w:r>
        <w:t>我们经常在电视台看到这种知识考题，“世界环境日是哪一天？”这是中央电视台全国</w:t>
      </w:r>
      <w:r>
        <w:rPr>
          <w:spacing w:val="2"/>
        </w:rPr>
        <w:t>青年</w:t>
      </w:r>
      <w:r>
        <w:rPr>
          <w:i/>
          <w:spacing w:val="4"/>
        </w:rPr>
        <w:t>歌</w:t>
      </w:r>
      <w:r>
        <w:t>手电视大赛上的一道“文化考核”题，要参赛</w:t>
      </w:r>
      <w:r>
        <w:rPr>
          <w:i/>
        </w:rPr>
        <w:t>歌</w:t>
      </w:r>
      <w:r>
        <w:t>手解答，由某学者讲</w:t>
      </w:r>
      <w:r>
        <w:rPr>
          <w:i/>
        </w:rPr>
        <w:t>评</w:t>
      </w:r>
      <w:r>
        <w:t>。以前读小学的时候，总是觉得能回答上这些问题的人很牛逼，现在，我却觉得这样的人很傻逼，而且，这种问题能回答出来，根本不能说明这个人就是优秀的人，反而误导了我们这些小学</w:t>
      </w:r>
      <w:r>
        <w:rPr>
          <w:spacing w:val="-6"/>
        </w:rPr>
        <w:t>生，认为应该去死记硬背这些知识。有时候还打击了我们小学生幼小的心灵。认为自己很无</w:t>
      </w:r>
      <w:r>
        <w:t>能。怎么什么都不知道。</w:t>
      </w:r>
    </w:p>
    <w:p>
      <w:pPr>
        <w:pStyle w:val="2"/>
        <w:spacing w:before="4"/>
        <w:rPr>
          <w:sz w:val="24"/>
        </w:rPr>
      </w:pPr>
    </w:p>
    <w:p>
      <w:pPr>
        <w:pStyle w:val="2"/>
        <w:spacing w:line="278" w:lineRule="auto"/>
        <w:ind w:left="121" w:right="314" w:firstLine="190"/>
        <w:jc w:val="both"/>
      </w:pPr>
      <w:r>
        <w:t>不知某学者作何感想，反正我看了这题，只是感到</w:t>
      </w:r>
      <w:r>
        <w:rPr>
          <w:i/>
        </w:rPr>
        <w:t>哭</w:t>
      </w:r>
      <w:r>
        <w:rPr>
          <w:spacing w:val="-9"/>
        </w:rPr>
        <w:t>也不是笑也不是。至于讲</w:t>
      </w:r>
      <w:r>
        <w:rPr>
          <w:i/>
        </w:rPr>
        <w:t>评</w:t>
      </w:r>
      <w:r>
        <w:rPr>
          <w:spacing w:val="-4"/>
        </w:rPr>
        <w:t>，我想倘</w:t>
      </w:r>
      <w:r>
        <w:t>若换了我，我会告诉那位</w:t>
      </w:r>
      <w:r>
        <w:rPr>
          <w:i/>
        </w:rPr>
        <w:t>歌</w:t>
      </w:r>
      <w:r>
        <w:t>手：这个问题，只需从事环境工作的专业人士知道即可，而且也算不上什么文化考核，因此，你作为</w:t>
      </w:r>
      <w:r>
        <w:rPr>
          <w:i/>
        </w:rPr>
        <w:t>歌</w:t>
      </w:r>
      <w:r>
        <w:t>手，不知道也罢，是不应该扣分的。</w:t>
      </w:r>
    </w:p>
    <w:p>
      <w:pPr>
        <w:pStyle w:val="2"/>
        <w:spacing w:before="4"/>
        <w:rPr>
          <w:sz w:val="24"/>
        </w:rPr>
      </w:pPr>
    </w:p>
    <w:p>
      <w:pPr>
        <w:pStyle w:val="2"/>
        <w:spacing w:line="278" w:lineRule="auto"/>
        <w:ind w:left="121" w:right="318" w:firstLine="204"/>
        <w:jc w:val="both"/>
      </w:pPr>
      <w:r>
        <w:t>至于这个大赛的其他“文化考核”题，如“世界三大短篇小说家都是谁”，“</w:t>
      </w:r>
      <w:r>
        <w:rPr>
          <w:i/>
          <w:spacing w:val="3"/>
        </w:rPr>
        <w:t>‘</w:t>
      </w:r>
      <w:r>
        <w:t>人生自</w:t>
      </w:r>
      <w:r>
        <w:rPr>
          <w:spacing w:val="1"/>
        </w:rPr>
        <w:t>古谁无死</w:t>
      </w:r>
      <w:r>
        <w:rPr>
          <w:i/>
          <w:spacing w:val="4"/>
        </w:rPr>
        <w:t>’</w:t>
      </w:r>
      <w:r>
        <w:rPr>
          <w:spacing w:val="1"/>
        </w:rPr>
        <w:t>是谁的</w:t>
      </w:r>
      <w:r>
        <w:rPr>
          <w:i/>
          <w:spacing w:val="4"/>
        </w:rPr>
        <w:t>诗</w:t>
      </w:r>
      <w:r>
        <w:rPr>
          <w:spacing w:val="1"/>
        </w:rPr>
        <w:t>句”，“</w:t>
      </w:r>
      <w:r>
        <w:rPr>
          <w:i/>
          <w:spacing w:val="2"/>
        </w:rPr>
        <w:t>莘莘</w:t>
      </w:r>
      <w:r>
        <w:t>学子是什么意思”，“某某节何时在巴</w:t>
      </w:r>
      <w:r>
        <w:rPr>
          <w:i/>
          <w:spacing w:val="4"/>
        </w:rPr>
        <w:t>黎</w:t>
      </w:r>
      <w:r>
        <w:t>确定”一类， 虽然不能说与文化无关，但对于</w:t>
      </w:r>
      <w:r>
        <w:rPr>
          <w:i/>
          <w:spacing w:val="4"/>
        </w:rPr>
        <w:t>歌</w:t>
      </w:r>
      <w:r>
        <w:t>手来说，不知道这些，也没什么了不起的。那些已经成了名的大</w:t>
      </w:r>
      <w:r>
        <w:rPr>
          <w:i/>
        </w:rPr>
        <w:t>歌</w:t>
      </w:r>
      <w:r>
        <w:t>唱家，请他们也来答答试试？你总不能因此而指责他们没文化吧？</w:t>
      </w:r>
    </w:p>
    <w:p>
      <w:pPr>
        <w:pStyle w:val="2"/>
        <w:spacing w:before="4"/>
        <w:rPr>
          <w:sz w:val="24"/>
        </w:rPr>
      </w:pPr>
    </w:p>
    <w:p>
      <w:pPr>
        <w:pStyle w:val="2"/>
        <w:spacing w:line="278" w:lineRule="auto"/>
        <w:ind w:left="121" w:right="328" w:firstLine="204"/>
        <w:jc w:val="both"/>
      </w:pPr>
      <w:r>
        <w:t>不客气地说，倘若让我来出题——就出这类题，来考考这个大赛的出题人，我要是不把他们个个考得</w:t>
      </w:r>
      <w:r>
        <w:rPr>
          <w:i/>
        </w:rPr>
        <w:t>汗</w:t>
      </w:r>
      <w:r>
        <w:t>流</w:t>
      </w:r>
      <w:r>
        <w:rPr>
          <w:i/>
        </w:rPr>
        <w:t>浃</w:t>
      </w:r>
      <w:r>
        <w:t>背，恨无地</w:t>
      </w:r>
      <w:r>
        <w:rPr>
          <w:i/>
        </w:rPr>
        <w:t>缝</w:t>
      </w:r>
      <w:r>
        <w:t>可钻，就算我小时候那几天书白念了。</w:t>
      </w:r>
    </w:p>
    <w:p>
      <w:pPr>
        <w:pStyle w:val="2"/>
        <w:spacing w:before="4"/>
        <w:rPr>
          <w:sz w:val="24"/>
        </w:rPr>
      </w:pPr>
    </w:p>
    <w:p>
      <w:pPr>
        <w:pStyle w:val="2"/>
        <w:spacing w:before="1"/>
        <w:ind w:left="311"/>
      </w:pPr>
      <w:r>
        <w:t>因为：</w:t>
      </w:r>
    </w:p>
    <w:p>
      <w:pPr>
        <w:pStyle w:val="2"/>
        <w:spacing w:before="8"/>
        <w:rPr>
          <w:sz w:val="27"/>
        </w:rPr>
      </w:pPr>
    </w:p>
    <w:p>
      <w:pPr>
        <w:pStyle w:val="2"/>
        <w:spacing w:before="1"/>
        <w:ind w:left="170"/>
      </w:pPr>
      <w:r>
        <w:t>一，这种题的偶然性太大了，回答正确的几率本来就不高；</w:t>
      </w:r>
    </w:p>
    <w:p>
      <w:pPr>
        <w:pStyle w:val="2"/>
        <w:spacing w:before="8"/>
        <w:rPr>
          <w:sz w:val="27"/>
        </w:rPr>
      </w:pPr>
    </w:p>
    <w:p>
      <w:pPr>
        <w:pStyle w:val="2"/>
        <w:spacing w:before="1"/>
        <w:ind w:left="170"/>
      </w:pPr>
      <w:r>
        <w:t>二，这种题，对于许多从事其他特定专业的人们来说，他们平时根本就没有必要注意；</w:t>
      </w:r>
    </w:p>
    <w:p>
      <w:pPr>
        <w:pStyle w:val="2"/>
        <w:spacing w:before="8"/>
        <w:rPr>
          <w:sz w:val="27"/>
        </w:rPr>
      </w:pPr>
    </w:p>
    <w:p>
      <w:pPr>
        <w:pStyle w:val="2"/>
        <w:spacing w:before="1"/>
        <w:ind w:left="170"/>
      </w:pPr>
      <w:r>
        <w:t>三，最最重要的是：这种题的答对与否，并不能反</w:t>
      </w:r>
      <w:r>
        <w:rPr>
          <w:i/>
        </w:rPr>
        <w:t>映</w:t>
      </w:r>
      <w:r>
        <w:t>答题人的文化素质。</w:t>
      </w:r>
    </w:p>
    <w:p>
      <w:pPr>
        <w:pStyle w:val="2"/>
        <w:spacing w:before="8"/>
        <w:rPr>
          <w:sz w:val="27"/>
        </w:rPr>
      </w:pPr>
    </w:p>
    <w:p>
      <w:pPr>
        <w:pStyle w:val="2"/>
        <w:spacing w:before="1" w:line="278" w:lineRule="auto"/>
        <w:ind w:left="121" w:right="314" w:firstLine="190"/>
        <w:jc w:val="both"/>
      </w:pPr>
      <w:r>
        <w:t>由此，我便想到了这样的一个问题：在知识爆</w:t>
      </w:r>
      <w:r>
        <w:rPr>
          <w:i/>
        </w:rPr>
        <w:t>炸</w:t>
      </w:r>
      <w:r>
        <w:rPr>
          <w:spacing w:val="-7"/>
        </w:rPr>
        <w:t>的当今社会，我们有没有必要、有没有可</w:t>
      </w:r>
      <w:r>
        <w:t>能，把人类创造的全部知识，统统地</w:t>
      </w:r>
      <w:r>
        <w:rPr>
          <w:i/>
          <w:spacing w:val="4"/>
        </w:rPr>
        <w:t>塞</w:t>
      </w:r>
      <w:r>
        <w:t>进自己的大脑？如无必要、无可能，那么，我们应该进行怎样的取舍或选择？</w:t>
      </w:r>
    </w:p>
    <w:p>
      <w:pPr>
        <w:pStyle w:val="2"/>
        <w:spacing w:before="4"/>
        <w:rPr>
          <w:sz w:val="24"/>
        </w:rPr>
      </w:pPr>
    </w:p>
    <w:p>
      <w:pPr>
        <w:pStyle w:val="2"/>
        <w:spacing w:line="556" w:lineRule="auto"/>
        <w:ind w:left="311" w:right="2132"/>
      </w:pPr>
      <w:r>
        <w:t>一般而论，人们认为我们的知识结构应该是由下面两个部分来组成： 一，一般基础知识；</w:t>
      </w:r>
    </w:p>
    <w:p>
      <w:pPr>
        <w:pStyle w:val="2"/>
        <w:spacing w:line="269" w:lineRule="exact"/>
        <w:ind w:left="311"/>
        <w:sectPr>
          <w:pgSz w:w="11910" w:h="16840"/>
          <w:pgMar w:top="1500" w:right="1480" w:bottom="280" w:left="1680" w:header="720" w:footer="720" w:gutter="0"/>
          <w:cols w:space="720" w:num="1"/>
        </w:sectPr>
      </w:pPr>
      <w:r>
        <w:t>二，混饭吃的特定专业知识。但我，却以为还有一个第三，而且这个第三还要比前面的两</w:t>
      </w:r>
    </w:p>
    <w:p>
      <w:pPr>
        <w:pStyle w:val="2"/>
        <w:spacing w:before="60" w:line="278" w:lineRule="auto"/>
        <w:ind w:right="314"/>
        <w:jc w:val="both"/>
      </w:pPr>
      <w:r>
        <w:rPr>
          <w:spacing w:val="-5"/>
        </w:rPr>
        <w:t>个部分更加重要，那就是对于一般基础知识和特定专业知识的理解、把握和创造的能力。以</w:t>
      </w:r>
      <w:r>
        <w:t>及，区分出来</w:t>
      </w:r>
      <w:r>
        <w:rPr>
          <w:rFonts w:hint="eastAsia"/>
          <w:lang w:val="en-US" w:eastAsia="zh-CN"/>
        </w:rPr>
        <w:t>哪</w:t>
      </w:r>
      <w:r>
        <w:t>些知识是对自己没有什么用处的知识，我们就不要去学他了。为什么有的人看起来什么都知道，却好混不好社会，高分低能？就是因为他们满脑子学的都是不能赚钱的知识。</w:t>
      </w:r>
    </w:p>
    <w:p>
      <w:pPr>
        <w:pStyle w:val="2"/>
        <w:spacing w:before="4"/>
        <w:rPr>
          <w:sz w:val="24"/>
        </w:rPr>
      </w:pPr>
    </w:p>
    <w:p>
      <w:pPr>
        <w:pStyle w:val="2"/>
        <w:spacing w:line="278" w:lineRule="auto"/>
        <w:ind w:left="121" w:right="318" w:firstLine="204"/>
        <w:jc w:val="both"/>
      </w:pPr>
      <w:r>
        <w:t>这里，我想特别强调的是，在中国，自古以来，咱们就特别重视对知识的记</w:t>
      </w:r>
      <w:r>
        <w:rPr>
          <w:i/>
        </w:rPr>
        <w:t>忆</w:t>
      </w:r>
      <w:r>
        <w:t>，同时却忽视对知识的理解和运用。回到那个大赛的话题，我以为倘若把考题出在对知识的理解和运用上来，那就好多了。</w:t>
      </w:r>
      <w:r>
        <w:rPr>
          <w:i/>
        </w:rPr>
        <w:t>歌</w:t>
      </w:r>
      <w:r>
        <w:t>手的回答倘若还有创新，那就应该给予高分了。</w:t>
      </w:r>
    </w:p>
    <w:p>
      <w:pPr>
        <w:pStyle w:val="2"/>
        <w:spacing w:before="4"/>
        <w:rPr>
          <w:sz w:val="24"/>
        </w:rPr>
      </w:pPr>
    </w:p>
    <w:p>
      <w:pPr>
        <w:pStyle w:val="2"/>
        <w:spacing w:line="278" w:lineRule="auto"/>
        <w:ind w:left="121" w:right="106" w:firstLine="204"/>
      </w:pPr>
      <w:r>
        <w:t>据说中美两国学生的学习成绩，中小学阶段是中国学生优秀，因为这个时候考死记硬背， 到了大学以及大学以后，就是美国学生优秀了，因为这个时候靠对知识的运用。这个现象说明了两国教育思想与教育方式的差异。而美国科学家、发明家远远多于中国，就又</w:t>
      </w:r>
      <w:r>
        <w:rPr>
          <w:i/>
        </w:rPr>
        <w:t>印</w:t>
      </w:r>
      <w:r>
        <w:t>证了美国重视创造能力的教育思想与教育方式的牛逼之处。</w:t>
      </w:r>
    </w:p>
    <w:p>
      <w:pPr>
        <w:pStyle w:val="2"/>
        <w:spacing w:before="4"/>
        <w:rPr>
          <w:sz w:val="24"/>
        </w:rPr>
      </w:pPr>
    </w:p>
    <w:p>
      <w:pPr>
        <w:pStyle w:val="2"/>
        <w:ind w:left="311"/>
      </w:pPr>
      <w:r>
        <w:t>不明白我们到底为什么还不加以改变？</w:t>
      </w:r>
    </w:p>
    <w:p>
      <w:pPr>
        <w:pStyle w:val="2"/>
        <w:spacing w:before="10"/>
        <w:rPr>
          <w:sz w:val="26"/>
        </w:rPr>
      </w:pPr>
    </w:p>
    <w:p>
      <w:pPr>
        <w:pStyle w:val="2"/>
        <w:spacing w:line="280" w:lineRule="auto"/>
        <w:ind w:left="121" w:right="312" w:firstLine="194"/>
        <w:jc w:val="both"/>
      </w:pPr>
      <w:r>
        <w:rPr>
          <w:spacing w:val="-5"/>
        </w:rPr>
        <w:t>我的中学时光距离现在</w:t>
      </w:r>
      <w:r>
        <w:rPr>
          <w:rFonts w:ascii="Calibri" w:hAnsi="Calibri" w:eastAsia="Calibri"/>
        </w:rPr>
        <w:t>15</w:t>
      </w:r>
      <w:r>
        <w:t>年了。我那时的学习成绩是很优秀的，高中毕业时，包括数理化都是高分。可惜，十几年来，我当年记</w:t>
      </w:r>
      <w:r>
        <w:rPr>
          <w:i/>
          <w:spacing w:val="4"/>
        </w:rPr>
        <w:t>忆</w:t>
      </w:r>
      <w:r>
        <w:rPr>
          <w:spacing w:val="1"/>
        </w:rPr>
        <w:t>并运用得</w:t>
      </w:r>
      <w:r>
        <w:rPr>
          <w:i/>
        </w:rPr>
        <w:t>滚</w:t>
      </w:r>
      <w:r>
        <w:t>瓜烂熟的许多知识，特别是理科部</w:t>
      </w:r>
      <w:r>
        <w:rPr>
          <w:spacing w:val="-10"/>
        </w:rPr>
        <w:t>分，就几乎从未应用过。至于当年费时最多的数理化，现在至少已经忘记了</w:t>
      </w:r>
      <w:r>
        <w:rPr>
          <w:rFonts w:ascii="Calibri" w:hAnsi="Calibri" w:eastAsia="Calibri"/>
        </w:rPr>
        <w:t>99%</w:t>
      </w:r>
      <w:r>
        <w:t>！相反，我在业余时间里，凭着兴趣和自身需要而自学的知识，现在看来倒很有用，比方说哲学、社</w:t>
      </w:r>
      <w:r>
        <w:rPr>
          <w:spacing w:val="-26"/>
        </w:rPr>
        <w:t xml:space="preserve">会学、心理学、宗教、中国通史、世界通史、中外文化史、中外艺术史，营销，管理，互联网， </w:t>
      </w:r>
      <w:r>
        <w:rPr>
          <w:spacing w:val="-15"/>
        </w:rPr>
        <w:t>人际沟通……甚至包括服装、建筑、卫生、军事，谋略，兵法等等，都</w:t>
      </w:r>
      <w:r>
        <w:rPr>
          <w:i/>
        </w:rPr>
        <w:t>令</w:t>
      </w:r>
      <w:r>
        <w:rPr>
          <w:spacing w:val="-12"/>
        </w:rPr>
        <w:t>我受益良多。特别是</w:t>
      </w:r>
      <w:r>
        <w:t>对我的生意有很大的好处。</w:t>
      </w:r>
    </w:p>
    <w:p>
      <w:pPr>
        <w:pStyle w:val="2"/>
        <w:spacing w:before="9"/>
        <w:rPr>
          <w:sz w:val="23"/>
        </w:rPr>
      </w:pPr>
    </w:p>
    <w:p>
      <w:pPr>
        <w:pStyle w:val="2"/>
        <w:spacing w:before="1" w:line="278" w:lineRule="auto"/>
        <w:ind w:left="121" w:right="316" w:firstLine="204"/>
        <w:jc w:val="both"/>
      </w:pPr>
      <w:r>
        <w:t xml:space="preserve">而且，发生在我身上的这个现象，我相信绝非个例，相反，却是极其普遍的，即我们每一个受过那种教育的人，都会出现这样的现象。那就是说，我们的教育存在巨大的浪费！ </w:t>
      </w:r>
      <w:r>
        <w:rPr>
          <w:spacing w:val="-1"/>
        </w:rPr>
        <w:t>浪费且不说，简直是对我这种人的一种巨大误导，相当于我花了极大的精力白学了</w:t>
      </w:r>
      <w:r>
        <w:rPr>
          <w:rFonts w:ascii="Calibri" w:eastAsia="Calibri"/>
        </w:rPr>
        <w:t>20</w:t>
      </w:r>
      <w:r>
        <w:rPr>
          <w:spacing w:val="-9"/>
        </w:rPr>
        <w:t xml:space="preserve">年， </w:t>
      </w:r>
      <w:r>
        <w:t>倘若一开始，我就学的是我现在能用得上的营销，管理，人际沟通，历史，哲学，心理学知识，我相信，我现在的赚得钱肯定会更多，所以，我有个结论，读书的时候，喜欢看业余书</w:t>
      </w:r>
      <w:r>
        <w:rPr>
          <w:i/>
        </w:rPr>
        <w:t>籍</w:t>
      </w:r>
      <w:r>
        <w:t>的孩子，混社会，都差不到哪里去。</w:t>
      </w:r>
    </w:p>
    <w:p>
      <w:pPr>
        <w:pStyle w:val="2"/>
        <w:spacing w:before="3"/>
        <w:rPr>
          <w:sz w:val="24"/>
        </w:rPr>
      </w:pPr>
    </w:p>
    <w:p>
      <w:pPr>
        <w:pStyle w:val="2"/>
        <w:spacing w:before="1" w:line="278" w:lineRule="auto"/>
        <w:ind w:left="121" w:right="318" w:firstLine="204"/>
        <w:jc w:val="both"/>
      </w:pPr>
      <w:r>
        <w:t>为此，我常常这样想：倘若我们的学习内容不那么</w:t>
      </w:r>
      <w:r>
        <w:rPr>
          <w:i/>
        </w:rPr>
        <w:t>盲</w:t>
      </w:r>
      <w:r>
        <w:t>目，不那么虚荣，能够在知识的广度方面有所拓展，特别是能够在素质教育方面多加注意，那么，不只是我们的学生，全体中国人的文化素质都将得到很大的提高。</w:t>
      </w:r>
    </w:p>
    <w:p>
      <w:pPr>
        <w:pStyle w:val="2"/>
        <w:spacing w:before="3"/>
        <w:rPr>
          <w:sz w:val="24"/>
        </w:rPr>
      </w:pPr>
    </w:p>
    <w:p>
      <w:pPr>
        <w:pStyle w:val="2"/>
        <w:spacing w:before="1"/>
        <w:ind w:left="311"/>
      </w:pPr>
      <w:r>
        <w:t>遗憾的是，关于教育，特别是素质教育，我们已经讨论了许多年，却至今不见起色。</w:t>
      </w:r>
    </w:p>
    <w:p>
      <w:pPr>
        <w:pStyle w:val="2"/>
        <w:spacing w:before="8"/>
        <w:rPr>
          <w:sz w:val="27"/>
        </w:rPr>
      </w:pPr>
    </w:p>
    <w:p>
      <w:pPr>
        <w:pStyle w:val="2"/>
        <w:spacing w:before="1"/>
        <w:ind w:left="311"/>
      </w:pPr>
      <w:r>
        <w:t>我们都学了些什么？</w:t>
      </w:r>
    </w:p>
    <w:p>
      <w:pPr>
        <w:pStyle w:val="2"/>
        <w:spacing w:before="8"/>
        <w:rPr>
          <w:sz w:val="27"/>
        </w:rPr>
      </w:pPr>
    </w:p>
    <w:p>
      <w:pPr>
        <w:pStyle w:val="2"/>
        <w:spacing w:before="1" w:line="278" w:lineRule="auto"/>
        <w:ind w:left="121" w:right="314" w:firstLine="190"/>
        <w:jc w:val="both"/>
      </w:pPr>
      <w:r>
        <w:rPr>
          <w:spacing w:val="-8"/>
        </w:rPr>
        <w:t xml:space="preserve">昨夜里做了一个奇怪的梦。梦中，有人问我一个初中数学题，这道题我不会做，一着急， </w:t>
      </w:r>
      <w:r>
        <w:rPr>
          <w:spacing w:val="-11"/>
        </w:rPr>
        <w:t>急醒了。醒来后，好半天睡不着。我想，这个梦肯定是属于“日有所思，夜有所梦”，因为</w:t>
      </w:r>
      <w:r>
        <w:t>很长时间以来，我就疑</w:t>
      </w:r>
      <w:r>
        <w:rPr>
          <w:i/>
        </w:rPr>
        <w:t>惑</w:t>
      </w:r>
      <w:r>
        <w:t>我们的学习的内容，究</w:t>
      </w:r>
      <w:r>
        <w:rPr>
          <w:i/>
        </w:rPr>
        <w:t>竟</w:t>
      </w:r>
      <w:r>
        <w:t>能有多少意义？</w:t>
      </w:r>
    </w:p>
    <w:p>
      <w:pPr>
        <w:pStyle w:val="2"/>
        <w:spacing w:line="269" w:lineRule="exact"/>
        <w:ind w:left="121"/>
        <w:jc w:val="both"/>
        <w:sectPr>
          <w:pgSz w:w="11910" w:h="16840"/>
          <w:pgMar w:top="1500" w:right="1480" w:bottom="280" w:left="1680" w:header="720" w:footer="720" w:gutter="0"/>
          <w:cols w:space="720" w:num="1"/>
        </w:sectPr>
      </w:pPr>
      <w:r>
        <w:rPr>
          <w:spacing w:val="-5"/>
        </w:rPr>
        <w:t>我读中学的时候，学习是很认真的。数理化几个主要理科的考试，每次都能得到高分。这几</w:t>
      </w:r>
      <w:r>
        <w:t>个理科的学习，也是占用时间最多的学科。相反，我所喜欢的语文啊历史啊地理啊什么的</w:t>
      </w:r>
    </w:p>
    <w:p>
      <w:pPr>
        <w:pStyle w:val="2"/>
        <w:spacing w:before="60"/>
      </w:pPr>
      <w:r>
        <w:t>倒是给点时间就完</w:t>
      </w:r>
      <w:r>
        <w:rPr>
          <w:rFonts w:hint="eastAsia"/>
          <w:lang w:val="en-US" w:eastAsia="zh-CN"/>
        </w:rPr>
        <w:t>成</w:t>
      </w:r>
      <w:r>
        <w:t>，仿佛成了业余。</w:t>
      </w:r>
    </w:p>
    <w:p>
      <w:pPr>
        <w:pStyle w:val="2"/>
        <w:spacing w:before="9"/>
        <w:rPr>
          <w:sz w:val="27"/>
        </w:rPr>
      </w:pPr>
    </w:p>
    <w:p>
      <w:pPr>
        <w:pStyle w:val="2"/>
        <w:spacing w:line="278" w:lineRule="auto"/>
        <w:ind w:left="121" w:right="318" w:firstLine="204"/>
        <w:jc w:val="both"/>
      </w:pPr>
      <w:r>
        <w:t>问题是，我</w:t>
      </w:r>
      <w:r>
        <w:rPr>
          <w:i/>
        </w:rPr>
        <w:t>曾</w:t>
      </w:r>
      <w:r>
        <w:t>经不得不花费了那么多的时间精力学习的那几门理科的知识，自从中学毕业后，这几十年来，如果不说是完全没用的话，至少可以说是基本没用。相反，我在业余时间里漫不经心学到的那些东西，这几十年来，反倒</w:t>
      </w:r>
      <w:r>
        <w:rPr>
          <w:i/>
        </w:rPr>
        <w:t>派</w:t>
      </w:r>
      <w:r>
        <w:t>上了用场。</w:t>
      </w:r>
    </w:p>
    <w:p>
      <w:pPr>
        <w:pStyle w:val="2"/>
        <w:spacing w:before="4"/>
        <w:rPr>
          <w:sz w:val="24"/>
        </w:rPr>
      </w:pPr>
    </w:p>
    <w:p>
      <w:pPr>
        <w:pStyle w:val="2"/>
        <w:ind w:left="311"/>
      </w:pPr>
      <w:r>
        <w:t>这就让人感到我以前学的东西，实在是近乎荒</w:t>
      </w:r>
      <w:r>
        <w:rPr>
          <w:i/>
        </w:rPr>
        <w:t>谬</w:t>
      </w:r>
      <w:r>
        <w:t>。</w:t>
      </w:r>
    </w:p>
    <w:p>
      <w:pPr>
        <w:pStyle w:val="2"/>
        <w:spacing w:before="9"/>
        <w:rPr>
          <w:sz w:val="27"/>
        </w:rPr>
      </w:pPr>
    </w:p>
    <w:p>
      <w:pPr>
        <w:pStyle w:val="2"/>
        <w:spacing w:line="278" w:lineRule="auto"/>
        <w:ind w:left="121" w:right="314" w:firstLine="190"/>
        <w:jc w:val="both"/>
      </w:pPr>
      <w:r>
        <w:rPr>
          <w:spacing w:val="-4"/>
        </w:rPr>
        <w:t>现在，我只学对我做企业，盈利有帮助的知识了。不是说理科学习没有用处。对于准备专</w:t>
      </w:r>
      <w:r>
        <w:t>业学习专业研究的人员，它们当然是有用的，甚至还要精益求精；问题是对于一般人来说学那么多那么深，有什么意义呢？把那么多的宝贵时间和精力都用在了只供后来忘记的学习内容上，难道就是我们学习的目的么？</w:t>
      </w:r>
    </w:p>
    <w:p>
      <w:pPr>
        <w:pStyle w:val="2"/>
        <w:spacing w:before="4"/>
        <w:rPr>
          <w:sz w:val="24"/>
        </w:rPr>
      </w:pPr>
    </w:p>
    <w:p>
      <w:pPr>
        <w:pStyle w:val="2"/>
        <w:spacing w:line="278" w:lineRule="auto"/>
        <w:ind w:left="121" w:right="314" w:firstLine="190"/>
        <w:jc w:val="both"/>
      </w:pPr>
      <w:r>
        <w:t>现在的课本，据说里边的内容比我那时候还要丰富得多深</w:t>
      </w:r>
      <w:r>
        <w:rPr>
          <w:i/>
        </w:rPr>
        <w:t>奥</w:t>
      </w:r>
      <w:r>
        <w:rPr>
          <w:spacing w:val="-10"/>
        </w:rPr>
        <w:t>得多。真不知道我们的教育专</w:t>
      </w:r>
      <w:r>
        <w:t>家们到底是怎样想的？建议教育部门搞一个跟踪调查，看看到底有多少人能够学以致用—</w:t>
      </w:r>
    </w:p>
    <w:p>
      <w:pPr>
        <w:pStyle w:val="2"/>
        <w:spacing w:line="269" w:lineRule="exact"/>
        <w:ind w:left="121"/>
      </w:pPr>
      <w:r>
        <w:t>—哪怕能用上几十分之一也好。</w:t>
      </w:r>
    </w:p>
    <w:p>
      <w:pPr>
        <w:pStyle w:val="2"/>
        <w:spacing w:before="9"/>
        <w:rPr>
          <w:sz w:val="27"/>
        </w:rPr>
      </w:pPr>
    </w:p>
    <w:p>
      <w:pPr>
        <w:pStyle w:val="2"/>
        <w:spacing w:line="278" w:lineRule="auto"/>
        <w:ind w:left="121" w:right="314" w:firstLine="190"/>
        <w:jc w:val="both"/>
      </w:pPr>
      <w:r>
        <w:t>我想，我以后的小孩，不会让他去这种学校里学习，这简直就是一个</w:t>
      </w:r>
      <w:r>
        <w:rPr>
          <w:i/>
        </w:rPr>
        <w:t>灾</w:t>
      </w:r>
      <w:r>
        <w:rPr>
          <w:spacing w:val="-13"/>
        </w:rPr>
        <w:t>难。没用的东西学</w:t>
      </w:r>
      <w:r>
        <w:t>了不少，有用的东西自然就被“省略”了。学错知识确实比吃错药还倒霉，因为他不仅仅</w:t>
      </w:r>
      <w:r>
        <w:rPr>
          <w:spacing w:val="-1"/>
        </w:rPr>
        <w:t>会浪费你的宝贵的时间，还会误导你干没有价值的事。对于我自己来讲，我判断一个知识</w:t>
      </w:r>
      <w:r>
        <w:t>有没有用，就是想一想，这个知识能否帮我赚到更多的钱，能不能帮我更好的经营企业， 或者是提高我的修养，凡是做不到这几点的知识，于我来说，统统是毫无意义的知识，不学也罢。希望能对各位创业者，老板有所启发。</w:t>
      </w:r>
    </w:p>
    <w:p>
      <w:pPr>
        <w:pStyle w:val="2"/>
        <w:rPr>
          <w:sz w:val="20"/>
        </w:rPr>
      </w:pPr>
    </w:p>
    <w:p>
      <w:pPr>
        <w:pStyle w:val="2"/>
        <w:spacing w:before="9"/>
        <w:rPr>
          <w:sz w:val="27"/>
        </w:rPr>
      </w:pPr>
    </w:p>
    <w:p>
      <w:pPr>
        <w:pStyle w:val="2"/>
        <w:ind w:left="121"/>
      </w:pPr>
      <w:r>
        <w:rPr>
          <w:rFonts w:ascii="Calibri" w:eastAsia="Calibri"/>
        </w:rPr>
        <w:t>14</w:t>
      </w:r>
      <w:r>
        <w:t>、学习就是生产力，不停的学习就自然富有</w:t>
      </w:r>
    </w:p>
    <w:p>
      <w:pPr>
        <w:pStyle w:val="2"/>
        <w:spacing w:before="8"/>
        <w:rPr>
          <w:sz w:val="28"/>
        </w:rPr>
      </w:pPr>
    </w:p>
    <w:p>
      <w:pPr>
        <w:pStyle w:val="2"/>
        <w:spacing w:line="278" w:lineRule="auto"/>
        <w:ind w:left="121" w:right="314" w:firstLine="190"/>
        <w:jc w:val="both"/>
      </w:pPr>
      <w:r>
        <w:rPr>
          <w:spacing w:val="-5"/>
        </w:rPr>
        <w:t>先跟大家谈谈这个世界最富有的民族：犹太人。我们经商的人，都应该对这个民族进行一</w:t>
      </w:r>
      <w:r>
        <w:t>个透彻的了解。</w:t>
      </w:r>
    </w:p>
    <w:p>
      <w:pPr>
        <w:pStyle w:val="2"/>
        <w:spacing w:before="5"/>
        <w:rPr>
          <w:sz w:val="23"/>
        </w:rPr>
      </w:pPr>
    </w:p>
    <w:p>
      <w:pPr>
        <w:pStyle w:val="2"/>
        <w:spacing w:before="1" w:line="280" w:lineRule="auto"/>
        <w:ind w:left="121" w:right="317" w:firstLine="198"/>
        <w:jc w:val="both"/>
      </w:pPr>
      <w:r>
        <w:t>犹太人自公元一世纪被罗马人奴</w:t>
      </w:r>
      <w:r>
        <w:rPr>
          <w:i/>
        </w:rPr>
        <w:t>役</w:t>
      </w:r>
      <w:r>
        <w:t>，开始流离失所，流浪全世界。直至二战结束的</w:t>
      </w:r>
      <w:r>
        <w:rPr>
          <w:rFonts w:ascii="Calibri" w:eastAsia="Calibri"/>
        </w:rPr>
        <w:t xml:space="preserve">1947 </w:t>
      </w:r>
      <w:r>
        <w:t>年才回到现在的家园，就是现在的以色列，影响世界的犹太人很多比如：马克思，爱因斯坦，</w:t>
      </w:r>
      <w:r>
        <w:rPr>
          <w:i/>
        </w:rPr>
        <w:t>弗</w:t>
      </w:r>
      <w:r>
        <w:t>洛</w:t>
      </w:r>
      <w:r>
        <w:rPr>
          <w:i/>
        </w:rPr>
        <w:t>伊</w:t>
      </w:r>
      <w:r>
        <w:t>德，控制</w:t>
      </w:r>
      <w:r>
        <w:rPr>
          <w:i/>
        </w:rPr>
        <w:t>欧洲</w:t>
      </w:r>
      <w:r>
        <w:t>金融命脉的罗斯</w:t>
      </w:r>
      <w:r>
        <w:rPr>
          <w:i/>
        </w:rPr>
        <w:t>柴</w:t>
      </w:r>
      <w:r>
        <w:t>尔德家族，华尔街的超级富豪摩根，第一个亿万巨富洛克菲勒，股神巴菲特。</w:t>
      </w:r>
    </w:p>
    <w:p>
      <w:pPr>
        <w:pStyle w:val="2"/>
        <w:spacing w:before="5"/>
        <w:rPr>
          <w:sz w:val="24"/>
        </w:rPr>
      </w:pPr>
    </w:p>
    <w:p>
      <w:pPr>
        <w:pStyle w:val="2"/>
        <w:spacing w:line="278" w:lineRule="auto"/>
        <w:ind w:left="121" w:right="314" w:firstLine="190"/>
        <w:jc w:val="both"/>
      </w:pPr>
      <w:r>
        <w:t>犹太民族是一个有强烈宗教信</w:t>
      </w:r>
      <w:r>
        <w:rPr>
          <w:i/>
        </w:rPr>
        <w:t>仰</w:t>
      </w:r>
      <w:r>
        <w:rPr>
          <w:spacing w:val="-9"/>
        </w:rPr>
        <w:t>的民族。犹太人将学习视为信</w:t>
      </w:r>
      <w:r>
        <w:rPr>
          <w:i/>
        </w:rPr>
        <w:t>仰</w:t>
      </w:r>
      <w:r>
        <w:rPr>
          <w:spacing w:val="-2"/>
        </w:rPr>
        <w:t>的一部分，学习是向上帝</w:t>
      </w:r>
      <w:r>
        <w:rPr>
          <w:spacing w:val="-10"/>
        </w:rPr>
        <w:t>表示敬意。每一个犹太人都必须会读书。</w:t>
      </w:r>
      <w:r>
        <w:rPr>
          <w:i/>
        </w:rPr>
        <w:t>塔</w:t>
      </w:r>
      <w:r>
        <w:t>木德就是犹太智慧的基因</w:t>
      </w:r>
      <w:r>
        <w:rPr>
          <w:i/>
        </w:rPr>
        <w:t>库</w:t>
      </w:r>
      <w:r>
        <w:t>，</w:t>
      </w:r>
      <w:r>
        <w:rPr>
          <w:i/>
        </w:rPr>
        <w:t>塔</w:t>
      </w:r>
      <w:r>
        <w:rPr>
          <w:spacing w:val="-3"/>
        </w:rPr>
        <w:t>木德本身的含义</w:t>
      </w:r>
      <w:r>
        <w:t>就是“钻研”或“研习”。</w:t>
      </w:r>
      <w:r>
        <w:rPr>
          <w:i/>
          <w:spacing w:val="4"/>
        </w:rPr>
        <w:t>塔</w:t>
      </w:r>
      <w:r>
        <w:t>木德认为：“学习是至善行为，是美德的本源，一个人的</w:t>
      </w:r>
      <w:r>
        <w:rPr>
          <w:i/>
        </w:rPr>
        <w:t>虔</w:t>
      </w:r>
      <w:r>
        <w:t>诚、至善、平和、优雅都是靠后天教育的结果”。</w:t>
      </w:r>
    </w:p>
    <w:p>
      <w:pPr>
        <w:pStyle w:val="2"/>
        <w:spacing w:before="4"/>
        <w:rPr>
          <w:sz w:val="24"/>
        </w:rPr>
      </w:pPr>
    </w:p>
    <w:p>
      <w:pPr>
        <w:pStyle w:val="2"/>
        <w:spacing w:line="278" w:lineRule="auto"/>
        <w:ind w:left="121" w:right="314" w:firstLine="190"/>
        <w:jc w:val="both"/>
      </w:pPr>
      <w:r>
        <w:rPr>
          <w:spacing w:val="-5"/>
        </w:rPr>
        <w:t>有一本书叫《</w:t>
      </w:r>
      <w:r>
        <w:rPr>
          <w:i/>
        </w:rPr>
        <w:t>虔</w:t>
      </w:r>
      <w:r>
        <w:rPr>
          <w:spacing w:val="-7"/>
        </w:rPr>
        <w:t>诚者的书》。说到古时，</w:t>
      </w:r>
      <w:r>
        <w:rPr>
          <w:i/>
        </w:rPr>
        <w:t>墓</w:t>
      </w:r>
      <w:r>
        <w:t>园全要放书，在夜深人静的时候，死者要从</w:t>
      </w:r>
      <w:r>
        <w:rPr>
          <w:i/>
          <w:spacing w:val="-17"/>
        </w:rPr>
        <w:t>坟</w:t>
      </w:r>
      <w:r>
        <w:rPr>
          <w:i/>
        </w:rPr>
        <w:t>墓</w:t>
      </w:r>
      <w:r>
        <w:rPr>
          <w:spacing w:val="-10"/>
        </w:rPr>
        <w:t>中爬起来看书。书是一生中的宝贝。书</w:t>
      </w:r>
      <w:r>
        <w:rPr>
          <w:i/>
        </w:rPr>
        <w:t>柜</w:t>
      </w:r>
      <w:r>
        <w:t>必须设在床头，不能设在床</w:t>
      </w:r>
      <w:r>
        <w:rPr>
          <w:i/>
        </w:rPr>
        <w:t>尾</w:t>
      </w:r>
      <w:r>
        <w:rPr>
          <w:spacing w:val="-3"/>
        </w:rPr>
        <w:t>，否则被视为对书</w:t>
      </w:r>
      <w:r>
        <w:t>不敬。</w:t>
      </w:r>
    </w:p>
    <w:p>
      <w:pPr>
        <w:spacing w:after="0" w:line="278" w:lineRule="auto"/>
        <w:jc w:val="both"/>
        <w:sectPr>
          <w:pgSz w:w="11910" w:h="16840"/>
          <w:pgMar w:top="1500" w:right="1480" w:bottom="280" w:left="1680" w:header="720" w:footer="720" w:gutter="0"/>
          <w:cols w:space="720" w:num="1"/>
        </w:sectPr>
      </w:pPr>
    </w:p>
    <w:p>
      <w:pPr>
        <w:pStyle w:val="2"/>
        <w:spacing w:before="60" w:line="278" w:lineRule="auto"/>
        <w:ind w:left="121" w:right="314" w:firstLine="190"/>
        <w:jc w:val="both"/>
      </w:pPr>
      <w:r>
        <w:rPr>
          <w:spacing w:val="-14"/>
        </w:rPr>
        <w:t>犹太人认为：教师比国王更伟大。犹太人对教师高度尊敬。学校在、知识在、书在，犹太民</w:t>
      </w:r>
      <w:r>
        <w:rPr>
          <w:spacing w:val="-5"/>
        </w:rPr>
        <w:t>族无论流浪在何处，都能生存下来，而且更为强盛。《智慧比知识更重要》：何为知识？知</w:t>
      </w:r>
      <w:r>
        <w:t>识就是万事万物的真相和客观存在，而智慧就是将万事万物的真相与客观存在进行无限联接，综合总结出来的解决问题的最佳方案。</w:t>
      </w:r>
    </w:p>
    <w:p>
      <w:pPr>
        <w:pStyle w:val="2"/>
        <w:spacing w:before="4"/>
        <w:rPr>
          <w:sz w:val="24"/>
        </w:rPr>
      </w:pPr>
    </w:p>
    <w:p>
      <w:pPr>
        <w:pStyle w:val="2"/>
        <w:ind w:left="311"/>
      </w:pPr>
      <w:r>
        <w:t>对人最重要的是什么？智慧，而智慧来自于知识。</w:t>
      </w:r>
    </w:p>
    <w:p>
      <w:pPr>
        <w:pStyle w:val="2"/>
        <w:spacing w:before="9"/>
        <w:rPr>
          <w:sz w:val="27"/>
        </w:rPr>
      </w:pPr>
    </w:p>
    <w:p>
      <w:pPr>
        <w:pStyle w:val="2"/>
        <w:spacing w:line="278" w:lineRule="auto"/>
        <w:ind w:left="121" w:right="328" w:firstLine="204"/>
        <w:jc w:val="both"/>
      </w:pPr>
      <w:r>
        <w:t>读书的目的，就是拓展知识，具备了丰富知识以后，你学会了思考，你就会明白做人的道理或找到解决问题的方法。这就是智慧！因此，智慧来自于知识，比知识更重要！</w:t>
      </w:r>
    </w:p>
    <w:p>
      <w:pPr>
        <w:pStyle w:val="2"/>
        <w:spacing w:before="4"/>
        <w:rPr>
          <w:sz w:val="24"/>
        </w:rPr>
      </w:pPr>
    </w:p>
    <w:p>
      <w:pPr>
        <w:pStyle w:val="2"/>
        <w:spacing w:line="278" w:lineRule="auto"/>
        <w:ind w:left="121" w:right="318" w:firstLine="204"/>
        <w:jc w:val="both"/>
      </w:pPr>
      <w:r>
        <w:t>犹太人崇尚创新，认为创新是一种智慧，要敢于怀疑，随时发问，知道的越多，越会产生怀疑。中国的家长对放学回家的孩子问的一句话是：“你考得怎样？”而犹太人家长会问：“今天你又提问了吗？今天与往日比有何不同？”犹太人认为创新是“</w:t>
      </w:r>
      <w:r>
        <w:rPr>
          <w:i/>
        </w:rPr>
        <w:t>滚</w:t>
      </w:r>
      <w:r>
        <w:t>动的智慧， 开放的智慧，灵活的智慧。”人生通过学习可以认识自我、超越自我。</w:t>
      </w:r>
    </w:p>
    <w:p>
      <w:pPr>
        <w:pStyle w:val="2"/>
        <w:spacing w:before="4"/>
        <w:rPr>
          <w:sz w:val="24"/>
        </w:rPr>
      </w:pPr>
    </w:p>
    <w:p>
      <w:pPr>
        <w:pStyle w:val="2"/>
        <w:spacing w:line="278" w:lineRule="auto"/>
        <w:ind w:left="121" w:right="314" w:firstLine="190"/>
        <w:jc w:val="both"/>
      </w:pPr>
      <w:r>
        <w:t>犹太人教育既</w:t>
      </w:r>
      <w:r>
        <w:rPr>
          <w:i/>
        </w:rPr>
        <w:t>封</w:t>
      </w:r>
      <w:r>
        <w:rPr>
          <w:spacing w:val="-9"/>
        </w:rPr>
        <w:t>闭又开放。对犹太人内部是开放的，对外是</w:t>
      </w:r>
      <w:r>
        <w:rPr>
          <w:i/>
        </w:rPr>
        <w:t>封</w:t>
      </w:r>
      <w:r>
        <w:rPr>
          <w:spacing w:val="-2"/>
        </w:rPr>
        <w:t>闭的，以保持犹太民族的生</w:t>
      </w:r>
      <w:r>
        <w:t>存竞争力</w:t>
      </w:r>
      <w:r>
        <w:rPr>
          <w:spacing w:val="-83"/>
        </w:rPr>
        <w:t>。《</w:t>
      </w:r>
      <w:r>
        <w:rPr>
          <w:i/>
        </w:rPr>
        <w:t>塔</w:t>
      </w:r>
      <w:r>
        <w:rPr>
          <w:spacing w:val="-15"/>
        </w:rPr>
        <w:t>木德》是准圣经，在公园</w:t>
      </w:r>
      <w:r>
        <w:rPr>
          <w:rFonts w:ascii="Calibri" w:eastAsia="Calibri"/>
        </w:rPr>
        <w:t>2</w:t>
      </w:r>
      <w:r>
        <w:rPr>
          <w:spacing w:val="-16"/>
        </w:rPr>
        <w:t>世纪到</w:t>
      </w:r>
      <w:r>
        <w:rPr>
          <w:rFonts w:ascii="Calibri" w:eastAsia="Calibri"/>
        </w:rPr>
        <w:t>6</w:t>
      </w:r>
      <w:r>
        <w:rPr>
          <w:spacing w:val="-6"/>
        </w:rPr>
        <w:t>世纪之间，犹太人用了</w:t>
      </w:r>
      <w:r>
        <w:rPr>
          <w:rFonts w:ascii="Calibri" w:eastAsia="Calibri"/>
        </w:rPr>
        <w:t>500</w:t>
      </w:r>
      <w:r>
        <w:rPr>
          <w:spacing w:val="-3"/>
        </w:rPr>
        <w:t>年，两千多个</w:t>
      </w:r>
      <w:r>
        <w:t>拉比和科学家合作编写出这本犹太人生存宝典。</w:t>
      </w:r>
    </w:p>
    <w:p>
      <w:pPr>
        <w:pStyle w:val="2"/>
        <w:spacing w:before="5"/>
        <w:rPr>
          <w:sz w:val="23"/>
        </w:rPr>
      </w:pPr>
    </w:p>
    <w:p>
      <w:pPr>
        <w:pStyle w:val="2"/>
        <w:spacing w:line="280" w:lineRule="auto"/>
        <w:ind w:left="121" w:right="314" w:firstLine="190"/>
        <w:jc w:val="both"/>
      </w:pPr>
      <w:r>
        <w:rPr>
          <w:spacing w:val="-11"/>
        </w:rPr>
        <w:t>犹太人认为，教育等于财富、等于个人感动，教育改变人生、命运，改变一切。在</w:t>
      </w:r>
      <w:r>
        <w:rPr>
          <w:rFonts w:hint="eastAsia"/>
          <w:spacing w:val="-11"/>
          <w:lang w:val="en-US" w:eastAsia="zh-CN"/>
        </w:rPr>
        <w:t>两千</w:t>
      </w:r>
      <w:r>
        <w:rPr>
          <w:spacing w:val="-13"/>
        </w:rPr>
        <w:t>多</w:t>
      </w:r>
      <w:r>
        <w:t>年的流浪历史中，一切都被掠夺了，只有书和知识是夺不走的财富。由于犹太人对教育极</w:t>
      </w:r>
      <w:r>
        <w:rPr>
          <w:spacing w:val="-9"/>
        </w:rPr>
        <w:t>为重视，对知识、对书无比重视，什么都可以不要。只有知识是最重要的财富，是可以随身</w:t>
      </w:r>
      <w:r>
        <w:t>携带而且终身享用的财产！因此，犹太人是全世界最早消灭文</w:t>
      </w:r>
      <w:r>
        <w:rPr>
          <w:i/>
        </w:rPr>
        <w:t>盲</w:t>
      </w:r>
      <w:r>
        <w:rPr>
          <w:spacing w:val="-7"/>
        </w:rPr>
        <w:t>的民族，在</w:t>
      </w:r>
      <w:r>
        <w:rPr>
          <w:rFonts w:ascii="Calibri" w:eastAsia="Calibri"/>
        </w:rPr>
        <w:t>1947</w:t>
      </w:r>
      <w:r>
        <w:rPr>
          <w:rFonts w:ascii="Calibri" w:eastAsia="Calibri"/>
          <w:spacing w:val="-5"/>
        </w:rPr>
        <w:t xml:space="preserve"> </w:t>
      </w:r>
      <w:r>
        <w:rPr>
          <w:spacing w:val="-3"/>
        </w:rPr>
        <w:t xml:space="preserve">年以前， </w:t>
      </w:r>
      <w:r>
        <w:rPr>
          <w:spacing w:val="-4"/>
        </w:rPr>
        <w:t>犹太人连一片固定的国土都没有。可是在中世纪时期，犹太人就消灭了文</w:t>
      </w:r>
      <w:r>
        <w:rPr>
          <w:i/>
        </w:rPr>
        <w:t>盲</w:t>
      </w:r>
      <w:r>
        <w:rPr>
          <w:spacing w:val="-11"/>
        </w:rPr>
        <w:t>。因此，这个民</w:t>
      </w:r>
      <w:r>
        <w:t>族的整体素质比其他民族要高出一筹，因此全世界的富人恨他们太聪明，穷人恨他们太有钱！</w:t>
      </w:r>
    </w:p>
    <w:p>
      <w:pPr>
        <w:pStyle w:val="2"/>
        <w:spacing w:before="10"/>
        <w:rPr>
          <w:sz w:val="23"/>
        </w:rPr>
      </w:pPr>
    </w:p>
    <w:p>
      <w:pPr>
        <w:pStyle w:val="2"/>
        <w:ind w:left="325"/>
      </w:pPr>
      <w:r>
        <w:t>就是这些因素使得犹太民族在全世界流浪了两千年，却是全世界独一无二没有乞丐的民族！</w:t>
      </w:r>
    </w:p>
    <w:p>
      <w:pPr>
        <w:pStyle w:val="2"/>
        <w:spacing w:before="9"/>
        <w:rPr>
          <w:sz w:val="27"/>
        </w:rPr>
      </w:pPr>
    </w:p>
    <w:p>
      <w:pPr>
        <w:pStyle w:val="2"/>
        <w:spacing w:line="278" w:lineRule="auto"/>
        <w:ind w:left="121" w:right="328" w:firstLine="204"/>
        <w:jc w:val="both"/>
      </w:pPr>
      <w:r>
        <w:t>总结一句：学习就是生产力，不停的学习就自然富有！我们商人更加应该记住这句话， 不断的投资时间与金钱在学习上面。</w:t>
      </w:r>
    </w:p>
    <w:p>
      <w:pPr>
        <w:pStyle w:val="2"/>
        <w:rPr>
          <w:sz w:val="20"/>
        </w:rPr>
      </w:pPr>
    </w:p>
    <w:p>
      <w:pPr>
        <w:pStyle w:val="2"/>
        <w:spacing w:before="9"/>
        <w:rPr>
          <w:sz w:val="27"/>
        </w:rPr>
      </w:pPr>
    </w:p>
    <w:p>
      <w:pPr>
        <w:pStyle w:val="2"/>
        <w:ind w:left="121"/>
      </w:pPr>
      <w:r>
        <w:rPr>
          <w:rFonts w:ascii="Calibri" w:eastAsia="Calibri"/>
        </w:rPr>
        <w:t>15</w:t>
      </w:r>
      <w:r>
        <w:t>、做互联网赚钱必须意志力坚强</w:t>
      </w:r>
    </w:p>
    <w:p>
      <w:pPr>
        <w:pStyle w:val="2"/>
        <w:spacing w:before="8"/>
        <w:rPr>
          <w:sz w:val="28"/>
        </w:rPr>
      </w:pPr>
    </w:p>
    <w:p>
      <w:pPr>
        <w:pStyle w:val="2"/>
        <w:spacing w:before="1" w:line="278" w:lineRule="auto"/>
        <w:ind w:left="121" w:right="314" w:firstLine="190"/>
        <w:jc w:val="both"/>
      </w:pPr>
      <w:r>
        <w:rPr>
          <w:spacing w:val="-4"/>
        </w:rPr>
        <w:t>赚钱这条道路上，没有坚强的意志力，将永远活在地狱。其实在任何道路上行走，想要搞</w:t>
      </w:r>
      <w:r>
        <w:rPr>
          <w:spacing w:val="-6"/>
        </w:rPr>
        <w:t>到钱，没有坚强的意志力都注定走不远。你走不远的后果就是总有的人走的比你更加远。那</w:t>
      </w:r>
      <w:r>
        <w:t>么走得更加远的人就赚到了钱，而走不远的人，就成了相关领域的失败者，虽然赖在这个领域不走，但是会一直痛苦，痛苦一辈子。</w:t>
      </w:r>
    </w:p>
    <w:p>
      <w:pPr>
        <w:pStyle w:val="2"/>
        <w:spacing w:before="4"/>
        <w:rPr>
          <w:sz w:val="24"/>
        </w:rPr>
      </w:pPr>
    </w:p>
    <w:p>
      <w:pPr>
        <w:pStyle w:val="2"/>
        <w:spacing w:line="278" w:lineRule="auto"/>
        <w:ind w:left="121" w:right="106" w:firstLine="190"/>
        <w:sectPr>
          <w:pgSz w:w="11910" w:h="16840"/>
          <w:pgMar w:top="1500" w:right="1480" w:bottom="280" w:left="1680" w:header="720" w:footer="720" w:gutter="0"/>
          <w:cols w:space="720" w:num="1"/>
        </w:sectPr>
      </w:pPr>
      <w:r>
        <w:rPr>
          <w:spacing w:val="-3"/>
        </w:rPr>
        <w:t xml:space="preserve">人身上的缺点，只有用坚强的意志力去改变，才能彻底改变。否则这个缺点就会终身成为 </w:t>
      </w:r>
      <w:r>
        <w:rPr>
          <w:spacing w:val="-8"/>
        </w:rPr>
        <w:t>你的短板，一直拉着你下地狱，在社会中过得不如意。对自己不要太温柔。对自己温柔的人， 一辈子都不能进步。人真的是逼出来的，成佛成道，在此一逼。逼自己过这道坎，过了就吃</w:t>
      </w:r>
    </w:p>
    <w:p>
      <w:pPr>
        <w:pStyle w:val="2"/>
        <w:spacing w:before="60"/>
      </w:pPr>
      <w:r>
        <w:t>肉。不过就吃屎。</w:t>
      </w:r>
    </w:p>
    <w:p>
      <w:pPr>
        <w:pStyle w:val="2"/>
        <w:spacing w:before="9"/>
        <w:rPr>
          <w:sz w:val="27"/>
        </w:rPr>
      </w:pPr>
    </w:p>
    <w:p>
      <w:pPr>
        <w:pStyle w:val="2"/>
        <w:spacing w:line="266" w:lineRule="auto"/>
        <w:ind w:left="121" w:right="314" w:firstLine="190"/>
        <w:jc w:val="both"/>
      </w:pPr>
      <w:r>
        <w:rPr>
          <w:spacing w:val="-5"/>
        </w:rPr>
        <w:t>我们做互联网项目，做网赚对此体会是深入骨髓的。很多的零成本项目，说白了，讲透彻</w:t>
      </w:r>
      <w:r>
        <w:t>了。就是文案</w:t>
      </w:r>
      <w:r>
        <w:rPr>
          <w:rFonts w:ascii="Calibri" w:eastAsia="Calibri"/>
        </w:rPr>
        <w:t>+</w:t>
      </w:r>
      <w:r>
        <w:t>推广</w:t>
      </w:r>
      <w:r>
        <w:rPr>
          <w:rFonts w:ascii="Calibri" w:eastAsia="Calibri"/>
        </w:rPr>
        <w:t>+</w:t>
      </w:r>
      <w:r>
        <w:t>售后服务。</w:t>
      </w:r>
    </w:p>
    <w:p>
      <w:pPr>
        <w:pStyle w:val="2"/>
        <w:spacing w:before="27" w:line="273" w:lineRule="auto"/>
        <w:ind w:left="121" w:right="318"/>
        <w:jc w:val="both"/>
      </w:pPr>
      <w:r>
        <w:t>死磕两周就懂了，可是就是有很多兄弟，舍不得自己那身</w:t>
      </w:r>
      <w:r>
        <w:rPr>
          <w:i/>
        </w:rPr>
        <w:t>臭</w:t>
      </w:r>
      <w:r>
        <w:t>肉，狠下心来苦学，苦干。这些项目一点就透，少的就是具体化去落实的精神。每天去优化自己的文案，优化自己的项目，每天都参考</w:t>
      </w:r>
      <w:r>
        <w:rPr>
          <w:rFonts w:hint="eastAsia"/>
          <w:lang w:val="en-US" w:eastAsia="zh-CN"/>
        </w:rPr>
        <w:t>十</w:t>
      </w:r>
      <w:r>
        <w:t>几个同行的推广渠道，操作手法。</w:t>
      </w:r>
    </w:p>
    <w:p>
      <w:pPr>
        <w:pStyle w:val="2"/>
        <w:spacing w:before="7"/>
        <w:rPr>
          <w:sz w:val="25"/>
        </w:rPr>
      </w:pPr>
    </w:p>
    <w:p>
      <w:pPr>
        <w:pStyle w:val="2"/>
        <w:ind w:left="311"/>
      </w:pPr>
      <w:r>
        <w:t>每天做记录，每天做售后，做反馈。你只要拼三个月，人生就是另一番风景了。至少从员工蜕变成个体户或者说小老板。 可是很多人就是不能坚持拼搏。我能说什么呢？？</w:t>
      </w:r>
    </w:p>
    <w:p>
      <w:pPr>
        <w:pStyle w:val="2"/>
        <w:spacing w:before="9"/>
        <w:rPr>
          <w:sz w:val="27"/>
        </w:rPr>
      </w:pPr>
    </w:p>
    <w:p>
      <w:pPr>
        <w:pStyle w:val="2"/>
        <w:spacing w:line="278" w:lineRule="auto"/>
        <w:ind w:left="121" w:right="314" w:firstLine="194"/>
        <w:jc w:val="both"/>
      </w:pPr>
      <w:r>
        <w:rPr>
          <w:spacing w:val="-6"/>
        </w:rPr>
        <w:t>你拼不拼，其实跟我没关系。我照样赚钱，只是觉得我应该再讲讲这些简单的道理，万</w:t>
      </w:r>
      <w:r>
        <w:rPr>
          <w:spacing w:val="-11"/>
        </w:rPr>
        <w:t>一哪个做项目的兄弟听明白了，就改变了人生呢。我也算是功德一件吧。任何成就都是建立</w:t>
      </w:r>
      <w:r>
        <w:t>在坚持不泄的精神上，道理简单，必须做到，做不到的人，还是去打工吧。赚钱真的不适合一点自律性都没有的人。</w:t>
      </w:r>
    </w:p>
    <w:p>
      <w:pPr>
        <w:pStyle w:val="2"/>
        <w:spacing w:before="5"/>
        <w:rPr>
          <w:sz w:val="23"/>
        </w:rPr>
      </w:pPr>
    </w:p>
    <w:p>
      <w:pPr>
        <w:pStyle w:val="2"/>
        <w:spacing w:line="288" w:lineRule="auto"/>
        <w:ind w:left="121" w:right="316" w:firstLine="190"/>
        <w:jc w:val="both"/>
      </w:pPr>
      <w:r>
        <w:rPr>
          <w:spacing w:val="-1"/>
        </w:rPr>
        <w:t>我们提供的项目很简单，你听话，照做，就能赚钱。豁出命来跟我们干，</w:t>
      </w:r>
      <w:r>
        <w:rPr>
          <w:rFonts w:ascii="Calibri" w:eastAsia="Calibri"/>
        </w:rPr>
        <w:t>3</w:t>
      </w:r>
      <w:r>
        <w:rPr>
          <w:spacing w:val="-3"/>
        </w:rPr>
        <w:t>个月后，你有</w:t>
      </w:r>
      <w:r>
        <w:t>钱了，愿意找个客服自己单干或者跟着我们干都可以。</w:t>
      </w:r>
    </w:p>
    <w:p>
      <w:pPr>
        <w:pStyle w:val="2"/>
        <w:rPr>
          <w:sz w:val="20"/>
        </w:rPr>
      </w:pPr>
    </w:p>
    <w:p>
      <w:pPr>
        <w:pStyle w:val="2"/>
        <w:rPr>
          <w:sz w:val="27"/>
        </w:rPr>
      </w:pPr>
    </w:p>
    <w:p>
      <w:pPr>
        <w:pStyle w:val="2"/>
        <w:ind w:left="121"/>
      </w:pPr>
      <w:r>
        <w:rPr>
          <w:rFonts w:ascii="Calibri" w:eastAsia="Calibri"/>
        </w:rPr>
        <w:t>16</w:t>
      </w:r>
      <w:r>
        <w:t>、做一个认栽的高手！</w:t>
      </w:r>
    </w:p>
    <w:p>
      <w:pPr>
        <w:pStyle w:val="2"/>
        <w:spacing w:before="8"/>
        <w:rPr>
          <w:sz w:val="28"/>
        </w:rPr>
      </w:pPr>
    </w:p>
    <w:p>
      <w:pPr>
        <w:pStyle w:val="2"/>
        <w:spacing w:line="278" w:lineRule="auto"/>
        <w:ind w:left="121" w:right="318" w:firstLine="426"/>
        <w:jc w:val="both"/>
      </w:pPr>
      <w:r>
        <w:t>历史上的牛人，都是肯等待的人，等待并不是玩耍，而是</w:t>
      </w:r>
      <w:r>
        <w:rPr>
          <w:i/>
        </w:rPr>
        <w:t>默默</w:t>
      </w:r>
      <w:r>
        <w:t>的</w:t>
      </w:r>
      <w:r>
        <w:rPr>
          <w:i/>
        </w:rPr>
        <w:t>储</w:t>
      </w:r>
      <w:r>
        <w:t>存实力，找到机会遇到危险了就开始逃跑，装死，也是大人物的作风。</w:t>
      </w:r>
    </w:p>
    <w:p>
      <w:pPr>
        <w:pStyle w:val="2"/>
        <w:spacing w:before="4"/>
        <w:rPr>
          <w:sz w:val="24"/>
        </w:rPr>
      </w:pPr>
    </w:p>
    <w:p>
      <w:pPr>
        <w:pStyle w:val="2"/>
        <w:spacing w:line="278" w:lineRule="auto"/>
        <w:ind w:left="121" w:right="284" w:firstLine="426"/>
        <w:jc w:val="both"/>
      </w:pPr>
      <w:r>
        <w:t>装死这招，都是牛人喜欢干的。比如，齐桓公当年跟他兄弟争国王的位置，被管仲</w:t>
      </w:r>
      <w:r>
        <w:rPr>
          <w:i/>
        </w:rPr>
        <w:t>射</w:t>
      </w:r>
      <w:r>
        <w:t>了一箭，齐桓公赶忙</w:t>
      </w:r>
      <w:r>
        <w:rPr>
          <w:i/>
        </w:rPr>
        <w:t>滚</w:t>
      </w:r>
      <w:r>
        <w:t>下马，口</w:t>
      </w:r>
      <w:r>
        <w:rPr>
          <w:i/>
        </w:rPr>
        <w:t>吐</w:t>
      </w:r>
      <w:r>
        <w:rPr>
          <w:spacing w:val="-10"/>
        </w:rPr>
        <w:t>鲜血，死了。其实是装死。管仲大喜，骑着马就逃命了。</w:t>
      </w:r>
      <w:r>
        <w:t>齐桓公等管仲</w:t>
      </w:r>
      <w:r>
        <w:rPr>
          <w:rFonts w:hint="eastAsia"/>
          <w:lang w:val="en-US" w:eastAsia="zh-CN"/>
        </w:rPr>
        <w:t>走</w:t>
      </w:r>
      <w:r>
        <w:t>了，又爬起来，倍道兼行跑回齐国首都当国王去了。</w:t>
      </w:r>
    </w:p>
    <w:p>
      <w:pPr>
        <w:pStyle w:val="2"/>
        <w:spacing w:before="4"/>
        <w:rPr>
          <w:sz w:val="24"/>
        </w:rPr>
      </w:pPr>
    </w:p>
    <w:p>
      <w:pPr>
        <w:pStyle w:val="2"/>
        <w:spacing w:before="1"/>
        <w:ind w:left="541"/>
      </w:pPr>
      <w:r>
        <w:t>认栽比较出名的</w:t>
      </w:r>
      <w:r>
        <w:rPr>
          <w:i/>
        </w:rPr>
        <w:t>韩</w:t>
      </w:r>
      <w:r>
        <w:t>信，甘愿受到</w:t>
      </w:r>
      <w:r>
        <w:rPr>
          <w:i/>
        </w:rPr>
        <w:t>胯</w:t>
      </w:r>
      <w:r>
        <w:t>下之辱。钻一个屠夫的</w:t>
      </w:r>
      <w:r>
        <w:rPr>
          <w:i/>
        </w:rPr>
        <w:t>裤裆</w:t>
      </w:r>
      <w:r>
        <w:t>。后来当了大将军。</w:t>
      </w:r>
    </w:p>
    <w:p>
      <w:pPr>
        <w:pStyle w:val="2"/>
        <w:spacing w:before="8"/>
        <w:rPr>
          <w:sz w:val="27"/>
        </w:rPr>
      </w:pPr>
    </w:p>
    <w:p>
      <w:pPr>
        <w:pStyle w:val="2"/>
        <w:spacing w:before="1" w:line="278" w:lineRule="auto"/>
        <w:ind w:left="121" w:right="314" w:firstLine="426"/>
        <w:jc w:val="both"/>
      </w:pPr>
      <w:r>
        <w:t>可以这样说，凡是成大事的大将军，王爷，皇太子，皇帝，老板，都是认栽高手。老</w:t>
      </w:r>
      <w:r>
        <w:rPr>
          <w:spacing w:val="-7"/>
        </w:rPr>
        <w:t>子讲，弱胜强。坚强者，死之徒。比较硬气的，不是死了，就是上了梁</w:t>
      </w:r>
      <w:r>
        <w:rPr>
          <w:rFonts w:hint="eastAsia"/>
          <w:lang w:val="en-US" w:eastAsia="zh-CN"/>
        </w:rPr>
        <w:t>山</w:t>
      </w:r>
      <w:r>
        <w:rPr>
          <w:spacing w:val="-8"/>
        </w:rPr>
        <w:t>了。比如林冲，杨</w:t>
      </w:r>
      <w:r>
        <w:t>志，就是骨头特别硬，穷人就喜欢骨头硬的人。说白了，这些人就是不懂社会规则，不知道如何混社会，最后走投无路，只能上落草为寇。</w:t>
      </w:r>
    </w:p>
    <w:p>
      <w:pPr>
        <w:pStyle w:val="2"/>
        <w:spacing w:before="3"/>
        <w:rPr>
          <w:sz w:val="24"/>
        </w:rPr>
      </w:pPr>
    </w:p>
    <w:p>
      <w:pPr>
        <w:pStyle w:val="2"/>
        <w:spacing w:before="1"/>
        <w:ind w:left="547"/>
      </w:pPr>
      <w:r>
        <w:t>其实，任何一个大人物，必须分清楚厉害，而不是脑子一热，想怎么干就</w:t>
      </w:r>
      <w:r>
        <w:rPr>
          <w:rFonts w:hint="eastAsia"/>
          <w:lang w:val="en-US" w:eastAsia="zh-CN"/>
        </w:rPr>
        <w:t>怎</w:t>
      </w:r>
      <w:r>
        <w:t>么干，普通人是控制不了自己的情绪的，人的懒惰，也是因为控制不了自己的情绪。</w:t>
      </w:r>
    </w:p>
    <w:p>
      <w:pPr>
        <w:pStyle w:val="2"/>
        <w:spacing w:before="8"/>
        <w:rPr>
          <w:sz w:val="27"/>
        </w:rPr>
      </w:pPr>
    </w:p>
    <w:p>
      <w:pPr>
        <w:pStyle w:val="2"/>
        <w:spacing w:before="1" w:line="278" w:lineRule="auto"/>
        <w:ind w:left="121" w:right="318" w:firstLine="426"/>
        <w:jc w:val="both"/>
      </w:pPr>
      <w:r>
        <w:t>一个人刻苦工作，刻苦读书，也是能控制自己的典型。司马懿当然也是认栽高手，面对曹操，曹丕，曹叡爷</w:t>
      </w:r>
      <w:r>
        <w:rPr>
          <w:i/>
        </w:rPr>
        <w:t>孙</w:t>
      </w:r>
      <w:r>
        <w:t>三人，这三人很牛逼，司马懿就规规</w:t>
      </w:r>
      <w:r>
        <w:rPr>
          <w:i/>
        </w:rPr>
        <w:t>矩矩</w:t>
      </w:r>
      <w:r>
        <w:t>的装好</w:t>
      </w:r>
      <w:r>
        <w:rPr>
          <w:i/>
        </w:rPr>
        <w:t>孙</w:t>
      </w:r>
      <w:r>
        <w:t>子。等到这三牛人死了，就老子天下第一了。</w:t>
      </w:r>
    </w:p>
    <w:p>
      <w:pPr>
        <w:pStyle w:val="2"/>
        <w:spacing w:before="4"/>
        <w:rPr>
          <w:sz w:val="24"/>
        </w:rPr>
      </w:pPr>
    </w:p>
    <w:p>
      <w:pPr>
        <w:pStyle w:val="2"/>
        <w:ind w:left="548"/>
        <w:sectPr>
          <w:pgSz w:w="11910" w:h="16840"/>
          <w:pgMar w:top="1500" w:right="1480" w:bottom="280" w:left="1680" w:header="720" w:footer="720" w:gutter="0"/>
          <w:cols w:space="720" w:num="1"/>
        </w:sectPr>
      </w:pPr>
      <w:r>
        <w:t>司马懿面对多智近妖的诸葛亮，方法也很简单，承认你牛逼，你就是送女人衣服来侮</w:t>
      </w:r>
    </w:p>
    <w:p>
      <w:pPr>
        <w:pStyle w:val="2"/>
        <w:spacing w:before="60"/>
      </w:pPr>
      <w:r>
        <w:t>辱我，我也不跟你打。司马懿的口头禅就是诸葛亮真神人也。等你死了，就是我的天下了。</w:t>
      </w:r>
    </w:p>
    <w:p>
      <w:pPr>
        <w:pStyle w:val="2"/>
        <w:spacing w:before="9"/>
        <w:rPr>
          <w:sz w:val="27"/>
        </w:rPr>
      </w:pPr>
    </w:p>
    <w:p>
      <w:pPr>
        <w:pStyle w:val="2"/>
        <w:spacing w:line="276" w:lineRule="auto"/>
        <w:ind w:left="121" w:right="314" w:firstLine="426"/>
        <w:jc w:val="both"/>
      </w:pPr>
      <w:r>
        <w:t>日本的德川家</w:t>
      </w:r>
      <w:r>
        <w:rPr>
          <w:i/>
          <w:spacing w:val="4"/>
        </w:rPr>
        <w:t>康</w:t>
      </w:r>
      <w:r>
        <w:t>也是如此一个牛人。织田信长，丰臣秀</w:t>
      </w:r>
      <w:r>
        <w:rPr>
          <w:i/>
          <w:spacing w:val="4"/>
        </w:rPr>
        <w:t>吉</w:t>
      </w:r>
      <w:r>
        <w:t>牛逼的时候，德川家</w:t>
      </w:r>
      <w:r>
        <w:rPr>
          <w:i/>
          <w:spacing w:val="4"/>
        </w:rPr>
        <w:t>康</w:t>
      </w:r>
      <w:r>
        <w:t>就装好</w:t>
      </w:r>
      <w:r>
        <w:rPr>
          <w:i/>
        </w:rPr>
        <w:t>孙</w:t>
      </w:r>
      <w:r>
        <w:rPr>
          <w:spacing w:val="-11"/>
        </w:rPr>
        <w:t>子。等你们死了，我再来。传说有个故事。德川家</w:t>
      </w:r>
      <w:r>
        <w:rPr>
          <w:i/>
        </w:rPr>
        <w:t>康</w:t>
      </w:r>
      <w:r>
        <w:t>，丰臣秀</w:t>
      </w:r>
      <w:r>
        <w:rPr>
          <w:i/>
        </w:rPr>
        <w:t>吉</w:t>
      </w:r>
      <w:r>
        <w:rPr>
          <w:spacing w:val="-2"/>
        </w:rPr>
        <w:t xml:space="preserve">，织田信长一起遛鸟， </w:t>
      </w:r>
      <w:r>
        <w:t>有人问，这个鸟不叫怎么办？织田信长说，杀了。丰臣秀</w:t>
      </w:r>
      <w:r>
        <w:rPr>
          <w:i/>
        </w:rPr>
        <w:t>吉</w:t>
      </w:r>
      <w:r>
        <w:t>说绑起来，德川家</w:t>
      </w:r>
      <w:r>
        <w:rPr>
          <w:i/>
          <w:spacing w:val="4"/>
        </w:rPr>
        <w:t>康</w:t>
      </w:r>
      <w:r>
        <w:t>说，我啥也不干，就等着，是鸟嘛，他总会叫。德川家</w:t>
      </w:r>
      <w:r>
        <w:rPr>
          <w:i/>
          <w:spacing w:val="4"/>
        </w:rPr>
        <w:t>康</w:t>
      </w:r>
      <w:r>
        <w:t>有耐心，后来牛人都死了，天下就德川家</w:t>
      </w:r>
      <w:r>
        <w:rPr>
          <w:i/>
        </w:rPr>
        <w:t>康</w:t>
      </w:r>
      <w:r>
        <w:rPr>
          <w:spacing w:val="-4"/>
        </w:rPr>
        <w:t>最有能力了，然后德川幕府统治了日本</w:t>
      </w:r>
      <w:r>
        <w:rPr>
          <w:rFonts w:ascii="Calibri" w:eastAsia="Calibri"/>
        </w:rPr>
        <w:t>265</w:t>
      </w:r>
      <w:r>
        <w:t>年。</w:t>
      </w:r>
    </w:p>
    <w:p>
      <w:pPr>
        <w:pStyle w:val="2"/>
        <w:spacing w:before="4"/>
        <w:rPr>
          <w:sz w:val="25"/>
        </w:rPr>
      </w:pPr>
    </w:p>
    <w:p>
      <w:pPr>
        <w:pStyle w:val="2"/>
        <w:ind w:left="547"/>
      </w:pPr>
      <w:r>
        <w:t>房地产大佬冯仑有一句话：伟大是熬出来的。你必须要有耐心。其实马云干阿里巴巴</w:t>
      </w:r>
      <w:r>
        <w:rPr>
          <w:rFonts w:ascii="Calibri" w:eastAsia="Calibri"/>
        </w:rPr>
        <w:t>10</w:t>
      </w:r>
      <w:r>
        <w:t>多年没盈利，还在干，很多大企业家成功创业皆是如此，前面三年</w:t>
      </w:r>
      <w:r>
        <w:rPr>
          <w:i/>
        </w:rPr>
        <w:t>赔裤</w:t>
      </w:r>
      <w:r>
        <w:t>子，</w:t>
      </w:r>
      <w:r>
        <w:rPr>
          <w:i/>
        </w:rPr>
        <w:t>赔</w:t>
      </w:r>
      <w:r>
        <w:t>房子，甚至</w:t>
      </w:r>
      <w:r>
        <w:rPr>
          <w:i/>
        </w:rPr>
        <w:t>赔</w:t>
      </w:r>
      <w:r>
        <w:t>老婆，都很正常。</w:t>
      </w:r>
    </w:p>
    <w:p>
      <w:pPr>
        <w:pStyle w:val="2"/>
        <w:spacing w:before="9"/>
        <w:rPr>
          <w:sz w:val="27"/>
        </w:rPr>
      </w:pPr>
    </w:p>
    <w:p>
      <w:pPr>
        <w:pStyle w:val="2"/>
        <w:ind w:left="541"/>
      </w:pPr>
      <w:r>
        <w:rPr>
          <w:i/>
        </w:rPr>
        <w:t>赔</w:t>
      </w:r>
      <w:r>
        <w:t>钱本来就是赚钱的一部分。普通人只想赚不想</w:t>
      </w:r>
      <w:r>
        <w:rPr>
          <w:i/>
        </w:rPr>
        <w:t>赔</w:t>
      </w:r>
      <w:r>
        <w:t>，所以永远也赚不了钱。</w:t>
      </w:r>
    </w:p>
    <w:p>
      <w:pPr>
        <w:pStyle w:val="2"/>
        <w:spacing w:before="10"/>
        <w:rPr>
          <w:sz w:val="26"/>
        </w:rPr>
      </w:pPr>
    </w:p>
    <w:p>
      <w:pPr>
        <w:pStyle w:val="2"/>
        <w:spacing w:line="278" w:lineRule="auto"/>
        <w:ind w:left="121" w:right="49" w:firstLine="420"/>
      </w:pPr>
      <w:r>
        <w:t>我国春秋时期的第一霸是齐桓公，大概只持续了</w:t>
      </w:r>
      <w:r>
        <w:rPr>
          <w:rFonts w:ascii="Calibri" w:eastAsia="Calibri"/>
        </w:rPr>
        <w:t>40</w:t>
      </w:r>
      <w:r>
        <w:t>多年霸业。第二霸是姬重</w:t>
      </w:r>
      <w:r>
        <w:rPr>
          <w:i/>
        </w:rPr>
        <w:t>耳</w:t>
      </w:r>
      <w:r>
        <w:t>，也就是晋文公，其霸业持续了</w:t>
      </w:r>
      <w:r>
        <w:rPr>
          <w:rFonts w:ascii="Calibri" w:eastAsia="Calibri"/>
        </w:rPr>
        <w:t xml:space="preserve">160 </w:t>
      </w:r>
      <w:r>
        <w:t>年，晋文公的兄弟当国君的时候，就想要他的命，晋文公带着六大家臣到处逃亡。为了活命，扩大自己的实力，娶了被他侄子</w:t>
      </w:r>
      <w:r>
        <w:rPr>
          <w:i/>
        </w:rPr>
        <w:t>抛</w:t>
      </w:r>
      <w:r>
        <w:t>弃的媳妇，他侄子的媳妇是秦王的女儿。后来他借助秦王的势力登上了国君的地位，这个时候，他已经</w:t>
      </w:r>
      <w:r>
        <w:rPr>
          <w:rFonts w:ascii="Calibri" w:eastAsia="Calibri"/>
        </w:rPr>
        <w:t>62</w:t>
      </w:r>
      <w:r>
        <w:t>岁了。逃亡了</w:t>
      </w:r>
      <w:r>
        <w:rPr>
          <w:rFonts w:ascii="Calibri" w:eastAsia="Calibri"/>
        </w:rPr>
        <w:t xml:space="preserve">20 </w:t>
      </w:r>
      <w:r>
        <w:t>年！</w:t>
      </w:r>
    </w:p>
    <w:p>
      <w:pPr>
        <w:pStyle w:val="2"/>
        <w:spacing w:before="3"/>
        <w:rPr>
          <w:sz w:val="25"/>
        </w:rPr>
      </w:pPr>
    </w:p>
    <w:p>
      <w:pPr>
        <w:pStyle w:val="2"/>
        <w:spacing w:line="278" w:lineRule="auto"/>
        <w:ind w:left="121" w:right="318" w:firstLine="426"/>
        <w:jc w:val="both"/>
      </w:pPr>
      <w:r>
        <w:t>牛人，就是为了现实利益，忍辱偷生的人，非常有耐心。讲到这个地方，先讲一下齐</w:t>
      </w:r>
      <w:r>
        <w:rPr>
          <w:spacing w:val="-6"/>
        </w:rPr>
        <w:t>桓公为什么霸业只有</w:t>
      </w:r>
      <w:r>
        <w:rPr>
          <w:rFonts w:ascii="Calibri" w:eastAsia="Calibri"/>
        </w:rPr>
        <w:t>40</w:t>
      </w:r>
      <w:r>
        <w:t>年，他死了齐国就没</w:t>
      </w:r>
      <w:r>
        <w:rPr>
          <w:i/>
        </w:rPr>
        <w:t>称</w:t>
      </w:r>
      <w:r>
        <w:t>霸了？原因很简单，齐桓公没有培养人才， 只有一个管仲，还比他先死。</w:t>
      </w:r>
    </w:p>
    <w:p>
      <w:pPr>
        <w:pStyle w:val="2"/>
        <w:spacing w:before="4"/>
        <w:rPr>
          <w:sz w:val="24"/>
        </w:rPr>
      </w:pPr>
    </w:p>
    <w:p>
      <w:pPr>
        <w:pStyle w:val="2"/>
        <w:spacing w:line="278" w:lineRule="auto"/>
        <w:ind w:left="121" w:right="106" w:firstLine="426"/>
      </w:pPr>
      <w:r>
        <w:t>而晋文公流浪的时候，就带着六大家臣，他当国君了，这六大家臣就成了六卿，所以</w:t>
      </w:r>
      <w:r>
        <w:rPr>
          <w:spacing w:val="-8"/>
        </w:rPr>
        <w:t>晋国后来跌倒多次，这六卿都把这个国家给扶起来。大厦将倾，独木难支。刘备培养了很多人</w:t>
      </w:r>
      <w:r>
        <w:rPr>
          <w:spacing w:val="-13"/>
        </w:rPr>
        <w:t>才，诸葛亮只顾自己演戏，是个戏霸，所以，蜀国衰落。看别人曹操。文武大臣各列一排，</w:t>
      </w:r>
      <w:r>
        <w:t>当然实力就最强大。可以多</w:t>
      </w:r>
      <w:r>
        <w:rPr>
          <w:i/>
        </w:rPr>
        <w:t>称</w:t>
      </w:r>
      <w:r>
        <w:t>霸几十年。</w:t>
      </w:r>
    </w:p>
    <w:p>
      <w:pPr>
        <w:pStyle w:val="2"/>
        <w:spacing w:before="4"/>
        <w:rPr>
          <w:sz w:val="24"/>
        </w:rPr>
      </w:pPr>
    </w:p>
    <w:p>
      <w:pPr>
        <w:pStyle w:val="2"/>
        <w:spacing w:before="1"/>
        <w:ind w:left="547"/>
      </w:pPr>
      <w:r>
        <w:t>所以，老板做企业，最应该干的是把你企业里的人才给培养出来。而不是玩独舞，当戏霸。玩不长久，因为你总是要死的。</w:t>
      </w:r>
    </w:p>
    <w:p>
      <w:pPr>
        <w:pStyle w:val="2"/>
        <w:spacing w:before="9"/>
        <w:rPr>
          <w:sz w:val="27"/>
        </w:rPr>
      </w:pPr>
    </w:p>
    <w:p>
      <w:pPr>
        <w:pStyle w:val="2"/>
        <w:spacing w:line="278" w:lineRule="auto"/>
        <w:ind w:left="121" w:right="318" w:firstLine="426"/>
        <w:jc w:val="both"/>
      </w:pPr>
      <w:r>
        <w:t>大凡牛逼的企业家，都喜欢教育儿子，李嘉诚休假的时间，基本都带着儿子教育。国势衰退，好多都是后继无人造成的。比如秦始皇的儿子，就是傻不拉几的把江</w:t>
      </w:r>
      <w:r>
        <w:rPr>
          <w:rFonts w:hint="eastAsia"/>
          <w:lang w:val="en-US" w:eastAsia="zh-CN"/>
        </w:rPr>
        <w:t>山</w:t>
      </w:r>
      <w:r>
        <w:t>送给项</w:t>
      </w:r>
      <w:r>
        <w:rPr>
          <w:i/>
        </w:rPr>
        <w:t>羽</w:t>
      </w:r>
      <w:r>
        <w:t>刘</w:t>
      </w:r>
      <w:r>
        <w:rPr>
          <w:i/>
        </w:rPr>
        <w:t>邦</w:t>
      </w:r>
      <w:r>
        <w:t>了。</w:t>
      </w:r>
    </w:p>
    <w:p>
      <w:pPr>
        <w:pStyle w:val="2"/>
        <w:spacing w:before="4"/>
        <w:rPr>
          <w:sz w:val="24"/>
        </w:rPr>
      </w:pPr>
    </w:p>
    <w:p>
      <w:pPr>
        <w:pStyle w:val="2"/>
        <w:spacing w:before="1"/>
        <w:ind w:left="544"/>
      </w:pPr>
      <w:r>
        <w:t xml:space="preserve">最后： </w:t>
      </w:r>
      <w:r>
        <w:rPr>
          <w:i/>
        </w:rPr>
        <w:t>孙</w:t>
      </w:r>
      <w:r>
        <w:t>子兵法，这个名字，我来调侃下，实际上，一个人只要学会了该</w:t>
      </w:r>
      <w:r>
        <w:rPr>
          <w:i/>
        </w:rPr>
        <w:t>孙</w:t>
      </w:r>
      <w:r>
        <w:t>子的时候当</w:t>
      </w:r>
      <w:r>
        <w:rPr>
          <w:i/>
        </w:rPr>
        <w:t>孙</w:t>
      </w:r>
      <w:r>
        <w:t>子，都不会混得差。</w:t>
      </w:r>
    </w:p>
    <w:p>
      <w:pPr>
        <w:pStyle w:val="2"/>
        <w:spacing w:before="8"/>
        <w:rPr>
          <w:sz w:val="27"/>
        </w:rPr>
      </w:pPr>
    </w:p>
    <w:p>
      <w:pPr>
        <w:pStyle w:val="2"/>
        <w:spacing w:before="1"/>
        <w:ind w:left="548"/>
      </w:pPr>
      <w:r>
        <w:t>刘备能起来当皇帝，也亏前面这么多年</w:t>
      </w:r>
      <w:r>
        <w:rPr>
          <w:i/>
        </w:rPr>
        <w:t>孙</w:t>
      </w:r>
      <w:r>
        <w:t>子装得好，后来想装大爷，为关二爷报仇，结果自己就报销了。</w:t>
      </w:r>
    </w:p>
    <w:p>
      <w:pPr>
        <w:pStyle w:val="2"/>
        <w:spacing w:before="10"/>
        <w:rPr>
          <w:sz w:val="26"/>
        </w:rPr>
      </w:pPr>
    </w:p>
    <w:p>
      <w:pPr>
        <w:pStyle w:val="2"/>
        <w:ind w:left="551"/>
      </w:pPr>
      <w:r>
        <w:t>人民不喜欢大爷，人民只喜欢</w:t>
      </w:r>
      <w:r>
        <w:rPr>
          <w:i/>
        </w:rPr>
        <w:t>孙</w:t>
      </w:r>
      <w:r>
        <w:t>子，老子讲，木秀于林，风必摧之，出头的椽子先烂。</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8" w:firstLine="426"/>
        <w:jc w:val="both"/>
      </w:pPr>
      <w:r>
        <w:t>当老板就是要在员工面前装好</w:t>
      </w:r>
      <w:r>
        <w:rPr>
          <w:i/>
        </w:rPr>
        <w:t>孙</w:t>
      </w:r>
      <w:r>
        <w:t>子，员工心理面就</w:t>
      </w:r>
      <w:r>
        <w:rPr>
          <w:i/>
        </w:rPr>
        <w:t>暖暖</w:t>
      </w:r>
      <w:r>
        <w:t>的，认为你尊敬他，给你使劲干，你要是在员工面前装大爷，员工就在心理面骂你是</w:t>
      </w:r>
      <w:r>
        <w:rPr>
          <w:i/>
        </w:rPr>
        <w:t>龟孙</w:t>
      </w:r>
      <w:r>
        <w:t>子，会装</w:t>
      </w:r>
      <w:r>
        <w:rPr>
          <w:i/>
        </w:rPr>
        <w:t>孙</w:t>
      </w:r>
      <w:r>
        <w:t>子与尊敬他人，不是素质问题，而是必须具备的能力。</w:t>
      </w:r>
    </w:p>
    <w:p>
      <w:pPr>
        <w:pStyle w:val="2"/>
        <w:spacing w:before="4"/>
        <w:rPr>
          <w:sz w:val="24"/>
        </w:rPr>
      </w:pPr>
    </w:p>
    <w:p>
      <w:pPr>
        <w:pStyle w:val="2"/>
        <w:ind w:left="541"/>
      </w:pPr>
      <w:r>
        <w:t>总而言之，打不赢就跑，识时务者为俊杰。</w:t>
      </w:r>
    </w:p>
    <w:p>
      <w:pPr>
        <w:pStyle w:val="2"/>
        <w:rPr>
          <w:sz w:val="20"/>
        </w:rPr>
      </w:pPr>
    </w:p>
    <w:p>
      <w:pPr>
        <w:pStyle w:val="2"/>
        <w:rPr>
          <w:sz w:val="20"/>
        </w:rPr>
      </w:pPr>
    </w:p>
    <w:p>
      <w:pPr>
        <w:pStyle w:val="2"/>
        <w:rPr>
          <w:sz w:val="20"/>
        </w:rPr>
      </w:pPr>
    </w:p>
    <w:p>
      <w:pPr>
        <w:pStyle w:val="2"/>
        <w:spacing w:before="6"/>
        <w:rPr>
          <w:sz w:val="15"/>
        </w:rPr>
      </w:pPr>
    </w:p>
    <w:p>
      <w:pPr>
        <w:pStyle w:val="6"/>
        <w:numPr>
          <w:ilvl w:val="0"/>
          <w:numId w:val="1"/>
        </w:numPr>
        <w:tabs>
          <w:tab w:val="left" w:pos="322"/>
        </w:tabs>
        <w:spacing w:before="0" w:after="0" w:line="240" w:lineRule="auto"/>
        <w:ind w:left="322" w:right="0" w:hanging="200"/>
        <w:jc w:val="left"/>
        <w:rPr>
          <w:sz w:val="21"/>
        </w:rPr>
      </w:pPr>
      <w:r>
        <w:rPr>
          <w:sz w:val="21"/>
        </w:rPr>
        <w:t>【第五章：创业合伙人】</w:t>
      </w:r>
    </w:p>
    <w:p>
      <w:pPr>
        <w:pStyle w:val="2"/>
        <w:rPr>
          <w:sz w:val="22"/>
        </w:rPr>
      </w:pPr>
    </w:p>
    <w:p>
      <w:pPr>
        <w:pStyle w:val="2"/>
        <w:spacing w:before="1"/>
        <w:rPr>
          <w:sz w:val="30"/>
        </w:rPr>
      </w:pPr>
    </w:p>
    <w:p>
      <w:pPr>
        <w:pStyle w:val="2"/>
        <w:ind w:left="121"/>
      </w:pPr>
      <w:r>
        <w:rPr>
          <w:rFonts w:ascii="Calibri" w:eastAsia="Calibri"/>
        </w:rPr>
        <w:t>1</w:t>
      </w:r>
      <w:r>
        <w:t>、创业选择合伙人的一些问题</w:t>
      </w:r>
    </w:p>
    <w:p>
      <w:pPr>
        <w:pStyle w:val="2"/>
        <w:spacing w:before="8"/>
        <w:rPr>
          <w:sz w:val="28"/>
        </w:rPr>
      </w:pPr>
    </w:p>
    <w:p>
      <w:pPr>
        <w:pStyle w:val="2"/>
        <w:spacing w:line="278" w:lineRule="auto"/>
        <w:ind w:left="121" w:right="322" w:firstLine="208"/>
        <w:jc w:val="both"/>
      </w:pPr>
      <w:r>
        <w:rPr>
          <w:spacing w:val="-7"/>
        </w:rPr>
        <w:t>怎么选择合伙人？ 为什么我们创业需要选择合伙人？ 什么样的关系是最适合做合伙人的？</w:t>
      </w:r>
    </w:p>
    <w:p>
      <w:pPr>
        <w:pStyle w:val="2"/>
        <w:spacing w:before="4"/>
        <w:rPr>
          <w:sz w:val="24"/>
        </w:rPr>
      </w:pPr>
    </w:p>
    <w:p>
      <w:pPr>
        <w:pStyle w:val="2"/>
        <w:spacing w:line="278" w:lineRule="auto"/>
        <w:ind w:left="121" w:right="316" w:firstLine="204"/>
        <w:jc w:val="both"/>
      </w:pPr>
      <w:r>
        <w:t>我们可以参考一下很多做的优秀的大公司最初创业的时候，如微软的盖茨与艾伦，后来的鲍尔</w:t>
      </w:r>
      <w:r>
        <w:rPr>
          <w:i/>
        </w:rPr>
        <w:t>默</w:t>
      </w:r>
      <w:r>
        <w:rPr>
          <w:spacing w:val="-9"/>
        </w:rPr>
        <w:t>。苹果的乔布斯与沃兹。这些人都是很早年的朋友甚至是同学。中国的很多大企业</w:t>
      </w:r>
      <w:r>
        <w:t>都是家族血缘关系！</w:t>
      </w:r>
    </w:p>
    <w:p>
      <w:pPr>
        <w:pStyle w:val="2"/>
        <w:spacing w:before="4"/>
        <w:rPr>
          <w:sz w:val="24"/>
        </w:rPr>
      </w:pPr>
    </w:p>
    <w:p>
      <w:pPr>
        <w:pStyle w:val="2"/>
        <w:spacing w:before="1" w:line="278" w:lineRule="auto"/>
        <w:ind w:left="121" w:right="316" w:firstLine="198"/>
        <w:jc w:val="both"/>
      </w:pPr>
      <w:r>
        <w:rPr>
          <w:spacing w:val="-1"/>
        </w:rPr>
        <w:t>为什么是这样的关系？ 因为创业并不容易，这个过程中会遇到很多</w:t>
      </w:r>
      <w:r>
        <w:rPr>
          <w:i/>
        </w:rPr>
        <w:t>挫</w:t>
      </w:r>
      <w:r>
        <w:t>折与磨难，一般人不具备大的格局，很容易因为小的利益争吵。而血缘关系即使再吵，甚至是打架，过后也</w:t>
      </w:r>
      <w:r>
        <w:rPr>
          <w:spacing w:val="-14"/>
        </w:rPr>
        <w:t>多半能原谅。这样凝聚力就不会出问题，容易成功些。不过也有例外， 不能原谅的就夫妻</w:t>
      </w:r>
      <w:r>
        <w:t>反目。兄弟成仇了。</w:t>
      </w:r>
    </w:p>
    <w:p>
      <w:pPr>
        <w:pStyle w:val="2"/>
        <w:spacing w:before="3"/>
        <w:rPr>
          <w:sz w:val="24"/>
        </w:rPr>
      </w:pPr>
    </w:p>
    <w:p>
      <w:pPr>
        <w:pStyle w:val="2"/>
        <w:spacing w:before="1" w:line="278" w:lineRule="auto"/>
        <w:ind w:left="121" w:right="318" w:firstLine="204"/>
        <w:jc w:val="both"/>
      </w:pPr>
      <w:r>
        <w:t>现代社会，很多人神经敏感脆弱，一点点小事，都能整的大动肝火，如果没有什么相当长的了解，合伙人很容易散伙。我</w:t>
      </w:r>
      <w:r>
        <w:rPr>
          <w:i/>
        </w:rPr>
        <w:t>曾</w:t>
      </w:r>
      <w:r>
        <w:t>经有个合伙人，他一分钱不出，也不怎么做事，我又供他吃，又供他睡，他还借我钱花。可是居然因为一个业务出卖我，自己拿去赚钱了。</w:t>
      </w:r>
    </w:p>
    <w:p>
      <w:pPr>
        <w:pStyle w:val="2"/>
        <w:spacing w:before="4"/>
        <w:rPr>
          <w:sz w:val="24"/>
        </w:rPr>
      </w:pPr>
    </w:p>
    <w:p>
      <w:pPr>
        <w:pStyle w:val="2"/>
        <w:spacing w:line="278" w:lineRule="auto"/>
        <w:ind w:left="121" w:right="286" w:firstLine="204"/>
        <w:jc w:val="both"/>
      </w:pPr>
      <w:r>
        <w:t>说是我不为他着想，他家里逼着要钱呢，我狂</w:t>
      </w:r>
      <w:r>
        <w:rPr>
          <w:i/>
        </w:rPr>
        <w:t>晕</w:t>
      </w:r>
      <w:r>
        <w:t>，就这格局还创业？事后我总结，合伙</w:t>
      </w:r>
      <w:r>
        <w:rPr>
          <w:spacing w:val="-7"/>
        </w:rPr>
        <w:t xml:space="preserve">人宁愿挑不到，也绝对不乱挑。另缺勿烂。后来，这个家伙 </w:t>
      </w:r>
      <w:r>
        <w:rPr>
          <w:rFonts w:ascii="Calibri" w:hAnsi="Calibri" w:eastAsia="Calibri"/>
        </w:rPr>
        <w:t xml:space="preserve">Q Q </w:t>
      </w:r>
      <w:r>
        <w:rPr>
          <w:spacing w:val="-2"/>
        </w:rPr>
        <w:t>发我消息，有回来的意思。</w:t>
      </w:r>
      <w:r>
        <w:t>在外面混了一圈，发现我对他最好，并且我的事业也有了起色了。还假装给我建议来指导我，我就回他两个字“谢谢”，就再也不理他了。</w:t>
      </w:r>
    </w:p>
    <w:p>
      <w:pPr>
        <w:pStyle w:val="2"/>
        <w:spacing w:before="4"/>
        <w:rPr>
          <w:sz w:val="24"/>
        </w:rPr>
      </w:pPr>
    </w:p>
    <w:p>
      <w:pPr>
        <w:pStyle w:val="2"/>
        <w:spacing w:line="278" w:lineRule="auto"/>
        <w:ind w:left="121" w:right="314" w:firstLine="190"/>
        <w:jc w:val="both"/>
      </w:pPr>
      <w:r>
        <w:rPr>
          <w:spacing w:val="-6"/>
        </w:rPr>
        <w:t>我认为，合伙人性格，格局最重要。人一定是有大格局才有大事业的，为了几个小钱能出</w:t>
      </w:r>
      <w:r>
        <w:rPr>
          <w:spacing w:val="-5"/>
        </w:rPr>
        <w:t>卖兄弟的人很难混好。小</w:t>
      </w:r>
      <w:r>
        <w:rPr>
          <w:i/>
        </w:rPr>
        <w:t>肚</w:t>
      </w:r>
      <w:r>
        <w:rPr>
          <w:spacing w:val="-5"/>
        </w:rPr>
        <w:t>鸡肠的人也很难混好。平常多注意一个人的细节，细节最能反</w:t>
      </w:r>
      <w:r>
        <w:rPr>
          <w:i/>
          <w:spacing w:val="-17"/>
        </w:rPr>
        <w:t>映</w:t>
      </w:r>
      <w:r>
        <w:t>一个人的真实内心。</w:t>
      </w:r>
    </w:p>
    <w:p>
      <w:pPr>
        <w:pStyle w:val="2"/>
        <w:spacing w:before="4"/>
        <w:rPr>
          <w:sz w:val="24"/>
        </w:rPr>
      </w:pPr>
    </w:p>
    <w:p>
      <w:pPr>
        <w:pStyle w:val="2"/>
        <w:ind w:left="311"/>
      </w:pPr>
      <w:r>
        <w:t>我们为什么要寻找个合作伙伴呢？</w:t>
      </w:r>
    </w:p>
    <w:p>
      <w:pPr>
        <w:pStyle w:val="2"/>
        <w:spacing w:before="9"/>
        <w:rPr>
          <w:sz w:val="27"/>
        </w:rPr>
      </w:pPr>
    </w:p>
    <w:p>
      <w:pPr>
        <w:pStyle w:val="2"/>
        <w:spacing w:line="278" w:lineRule="auto"/>
        <w:ind w:left="121" w:right="314" w:firstLine="204"/>
        <w:jc w:val="both"/>
      </w:pPr>
      <w:r>
        <w:t>因为每个人都是有局限的，非常难得一个人既有领袖能力，也有管理能力，就连皇帝都</w:t>
      </w:r>
      <w:r>
        <w:rPr>
          <w:spacing w:val="-10"/>
        </w:rPr>
        <w:t>要整个宰相。你可能善于谈业务，但不善于技术，或者善于设计，但不善于实现。所以你要</w:t>
      </w:r>
      <w:r>
        <w:rPr>
          <w:spacing w:val="-7"/>
        </w:rPr>
        <w:t>有人来做你不会的那一部分。这就是合伙人的意义。比如戴尔公司是两个人干起来的，戴尔</w:t>
      </w:r>
    </w:p>
    <w:p>
      <w:pPr>
        <w:spacing w:after="0" w:line="278" w:lineRule="auto"/>
        <w:jc w:val="both"/>
        <w:sectPr>
          <w:pgSz w:w="11910" w:h="16840"/>
          <w:pgMar w:top="1580" w:right="1480" w:bottom="280" w:left="1680" w:header="720" w:footer="720" w:gutter="0"/>
          <w:cols w:space="720" w:num="1"/>
        </w:sectPr>
      </w:pPr>
    </w:p>
    <w:p>
      <w:pPr>
        <w:pStyle w:val="2"/>
        <w:spacing w:before="60"/>
        <w:ind w:left="121"/>
      </w:pPr>
      <w:r>
        <w:t>与他的伙伴罗林斯。索尼是盛田绍夫与井深大干起来的。很多公司都是两个人干起来的。</w:t>
      </w:r>
    </w:p>
    <w:p>
      <w:pPr>
        <w:pStyle w:val="2"/>
        <w:spacing w:before="9"/>
        <w:rPr>
          <w:sz w:val="27"/>
        </w:rPr>
      </w:pPr>
    </w:p>
    <w:p>
      <w:pPr>
        <w:pStyle w:val="2"/>
        <w:spacing w:line="278" w:lineRule="auto"/>
        <w:ind w:left="121" w:right="318" w:firstLine="198"/>
        <w:jc w:val="both"/>
      </w:pPr>
      <w:r>
        <w:t>如此厉害的人为什么还要整个搭档？你就不需要？ 因为这设计到公司两个最重要的方面人，“领导者”“管理者”</w:t>
      </w:r>
    </w:p>
    <w:p>
      <w:pPr>
        <w:pStyle w:val="2"/>
        <w:spacing w:before="4"/>
        <w:rPr>
          <w:sz w:val="24"/>
        </w:rPr>
      </w:pPr>
    </w:p>
    <w:p>
      <w:pPr>
        <w:pStyle w:val="2"/>
        <w:ind w:left="311"/>
      </w:pPr>
      <w:r>
        <w:t>领导者与管理者需要的能力是完全相反的。领导者需要一种把任何复杂问题都能极致简</w:t>
      </w:r>
    </w:p>
    <w:p>
      <w:pPr>
        <w:pStyle w:val="2"/>
        <w:spacing w:before="43"/>
        <w:ind w:left="121"/>
      </w:pPr>
      <w:r>
        <w:t>化的能力。</w:t>
      </w:r>
    </w:p>
    <w:p>
      <w:pPr>
        <w:pStyle w:val="2"/>
        <w:spacing w:before="9"/>
        <w:rPr>
          <w:sz w:val="27"/>
        </w:rPr>
      </w:pPr>
    </w:p>
    <w:p>
      <w:pPr>
        <w:pStyle w:val="2"/>
        <w:spacing w:line="278" w:lineRule="auto"/>
        <w:ind w:left="121" w:right="314" w:firstLine="190"/>
        <w:jc w:val="both"/>
      </w:pPr>
      <w:r>
        <w:rPr>
          <w:spacing w:val="-4"/>
        </w:rPr>
        <w:t>而管理者恰好是要把任何简单的问题分析的透彻，仔仔细细的人。即是管理者需要把任何</w:t>
      </w:r>
      <w:r>
        <w:t>简单的问题复杂化。仔细</w:t>
      </w:r>
      <w:r>
        <w:rPr>
          <w:i/>
        </w:rPr>
        <w:t>辨</w:t>
      </w:r>
      <w:r>
        <w:t>别自己的天性是领导者还是管理者，然后发挥自己的特长最重</w:t>
      </w:r>
      <w:r>
        <w:rPr>
          <w:spacing w:val="-9"/>
        </w:rPr>
        <w:t>要。领导者的作用就是考察市场，看看企业内外各种复杂的情况，国际形势，行业形势。然</w:t>
      </w:r>
      <w:r>
        <w:t>后从复杂的各种事物中找到那些是我们将来要做的，哪些事情是重点，哪些事情是马上要做的，那些事情可以放一放。</w:t>
      </w:r>
    </w:p>
    <w:p>
      <w:pPr>
        <w:pStyle w:val="2"/>
        <w:spacing w:before="4"/>
        <w:rPr>
          <w:sz w:val="24"/>
        </w:rPr>
      </w:pPr>
    </w:p>
    <w:p>
      <w:pPr>
        <w:pStyle w:val="2"/>
        <w:spacing w:line="278" w:lineRule="auto"/>
        <w:ind w:left="121" w:right="314" w:firstLine="190"/>
        <w:jc w:val="both"/>
      </w:pPr>
      <w:r>
        <w:rPr>
          <w:spacing w:val="-5"/>
        </w:rPr>
        <w:t>轻重缓急，在领导者这里就变得非常的清晰简单。而管理是个实际的工作，管理者实际上</w:t>
      </w:r>
      <w:r>
        <w:t>做的是鸡毛蒜皮的事情，需要把各种细节运营好，才能让项目正常运转起来。战略这种事对企业来说非常重要，但是你不可能天天做吧。</w:t>
      </w:r>
    </w:p>
    <w:p>
      <w:pPr>
        <w:pStyle w:val="2"/>
        <w:spacing w:before="4"/>
        <w:rPr>
          <w:sz w:val="24"/>
        </w:rPr>
      </w:pPr>
    </w:p>
    <w:p>
      <w:pPr>
        <w:pStyle w:val="2"/>
        <w:spacing w:line="278" w:lineRule="auto"/>
        <w:ind w:left="121" w:right="288" w:firstLine="190"/>
        <w:jc w:val="both"/>
      </w:pPr>
      <w:r>
        <w:rPr>
          <w:spacing w:val="-4"/>
        </w:rPr>
        <w:t>领导者是总设计师，管理者是建造这个企业的执行人。我们看华为，大家都知道任正非与</w:t>
      </w:r>
      <w:r>
        <w:rPr>
          <w:i/>
          <w:spacing w:val="-4"/>
        </w:rPr>
        <w:t>孙</w:t>
      </w:r>
      <w:r>
        <w:rPr>
          <w:spacing w:val="-13"/>
        </w:rPr>
        <w:t xml:space="preserve">亚芳，任正非管理内部事物， </w:t>
      </w:r>
      <w:r>
        <w:rPr>
          <w:i/>
        </w:rPr>
        <w:t>孙</w:t>
      </w:r>
      <w:r>
        <w:rPr>
          <w:spacing w:val="-9"/>
        </w:rPr>
        <w:t>亚芳管理公关销售等外部事物，这就是一个能力互补。</w:t>
      </w:r>
      <w:r>
        <w:t>人必须要有一个合作者，才能成大事。</w:t>
      </w:r>
    </w:p>
    <w:p>
      <w:pPr>
        <w:pStyle w:val="2"/>
        <w:spacing w:before="4"/>
        <w:rPr>
          <w:sz w:val="24"/>
        </w:rPr>
      </w:pPr>
    </w:p>
    <w:p>
      <w:pPr>
        <w:pStyle w:val="2"/>
        <w:spacing w:line="278" w:lineRule="auto"/>
        <w:ind w:left="121" w:right="314" w:firstLine="190"/>
        <w:jc w:val="both"/>
      </w:pPr>
      <w:r>
        <w:rPr>
          <w:spacing w:val="-5"/>
        </w:rPr>
        <w:t>刘备就知道这点，到处找文找到诸葛亮。武找到关张赵。我一般喜欢两个人合伙做事。中国人有个毛病，一上三个人，就开始三国演义，明争暗斗。 很是不利于做事。 仔细分析下</w:t>
      </w:r>
      <w:r>
        <w:rPr>
          <w:spacing w:val="-1"/>
        </w:rPr>
        <w:t>矛盾，其实一般的矛盾，我们都可以通过双方的相互忍让得到解决， 除非是那种原则性的错误，比如出卖公司利益。</w:t>
      </w:r>
    </w:p>
    <w:p>
      <w:pPr>
        <w:pStyle w:val="2"/>
        <w:spacing w:before="4"/>
        <w:rPr>
          <w:sz w:val="24"/>
        </w:rPr>
      </w:pPr>
    </w:p>
    <w:p>
      <w:pPr>
        <w:pStyle w:val="2"/>
        <w:ind w:left="325"/>
        <w:rPr>
          <w:i/>
        </w:rPr>
      </w:pPr>
      <w:r>
        <w:t>我建议两个人合伙的时候，无论遇到什么事情，都及时沟通，千万不要闷在心理，不</w:t>
      </w:r>
      <w:r>
        <w:rPr>
          <w:i/>
        </w:rPr>
        <w:t>闹</w:t>
      </w:r>
    </w:p>
    <w:p>
      <w:pPr>
        <w:spacing w:before="43"/>
        <w:ind w:left="121" w:right="0" w:firstLine="0"/>
        <w:jc w:val="left"/>
        <w:rPr>
          <w:sz w:val="21"/>
        </w:rPr>
      </w:pPr>
      <w:r>
        <w:rPr>
          <w:sz w:val="21"/>
        </w:rPr>
        <w:t>就不</w:t>
      </w:r>
      <w:r>
        <w:rPr>
          <w:i/>
          <w:sz w:val="21"/>
        </w:rPr>
        <w:t>闹</w:t>
      </w:r>
      <w:r>
        <w:rPr>
          <w:sz w:val="21"/>
        </w:rPr>
        <w:t>，一</w:t>
      </w:r>
      <w:r>
        <w:rPr>
          <w:i/>
          <w:sz w:val="21"/>
        </w:rPr>
        <w:t>闹</w:t>
      </w:r>
      <w:r>
        <w:rPr>
          <w:sz w:val="21"/>
        </w:rPr>
        <w:t>就</w:t>
      </w:r>
      <w:r>
        <w:rPr>
          <w:i/>
          <w:sz w:val="21"/>
        </w:rPr>
        <w:t>掰</w:t>
      </w:r>
      <w:r>
        <w:rPr>
          <w:sz w:val="21"/>
        </w:rPr>
        <w:t>掉了。</w:t>
      </w:r>
    </w:p>
    <w:p>
      <w:pPr>
        <w:pStyle w:val="2"/>
        <w:rPr>
          <w:sz w:val="20"/>
        </w:rPr>
      </w:pPr>
    </w:p>
    <w:p>
      <w:pPr>
        <w:pStyle w:val="2"/>
        <w:rPr>
          <w:sz w:val="20"/>
        </w:rPr>
      </w:pPr>
    </w:p>
    <w:p>
      <w:pPr>
        <w:pStyle w:val="2"/>
        <w:spacing w:before="143"/>
        <w:ind w:left="121"/>
      </w:pPr>
      <w:r>
        <w:rPr>
          <w:rFonts w:ascii="Calibri" w:eastAsia="Calibri"/>
        </w:rPr>
        <w:t>2</w:t>
      </w:r>
      <w:r>
        <w:t>、我选择创业合伙人的经验</w:t>
      </w:r>
    </w:p>
    <w:p>
      <w:pPr>
        <w:pStyle w:val="2"/>
        <w:spacing w:before="8"/>
        <w:rPr>
          <w:sz w:val="28"/>
        </w:rPr>
      </w:pPr>
    </w:p>
    <w:p>
      <w:pPr>
        <w:pStyle w:val="2"/>
        <w:spacing w:line="278" w:lineRule="auto"/>
        <w:ind w:left="121" w:right="338" w:firstLine="156"/>
        <w:jc w:val="both"/>
      </w:pPr>
      <w:r>
        <w:t>创业中，合伙人的选择是个非常重要的问题，虽然合伙人非常不好找，但并不意味着是个人就行。</w:t>
      </w:r>
    </w:p>
    <w:p>
      <w:pPr>
        <w:pStyle w:val="2"/>
        <w:spacing w:before="4"/>
        <w:rPr>
          <w:sz w:val="24"/>
        </w:rPr>
      </w:pPr>
    </w:p>
    <w:p>
      <w:pPr>
        <w:pStyle w:val="2"/>
        <w:ind w:left="265"/>
      </w:pPr>
      <w:r>
        <w:t>这种奠定企业文化基础的事情，还是要慎之又慎。其实创业，对人的素质要求是相当高的。</w:t>
      </w:r>
    </w:p>
    <w:p>
      <w:pPr>
        <w:pStyle w:val="2"/>
        <w:spacing w:before="10"/>
        <w:rPr>
          <w:sz w:val="26"/>
        </w:rPr>
      </w:pPr>
    </w:p>
    <w:p>
      <w:pPr>
        <w:pStyle w:val="6"/>
        <w:numPr>
          <w:ilvl w:val="0"/>
          <w:numId w:val="7"/>
        </w:numPr>
        <w:tabs>
          <w:tab w:val="left" w:pos="651"/>
        </w:tabs>
        <w:spacing w:before="0" w:after="0" w:line="240" w:lineRule="auto"/>
        <w:ind w:left="651" w:right="0" w:hanging="529"/>
        <w:jc w:val="left"/>
        <w:rPr>
          <w:sz w:val="21"/>
        </w:rPr>
      </w:pPr>
      <w:r>
        <w:rPr>
          <w:sz w:val="21"/>
        </w:rPr>
        <w:t>、真诚，坦率的人，如果这个人喜欢</w:t>
      </w:r>
      <w:r>
        <w:rPr>
          <w:i/>
          <w:sz w:val="21"/>
        </w:rPr>
        <w:t>惹</w:t>
      </w:r>
      <w:r>
        <w:rPr>
          <w:sz w:val="21"/>
        </w:rPr>
        <w:t>是生非，喜欢搬弄是非，不管这种人能力有多</w:t>
      </w:r>
    </w:p>
    <w:p>
      <w:pPr>
        <w:pStyle w:val="2"/>
        <w:spacing w:before="55"/>
        <w:ind w:left="121"/>
      </w:pPr>
      <w:r>
        <w:t>强，也别让他加入。</w:t>
      </w:r>
    </w:p>
    <w:p>
      <w:pPr>
        <w:pStyle w:val="2"/>
        <w:spacing w:before="10"/>
        <w:rPr>
          <w:sz w:val="26"/>
        </w:rPr>
      </w:pPr>
    </w:p>
    <w:p>
      <w:pPr>
        <w:pStyle w:val="6"/>
        <w:numPr>
          <w:ilvl w:val="0"/>
          <w:numId w:val="7"/>
        </w:numPr>
        <w:tabs>
          <w:tab w:val="left" w:pos="651"/>
        </w:tabs>
        <w:spacing w:before="0" w:after="0" w:line="283" w:lineRule="auto"/>
        <w:ind w:left="122" w:right="320" w:firstLine="0"/>
        <w:jc w:val="both"/>
        <w:rPr>
          <w:sz w:val="21"/>
        </w:rPr>
      </w:pPr>
      <w:r>
        <w:rPr>
          <w:spacing w:val="-1"/>
          <w:sz w:val="21"/>
        </w:rPr>
        <w:t>、合伙人最好来自于同学，同事，尽量是了解的时间相当长的人，大家知根知底的。</w:t>
      </w:r>
      <w:r>
        <w:rPr>
          <w:spacing w:val="-2"/>
          <w:sz w:val="21"/>
        </w:rPr>
        <w:t xml:space="preserve">这就要求创业其实有准备工作的，也许你提前好几年，就在寻觅合适的人了。 比如马云， </w:t>
      </w:r>
      <w:r>
        <w:rPr>
          <w:sz w:val="21"/>
        </w:rPr>
        <w:t>他很多合伙人都来自于他的学生。</w:t>
      </w:r>
    </w:p>
    <w:p>
      <w:pPr>
        <w:spacing w:after="0" w:line="283" w:lineRule="auto"/>
        <w:jc w:val="both"/>
        <w:rPr>
          <w:sz w:val="21"/>
        </w:rPr>
        <w:sectPr>
          <w:pgSz w:w="11910" w:h="16840"/>
          <w:pgMar w:top="1500" w:right="1480" w:bottom="280" w:left="1680" w:header="720" w:footer="720" w:gutter="0"/>
          <w:cols w:space="720" w:num="1"/>
        </w:sectPr>
      </w:pPr>
    </w:p>
    <w:p>
      <w:pPr>
        <w:pStyle w:val="2"/>
        <w:spacing w:before="4"/>
        <w:rPr>
          <w:sz w:val="16"/>
        </w:rPr>
      </w:pPr>
    </w:p>
    <w:p>
      <w:pPr>
        <w:pStyle w:val="6"/>
        <w:numPr>
          <w:ilvl w:val="0"/>
          <w:numId w:val="7"/>
        </w:numPr>
        <w:tabs>
          <w:tab w:val="left" w:pos="651"/>
        </w:tabs>
        <w:spacing w:before="71" w:after="0" w:line="240" w:lineRule="auto"/>
        <w:ind w:left="651" w:right="0" w:hanging="529"/>
        <w:jc w:val="left"/>
        <w:rPr>
          <w:sz w:val="21"/>
        </w:rPr>
      </w:pPr>
      <w:r>
        <w:rPr>
          <w:sz w:val="21"/>
        </w:rPr>
        <w:t>、相互之间有包容心，别为了些鸡毛蒜皮的事情成天斗争，小</w:t>
      </w:r>
      <w:r>
        <w:rPr>
          <w:i/>
          <w:sz w:val="21"/>
        </w:rPr>
        <w:t>肚</w:t>
      </w:r>
      <w:r>
        <w:rPr>
          <w:sz w:val="21"/>
        </w:rPr>
        <w:t>鸡肠是成不了大事的，</w:t>
      </w:r>
    </w:p>
    <w:p>
      <w:pPr>
        <w:pStyle w:val="2"/>
        <w:spacing w:before="55"/>
        <w:ind w:left="121"/>
      </w:pPr>
      <w:r>
        <w:t>走不长久的。</w:t>
      </w:r>
    </w:p>
    <w:p>
      <w:pPr>
        <w:pStyle w:val="2"/>
        <w:spacing w:before="9"/>
        <w:rPr>
          <w:sz w:val="26"/>
        </w:rPr>
      </w:pPr>
    </w:p>
    <w:p>
      <w:pPr>
        <w:pStyle w:val="6"/>
        <w:numPr>
          <w:ilvl w:val="0"/>
          <w:numId w:val="7"/>
        </w:numPr>
        <w:tabs>
          <w:tab w:val="left" w:pos="651"/>
        </w:tabs>
        <w:spacing w:before="1" w:after="0" w:line="283" w:lineRule="auto"/>
        <w:ind w:left="122" w:right="314" w:firstLine="0"/>
        <w:jc w:val="both"/>
        <w:rPr>
          <w:sz w:val="21"/>
        </w:rPr>
      </w:pPr>
      <w:r>
        <w:rPr>
          <w:sz w:val="21"/>
        </w:rPr>
        <w:t>、既然是创业，就不是在一起来吹牛扯</w:t>
      </w:r>
      <w:r>
        <w:rPr>
          <w:i/>
          <w:sz w:val="21"/>
        </w:rPr>
        <w:t>淡</w:t>
      </w:r>
      <w:r>
        <w:rPr>
          <w:sz w:val="21"/>
        </w:rPr>
        <w:t>的。平常除了沟通工作，谈项目，还是沟通</w:t>
      </w:r>
      <w:r>
        <w:rPr>
          <w:spacing w:val="-9"/>
          <w:sz w:val="21"/>
        </w:rPr>
        <w:t>工作，谈项目。总之，只做与工作有关的事情。除非不得已联络下感情。我们创业的起步阶</w:t>
      </w:r>
      <w:r>
        <w:rPr>
          <w:sz w:val="21"/>
        </w:rPr>
        <w:t>段，时间与精力都异常宝贵，容不得浪费。</w:t>
      </w:r>
    </w:p>
    <w:p>
      <w:pPr>
        <w:pStyle w:val="2"/>
        <w:rPr>
          <w:sz w:val="23"/>
        </w:rPr>
      </w:pPr>
    </w:p>
    <w:p>
      <w:pPr>
        <w:pStyle w:val="6"/>
        <w:numPr>
          <w:ilvl w:val="0"/>
          <w:numId w:val="7"/>
        </w:numPr>
        <w:tabs>
          <w:tab w:val="left" w:pos="651"/>
        </w:tabs>
        <w:spacing w:before="1" w:after="0" w:line="280" w:lineRule="auto"/>
        <w:ind w:left="122" w:right="268" w:firstLine="0"/>
        <w:jc w:val="both"/>
        <w:rPr>
          <w:sz w:val="21"/>
        </w:rPr>
      </w:pPr>
      <w:r>
        <w:rPr>
          <w:spacing w:val="-15"/>
          <w:sz w:val="21"/>
        </w:rPr>
        <w:t>、亲兄弟，明算账。既然一起创业，就必须共同出资，心往一处想，劲往一处使。杜绝</w:t>
      </w:r>
      <w:r>
        <w:rPr>
          <w:spacing w:val="-17"/>
          <w:sz w:val="21"/>
        </w:rPr>
        <w:t>一个人出资，另一个人找任何借口不出资的情况。他不出钱，他就会带着投机心理来创业。</w:t>
      </w:r>
      <w:r>
        <w:rPr>
          <w:spacing w:val="-6"/>
          <w:sz w:val="21"/>
        </w:rPr>
        <w:t>看到好了，就跟你一起做下去。稍微感觉没前途，就立马开溜。其实这还不是危害最大的地方。</w:t>
      </w:r>
    </w:p>
    <w:p>
      <w:pPr>
        <w:pStyle w:val="2"/>
        <w:spacing w:before="5"/>
        <w:rPr>
          <w:sz w:val="24"/>
        </w:rPr>
      </w:pPr>
    </w:p>
    <w:p>
      <w:pPr>
        <w:pStyle w:val="2"/>
        <w:spacing w:line="278" w:lineRule="auto"/>
        <w:ind w:left="121" w:right="241" w:firstLine="190"/>
      </w:pPr>
      <w:r>
        <w:t>最可恶的地方是，这种合伙人不出钱，他就不会上心。会严重影响团队的战斗力。使团队经受不住一点困难的考验。</w:t>
      </w:r>
    </w:p>
    <w:p>
      <w:pPr>
        <w:pStyle w:val="2"/>
        <w:spacing w:before="4"/>
        <w:rPr>
          <w:sz w:val="24"/>
        </w:rPr>
      </w:pPr>
    </w:p>
    <w:p>
      <w:pPr>
        <w:pStyle w:val="2"/>
        <w:spacing w:line="278" w:lineRule="auto"/>
        <w:ind w:left="121" w:right="242" w:firstLine="190"/>
      </w:pPr>
      <w:r>
        <w:rPr>
          <w:spacing w:val="-1"/>
        </w:rPr>
        <w:t>我在几年前刚创业的时候，由于没有经验，其中有个合伙人，就是不出房租，不出饭钱。</w:t>
      </w:r>
      <w:r>
        <w:t>看到团队没有收入，居然跑出去找个兼职来干，而当初我居然能容忍这样脑子混乱的傻逼</w:t>
      </w:r>
      <w:r>
        <w:rPr>
          <w:spacing w:val="-6"/>
        </w:rPr>
        <w:t>跟我们一起。 结果是我们出房租，饭钱，养了一个给团队增加负担的废物，这废物还很不高兴。我们既然选择当老板了。就要把各种简单的道理搞清楚。坚决不能感情用事。</w:t>
      </w:r>
    </w:p>
    <w:p>
      <w:pPr>
        <w:pStyle w:val="2"/>
        <w:spacing w:before="4"/>
        <w:rPr>
          <w:sz w:val="24"/>
        </w:rPr>
      </w:pPr>
    </w:p>
    <w:p>
      <w:pPr>
        <w:pStyle w:val="2"/>
        <w:spacing w:line="278" w:lineRule="auto"/>
        <w:ind w:left="121" w:right="318" w:firstLine="198"/>
        <w:jc w:val="both"/>
      </w:pPr>
      <w:r>
        <w:t>否则，市场会毫不留情的教育我们， 不管是人际关系还是带团队，都跟打工的时候有本质区别。因为这个时候，你是老板了，角度不一样了，每件事不管好的坏的，你都要承担责任。</w:t>
      </w:r>
    </w:p>
    <w:p>
      <w:pPr>
        <w:pStyle w:val="2"/>
        <w:spacing w:before="5"/>
        <w:rPr>
          <w:sz w:val="23"/>
        </w:rPr>
      </w:pPr>
    </w:p>
    <w:p>
      <w:pPr>
        <w:pStyle w:val="6"/>
        <w:numPr>
          <w:ilvl w:val="0"/>
          <w:numId w:val="7"/>
        </w:numPr>
        <w:tabs>
          <w:tab w:val="left" w:pos="651"/>
        </w:tabs>
        <w:spacing w:before="0" w:after="0" w:line="280" w:lineRule="auto"/>
        <w:ind w:left="122" w:right="106" w:firstLine="0"/>
        <w:jc w:val="left"/>
        <w:rPr>
          <w:sz w:val="21"/>
        </w:rPr>
      </w:pPr>
      <w:r>
        <w:rPr>
          <w:sz w:val="21"/>
        </w:rPr>
        <w:t xml:space="preserve">、创业合伙人必须是打工的时候就素质高的人，你不能期望一个打工失败者可以直接 </w:t>
      </w:r>
      <w:r>
        <w:rPr>
          <w:spacing w:val="-10"/>
          <w:sz w:val="21"/>
        </w:rPr>
        <w:t xml:space="preserve">当老板。创业要求比打工更加任劳任怨，工作强度要求更高，活做得要更加漂亮。只有这样， </w:t>
      </w:r>
      <w:r>
        <w:rPr>
          <w:spacing w:val="-6"/>
          <w:sz w:val="21"/>
        </w:rPr>
        <w:t>才能在激烈的竞争中胜出。优秀是一种习惯，失败也是一种习惯。优秀的打工者在创业的活动中，会保持优秀的习惯。</w:t>
      </w:r>
    </w:p>
    <w:p>
      <w:pPr>
        <w:pStyle w:val="2"/>
        <w:spacing w:before="5"/>
        <w:rPr>
          <w:sz w:val="24"/>
        </w:rPr>
      </w:pPr>
    </w:p>
    <w:p>
      <w:pPr>
        <w:pStyle w:val="2"/>
        <w:spacing w:line="278" w:lineRule="auto"/>
        <w:ind w:left="121" w:right="106" w:firstLine="190"/>
      </w:pPr>
      <w:r>
        <w:rPr>
          <w:spacing w:val="-5"/>
        </w:rPr>
        <w:t>失败的打工者有可能在创业的过程中睡到自然醒。这种整体素质差的人改变起来非常困难。</w:t>
      </w:r>
      <w:r>
        <w:t>我们找合伙人是找到与自己素质相当，甚至比自己素质更高的人合作。而不是找到一个低  素质的人来教育培训，一般你尝试教育培养别人，最后都会成为仇人。</w:t>
      </w:r>
    </w:p>
    <w:p>
      <w:pPr>
        <w:pStyle w:val="2"/>
        <w:rPr>
          <w:sz w:val="20"/>
        </w:rPr>
      </w:pPr>
    </w:p>
    <w:p>
      <w:pPr>
        <w:pStyle w:val="2"/>
        <w:spacing w:before="10"/>
        <w:rPr>
          <w:sz w:val="27"/>
        </w:rPr>
      </w:pPr>
    </w:p>
    <w:p>
      <w:pPr>
        <w:pStyle w:val="2"/>
        <w:ind w:left="121"/>
        <w:jc w:val="both"/>
      </w:pPr>
      <w:r>
        <w:rPr>
          <w:rFonts w:ascii="Calibri" w:eastAsia="Calibri"/>
        </w:rPr>
        <w:t>3</w:t>
      </w:r>
      <w:r>
        <w:t>、我是如何说服别人跟我创业的</w:t>
      </w:r>
    </w:p>
    <w:p>
      <w:pPr>
        <w:pStyle w:val="2"/>
        <w:spacing w:before="8"/>
        <w:rPr>
          <w:sz w:val="28"/>
        </w:rPr>
      </w:pPr>
    </w:p>
    <w:p>
      <w:pPr>
        <w:pStyle w:val="2"/>
        <w:ind w:left="311"/>
      </w:pPr>
      <w:r>
        <w:t>首先，我把时间劈成了三段，过去，现在，和未来。原则是，增加他过去没创业带来的损</w:t>
      </w:r>
    </w:p>
    <w:p>
      <w:pPr>
        <w:pStyle w:val="2"/>
        <w:spacing w:before="43"/>
        <w:ind w:left="121"/>
        <w:jc w:val="both"/>
      </w:pPr>
      <w:r>
        <w:t xml:space="preserve">失，遗憾，和痛苦。 </w:t>
      </w:r>
      <w:r>
        <w:rPr>
          <w:i/>
        </w:rPr>
        <w:t>描</w:t>
      </w:r>
      <w:r>
        <w:t>述未来创业成功的好处。越详细越好，最好举例说明。</w:t>
      </w:r>
    </w:p>
    <w:p>
      <w:pPr>
        <w:pStyle w:val="2"/>
        <w:spacing w:before="9"/>
        <w:rPr>
          <w:sz w:val="27"/>
        </w:rPr>
      </w:pPr>
    </w:p>
    <w:p>
      <w:pPr>
        <w:pStyle w:val="2"/>
        <w:ind w:left="311"/>
      </w:pPr>
      <w:r>
        <w:t>目的是，让他现在就跟我创业。我们要说服一个人。</w:t>
      </w:r>
    </w:p>
    <w:p>
      <w:pPr>
        <w:pStyle w:val="2"/>
        <w:spacing w:before="9"/>
        <w:rPr>
          <w:sz w:val="27"/>
        </w:rPr>
      </w:pPr>
    </w:p>
    <w:p>
      <w:pPr>
        <w:pStyle w:val="2"/>
        <w:ind w:left="320"/>
      </w:pPr>
      <w:r>
        <w:t>首先，我们要明确一个概念就是，讲对说服的对象没有好处的话，他是不会跟你走的。</w:t>
      </w:r>
    </w:p>
    <w:p>
      <w:pPr>
        <w:pStyle w:val="2"/>
        <w:spacing w:before="43"/>
        <w:ind w:left="121"/>
        <w:jc w:val="both"/>
      </w:pPr>
      <w:r>
        <w:t>你</w:t>
      </w:r>
      <w:r>
        <w:rPr>
          <w:i/>
        </w:rPr>
        <w:t>描</w:t>
      </w:r>
      <w:r>
        <w:t>述的东西，必须要对他有好处。</w:t>
      </w:r>
    </w:p>
    <w:p>
      <w:pPr>
        <w:spacing w:after="0"/>
        <w:jc w:val="both"/>
        <w:sectPr>
          <w:pgSz w:w="11910" w:h="16840"/>
          <w:pgMar w:top="1580" w:right="1480" w:bottom="280" w:left="1680" w:header="720" w:footer="720" w:gutter="0"/>
          <w:cols w:space="720" w:num="1"/>
        </w:sectPr>
      </w:pPr>
    </w:p>
    <w:p>
      <w:pPr>
        <w:pStyle w:val="2"/>
        <w:spacing w:before="48"/>
        <w:ind w:left="311"/>
      </w:pPr>
      <w:r>
        <w:t>我总结了</w:t>
      </w:r>
      <w:r>
        <w:rPr>
          <w:rFonts w:ascii="Calibri" w:eastAsia="Calibri"/>
        </w:rPr>
        <w:t xml:space="preserve">7 </w:t>
      </w:r>
      <w:r>
        <w:t>招。</w:t>
      </w:r>
    </w:p>
    <w:p>
      <w:pPr>
        <w:pStyle w:val="2"/>
        <w:spacing w:before="8"/>
        <w:rPr>
          <w:sz w:val="28"/>
        </w:rPr>
      </w:pPr>
    </w:p>
    <w:p>
      <w:pPr>
        <w:pStyle w:val="2"/>
        <w:spacing w:line="278" w:lineRule="auto"/>
        <w:ind w:left="121" w:right="314" w:firstLine="190"/>
        <w:jc w:val="both"/>
      </w:pPr>
      <w:r>
        <w:rPr>
          <w:spacing w:val="-7"/>
        </w:rPr>
        <w:t>第一招：畅想未来。也就是通常说的画饼。如果创业，收入会提高的什么程度，将来会给</w:t>
      </w:r>
      <w:r>
        <w:t>他带来什么好处，未来会获得什么资源，就是用未来来诱</w:t>
      </w:r>
      <w:r>
        <w:rPr>
          <w:i/>
        </w:rPr>
        <w:t>惑</w:t>
      </w:r>
      <w:r>
        <w:rPr>
          <w:spacing w:val="-8"/>
        </w:rPr>
        <w:t>他现在采取行动。</w:t>
      </w:r>
    </w:p>
    <w:p>
      <w:pPr>
        <w:pStyle w:val="2"/>
        <w:spacing w:before="4"/>
        <w:rPr>
          <w:sz w:val="24"/>
        </w:rPr>
      </w:pPr>
    </w:p>
    <w:p>
      <w:pPr>
        <w:pStyle w:val="2"/>
        <w:ind w:left="325"/>
      </w:pPr>
      <w:r>
        <w:t>第二招：举例论证：谁谁谁，创业成功了拥有了什么什么，这种例子举三，五个非常典</w:t>
      </w:r>
    </w:p>
    <w:p>
      <w:pPr>
        <w:pStyle w:val="2"/>
        <w:spacing w:before="43"/>
        <w:ind w:left="121"/>
      </w:pPr>
      <w:r>
        <w:t>型的，特别是你将要拉他入伙的行业中成功的例子，给他看。</w:t>
      </w:r>
    </w:p>
    <w:p>
      <w:pPr>
        <w:pStyle w:val="2"/>
        <w:spacing w:before="10"/>
        <w:rPr>
          <w:sz w:val="26"/>
        </w:rPr>
      </w:pPr>
    </w:p>
    <w:p>
      <w:pPr>
        <w:pStyle w:val="2"/>
        <w:spacing w:line="280" w:lineRule="auto"/>
        <w:ind w:left="121" w:right="314" w:firstLine="198"/>
        <w:jc w:val="both"/>
      </w:pPr>
      <w:r>
        <w:rPr>
          <w:spacing w:val="-1"/>
        </w:rPr>
        <w:t xml:space="preserve">第三招：用过去恐吓他，过去没创业，收入非常低，帮他算账，比如一个月收入是 </w:t>
      </w:r>
      <w:r>
        <w:rPr>
          <w:rFonts w:ascii="Calibri" w:eastAsia="Calibri"/>
        </w:rPr>
        <w:t xml:space="preserve">5000 </w:t>
      </w:r>
      <w:r>
        <w:rPr>
          <w:spacing w:val="-1"/>
        </w:rPr>
        <w:t xml:space="preserve">块，每个月吃喝用，能剩下 </w:t>
      </w:r>
      <w:r>
        <w:rPr>
          <w:rFonts w:ascii="Calibri" w:eastAsia="Calibri"/>
        </w:rPr>
        <w:t xml:space="preserve">1000 </w:t>
      </w:r>
      <w:r>
        <w:rPr>
          <w:spacing w:val="-5"/>
        </w:rPr>
        <w:t xml:space="preserve">块吗？一年才 </w:t>
      </w:r>
      <w:r>
        <w:rPr>
          <w:rFonts w:ascii="Calibri" w:eastAsia="Calibri"/>
        </w:rPr>
        <w:t xml:space="preserve">1W </w:t>
      </w:r>
      <w:r>
        <w:rPr>
          <w:spacing w:val="-3"/>
        </w:rPr>
        <w:t xml:space="preserve">块，干十年才能有 </w:t>
      </w:r>
      <w:r>
        <w:rPr>
          <w:rFonts w:ascii="Calibri" w:eastAsia="Calibri"/>
        </w:rPr>
        <w:t xml:space="preserve">10W </w:t>
      </w:r>
      <w:r>
        <w:rPr>
          <w:spacing w:val="5"/>
        </w:rPr>
        <w:t xml:space="preserve">块，够干啥？ </w:t>
      </w:r>
      <w:r>
        <w:rPr>
          <w:spacing w:val="-3"/>
        </w:rPr>
        <w:t>买不起车，买不起房子，交不起女朋友。我们创业，开始可能不顺利。但一旦上了轨道了一</w:t>
      </w:r>
      <w:r>
        <w:t>年就能赚几十万。</w:t>
      </w:r>
    </w:p>
    <w:p>
      <w:pPr>
        <w:pStyle w:val="2"/>
        <w:spacing w:before="5"/>
        <w:rPr>
          <w:sz w:val="24"/>
        </w:rPr>
      </w:pPr>
    </w:p>
    <w:p>
      <w:pPr>
        <w:pStyle w:val="2"/>
        <w:spacing w:line="278" w:lineRule="auto"/>
        <w:ind w:left="121" w:right="242" w:firstLine="190"/>
      </w:pPr>
      <w:r>
        <w:rPr>
          <w:spacing w:val="-1"/>
        </w:rPr>
        <w:t>第四招：告诉他谁谁谁，年纪比他小四五，岁，创业成功了，你需要找几个这样的例子。</w:t>
      </w:r>
      <w:r>
        <w:rPr>
          <w:spacing w:val="-9"/>
        </w:rPr>
        <w:t xml:space="preserve">年纪比他小 </w:t>
      </w:r>
      <w:r>
        <w:rPr>
          <w:rFonts w:ascii="Calibri" w:eastAsia="Calibri"/>
        </w:rPr>
        <w:t xml:space="preserve">4,5 </w:t>
      </w:r>
      <w:r>
        <w:rPr>
          <w:spacing w:val="-3"/>
        </w:rPr>
        <w:t>岁的人因为创业成功，现在地位有了，事业有了，钱也有了，家庭也很幸福。增加他的焦急感。</w:t>
      </w:r>
    </w:p>
    <w:p>
      <w:pPr>
        <w:pStyle w:val="2"/>
        <w:spacing w:before="4"/>
        <w:rPr>
          <w:sz w:val="24"/>
        </w:rPr>
      </w:pPr>
    </w:p>
    <w:p>
      <w:pPr>
        <w:pStyle w:val="2"/>
        <w:spacing w:before="1" w:line="278" w:lineRule="auto"/>
        <w:ind w:left="121" w:right="318" w:firstLine="204"/>
        <w:jc w:val="both"/>
      </w:pPr>
      <w:r>
        <w:t>第五招：告诉他，因为以前有很多机会，比如开淘宝啊，很多发财的机会，由于他没打定创业的主义，犹豫了，错过了机会，那些以前抓住机会的人都发了财了，举例几个例子说明。</w:t>
      </w:r>
    </w:p>
    <w:p>
      <w:pPr>
        <w:pStyle w:val="2"/>
        <w:spacing w:before="4"/>
        <w:rPr>
          <w:sz w:val="24"/>
        </w:rPr>
      </w:pPr>
    </w:p>
    <w:p>
      <w:pPr>
        <w:pStyle w:val="2"/>
        <w:spacing w:line="278" w:lineRule="auto"/>
        <w:ind w:left="121" w:right="314" w:firstLine="190"/>
        <w:jc w:val="both"/>
      </w:pPr>
      <w:r>
        <w:rPr>
          <w:spacing w:val="-4"/>
        </w:rPr>
        <w:t>第六招：了解对方最在意什么，比如对方现在最想找女朋友。你就可以告诉他，没钱是找</w:t>
      </w:r>
      <w:r>
        <w:t>不到女朋友的，现在女人都拜金，你没有事业，找到的也不是质量好的女朋友。如果你创业成功了，会找到很多层次高的女朋友。这一条是，了解对方需求，把他的需求分析成需要创业成功后才能很好的解决，这一招最有杀伤力，大家慎用。</w:t>
      </w:r>
    </w:p>
    <w:p>
      <w:pPr>
        <w:pStyle w:val="2"/>
        <w:spacing w:before="4"/>
        <w:rPr>
          <w:sz w:val="24"/>
        </w:rPr>
      </w:pPr>
    </w:p>
    <w:p>
      <w:pPr>
        <w:pStyle w:val="2"/>
        <w:spacing w:line="278" w:lineRule="auto"/>
        <w:ind w:left="121" w:right="318" w:firstLine="204"/>
        <w:jc w:val="both"/>
      </w:pPr>
      <w:r>
        <w:t>第七招：否定他其他的出路，只要他提出任何一个出路，你就给他往死了的分析，最后问他，还有什么出路吗？还有什么其他出路吗？他最后自己都会说，只有创业一条路。这一招其实是非常厉害的，是传销经常用的招式，不过内功不够用不好。大家自己去</w:t>
      </w:r>
      <w:r>
        <w:rPr>
          <w:i/>
        </w:rPr>
        <w:t>掂</w:t>
      </w:r>
      <w:r>
        <w:t>量。</w:t>
      </w:r>
    </w:p>
    <w:p>
      <w:pPr>
        <w:pStyle w:val="2"/>
        <w:spacing w:before="4"/>
        <w:rPr>
          <w:sz w:val="24"/>
        </w:rPr>
      </w:pPr>
    </w:p>
    <w:p>
      <w:pPr>
        <w:pStyle w:val="2"/>
        <w:ind w:left="311"/>
      </w:pPr>
      <w:r>
        <w:t>大家根据自己的具体情况，把我这七招套到自己身上，去说服别人加入你的队伍吧！</w:t>
      </w:r>
    </w:p>
    <w:p>
      <w:pPr>
        <w:pStyle w:val="2"/>
        <w:rPr>
          <w:sz w:val="20"/>
        </w:rPr>
      </w:pPr>
    </w:p>
    <w:p>
      <w:pPr>
        <w:pStyle w:val="2"/>
        <w:rPr>
          <w:sz w:val="20"/>
        </w:rPr>
      </w:pPr>
    </w:p>
    <w:p>
      <w:pPr>
        <w:pStyle w:val="2"/>
        <w:spacing w:before="142"/>
        <w:ind w:left="121"/>
      </w:pPr>
      <w:r>
        <w:rPr>
          <w:rFonts w:ascii="Calibri" w:eastAsia="Calibri"/>
        </w:rPr>
        <w:t>4</w:t>
      </w:r>
      <w:r>
        <w:t>、如何把人凝聚在你身边。</w:t>
      </w:r>
    </w:p>
    <w:p>
      <w:pPr>
        <w:pStyle w:val="2"/>
        <w:spacing w:before="8"/>
        <w:rPr>
          <w:sz w:val="28"/>
        </w:rPr>
      </w:pPr>
    </w:p>
    <w:p>
      <w:pPr>
        <w:pStyle w:val="2"/>
        <w:spacing w:before="1" w:line="278" w:lineRule="auto"/>
        <w:ind w:left="121" w:right="328" w:firstLine="204"/>
        <w:jc w:val="both"/>
      </w:pPr>
      <w:r>
        <w:t>很多创业人刚开始创业的时候，不知道如何才能把人团结在自己的周围，没有凝聚力， 下面我给出我的操作方案。</w:t>
      </w:r>
    </w:p>
    <w:p>
      <w:pPr>
        <w:pStyle w:val="2"/>
        <w:spacing w:before="4"/>
        <w:rPr>
          <w:sz w:val="23"/>
        </w:rPr>
      </w:pPr>
    </w:p>
    <w:p>
      <w:pPr>
        <w:pStyle w:val="6"/>
        <w:numPr>
          <w:ilvl w:val="0"/>
          <w:numId w:val="8"/>
        </w:numPr>
        <w:tabs>
          <w:tab w:val="left" w:pos="651"/>
        </w:tabs>
        <w:spacing w:before="1" w:after="0" w:line="288" w:lineRule="auto"/>
        <w:ind w:left="122" w:right="324" w:firstLine="0"/>
        <w:jc w:val="left"/>
        <w:rPr>
          <w:sz w:val="21"/>
        </w:rPr>
      </w:pPr>
      <w:r>
        <w:rPr>
          <w:spacing w:val="-1"/>
          <w:sz w:val="21"/>
        </w:rPr>
        <w:t>拉高跟你一起创业的人的梦想，比如他的梦想就是在上海有车有房，你要把他的梦想</w:t>
      </w:r>
      <w:r>
        <w:rPr>
          <w:sz w:val="21"/>
        </w:rPr>
        <w:t>变成有一个亿。</w:t>
      </w:r>
    </w:p>
    <w:p>
      <w:pPr>
        <w:pStyle w:val="2"/>
        <w:spacing w:before="8"/>
        <w:rPr>
          <w:sz w:val="22"/>
        </w:rPr>
      </w:pPr>
    </w:p>
    <w:p>
      <w:pPr>
        <w:pStyle w:val="6"/>
        <w:numPr>
          <w:ilvl w:val="0"/>
          <w:numId w:val="8"/>
        </w:numPr>
        <w:tabs>
          <w:tab w:val="left" w:pos="651"/>
        </w:tabs>
        <w:spacing w:before="0" w:after="0" w:line="283" w:lineRule="auto"/>
        <w:ind w:left="122" w:right="316" w:firstLine="0"/>
        <w:jc w:val="both"/>
        <w:rPr>
          <w:sz w:val="21"/>
        </w:rPr>
      </w:pPr>
      <w:r>
        <w:rPr>
          <w:sz w:val="21"/>
        </w:rPr>
        <w:t>自己的梦想要包含你的伙伴的梦想，也就是说，只要你的梦想实现了，他们的梦想就</w:t>
      </w:r>
      <w:r>
        <w:rPr>
          <w:spacing w:val="-10"/>
          <w:sz w:val="21"/>
        </w:rPr>
        <w:t>能实现， 这样，他们就愿意跟随你，同时，不断的强化自己的梦想，并让他们都知道， 这</w:t>
      </w:r>
      <w:r>
        <w:rPr>
          <w:sz w:val="21"/>
        </w:rPr>
        <w:t>样，还可以获得更多的人追随。</w:t>
      </w:r>
    </w:p>
    <w:p>
      <w:pPr>
        <w:spacing w:after="0" w:line="283" w:lineRule="auto"/>
        <w:jc w:val="both"/>
        <w:rPr>
          <w:sz w:val="21"/>
        </w:rPr>
        <w:sectPr>
          <w:pgSz w:w="11910" w:h="16840"/>
          <w:pgMar w:top="1500" w:right="1480" w:bottom="280" w:left="1680" w:header="720" w:footer="720" w:gutter="0"/>
          <w:cols w:space="720" w:num="1"/>
        </w:sectPr>
      </w:pPr>
    </w:p>
    <w:p>
      <w:pPr>
        <w:pStyle w:val="2"/>
        <w:spacing w:before="4"/>
        <w:rPr>
          <w:sz w:val="16"/>
        </w:rPr>
      </w:pPr>
    </w:p>
    <w:p>
      <w:pPr>
        <w:pStyle w:val="6"/>
        <w:numPr>
          <w:ilvl w:val="0"/>
          <w:numId w:val="8"/>
        </w:numPr>
        <w:tabs>
          <w:tab w:val="left" w:pos="651"/>
        </w:tabs>
        <w:spacing w:before="71" w:after="0" w:line="240" w:lineRule="auto"/>
        <w:ind w:left="651" w:right="0" w:hanging="529"/>
        <w:jc w:val="left"/>
        <w:rPr>
          <w:sz w:val="21"/>
        </w:rPr>
      </w:pPr>
      <w:r>
        <w:rPr>
          <w:sz w:val="21"/>
        </w:rPr>
        <w:t>不断的强化自己的梦想，伙伴的梦想，如果你停止强化梦想，那么大家的梦想都会消</w:t>
      </w:r>
    </w:p>
    <w:p>
      <w:pPr>
        <w:pStyle w:val="2"/>
        <w:spacing w:before="55"/>
        <w:ind w:left="121"/>
      </w:pPr>
      <w:r>
        <w:t>失。梦想消失，创业团队就要解散。</w:t>
      </w:r>
    </w:p>
    <w:p>
      <w:pPr>
        <w:pStyle w:val="2"/>
        <w:spacing w:before="9"/>
        <w:rPr>
          <w:sz w:val="26"/>
        </w:rPr>
      </w:pPr>
    </w:p>
    <w:p>
      <w:pPr>
        <w:pStyle w:val="6"/>
        <w:numPr>
          <w:ilvl w:val="0"/>
          <w:numId w:val="8"/>
        </w:numPr>
        <w:tabs>
          <w:tab w:val="left" w:pos="651"/>
        </w:tabs>
        <w:spacing w:before="1" w:after="0" w:line="280" w:lineRule="auto"/>
        <w:ind w:left="122" w:right="318" w:firstLine="0"/>
        <w:jc w:val="both"/>
        <w:rPr>
          <w:sz w:val="21"/>
        </w:rPr>
      </w:pPr>
      <w:r>
        <w:rPr>
          <w:spacing w:val="-2"/>
          <w:sz w:val="21"/>
        </w:rPr>
        <w:t xml:space="preserve">讲梦想的时候，要讲有梦想有什么好处，比如你贝兼到 </w:t>
      </w:r>
      <w:r>
        <w:rPr>
          <w:rFonts w:ascii="Calibri" w:eastAsia="Calibri"/>
          <w:sz w:val="21"/>
        </w:rPr>
        <w:t>100</w:t>
      </w:r>
      <w:r>
        <w:rPr>
          <w:rFonts w:ascii="Calibri" w:eastAsia="Calibri"/>
          <w:spacing w:val="-6"/>
          <w:sz w:val="21"/>
        </w:rPr>
        <w:t xml:space="preserve"> </w:t>
      </w:r>
      <w:r>
        <w:rPr>
          <w:sz w:val="21"/>
        </w:rPr>
        <w:t>个亿，可以有社会地位， 可以有游艇，豪宅，可以买自己想要的任何书</w:t>
      </w:r>
      <w:r>
        <w:rPr>
          <w:i/>
          <w:spacing w:val="4"/>
          <w:sz w:val="21"/>
        </w:rPr>
        <w:t>籍</w:t>
      </w:r>
      <w:r>
        <w:rPr>
          <w:sz w:val="21"/>
        </w:rPr>
        <w:t>，可以让子女去读地球上最好的大学，可以让父母去新西兰生活，每个伙伴都有自己的团队，灵魂得到升华，等等。也就是说，你需要把梦想实现能得到什么好处，</w:t>
      </w:r>
      <w:r>
        <w:rPr>
          <w:i/>
          <w:sz w:val="21"/>
        </w:rPr>
        <w:t>描</w:t>
      </w:r>
      <w:r>
        <w:rPr>
          <w:sz w:val="21"/>
        </w:rPr>
        <w:t>绘得越具体越好，这样，大家就会铁心的跟随你。</w:t>
      </w:r>
    </w:p>
    <w:p>
      <w:pPr>
        <w:pStyle w:val="2"/>
        <w:spacing w:before="6"/>
        <w:rPr>
          <w:sz w:val="23"/>
        </w:rPr>
      </w:pPr>
    </w:p>
    <w:p>
      <w:pPr>
        <w:pStyle w:val="6"/>
        <w:numPr>
          <w:ilvl w:val="0"/>
          <w:numId w:val="8"/>
        </w:numPr>
        <w:tabs>
          <w:tab w:val="left" w:pos="651"/>
        </w:tabs>
        <w:spacing w:before="0" w:after="0" w:line="280" w:lineRule="auto"/>
        <w:ind w:left="122" w:right="314" w:firstLine="0"/>
        <w:jc w:val="both"/>
        <w:rPr>
          <w:sz w:val="21"/>
        </w:rPr>
      </w:pPr>
      <w:r>
        <w:rPr>
          <w:sz w:val="21"/>
        </w:rPr>
        <w:t>把自己扯到跟历史上的牛逼的人，行业里牛逼的人的高度，甚至对团队讲，我们要一</w:t>
      </w:r>
      <w:r>
        <w:rPr>
          <w:spacing w:val="-6"/>
          <w:sz w:val="21"/>
        </w:rPr>
        <w:t>起超过这些历史上的牛人，行业里的牛人。这样能增强团队的战斗力。所以，我们经常看到</w:t>
      </w:r>
      <w:r>
        <w:rPr>
          <w:sz w:val="21"/>
        </w:rPr>
        <w:t>牛逼的大富豪，都喜欢吹一个大牛，动不动就超越马云，干掉腾讯，这是有道理的，并不是别人乱讲。</w:t>
      </w:r>
    </w:p>
    <w:p>
      <w:pPr>
        <w:pStyle w:val="2"/>
        <w:spacing w:before="6"/>
        <w:rPr>
          <w:sz w:val="23"/>
        </w:rPr>
      </w:pPr>
    </w:p>
    <w:p>
      <w:pPr>
        <w:pStyle w:val="6"/>
        <w:numPr>
          <w:ilvl w:val="0"/>
          <w:numId w:val="8"/>
        </w:numPr>
        <w:tabs>
          <w:tab w:val="left" w:pos="651"/>
        </w:tabs>
        <w:spacing w:before="0" w:after="0" w:line="283" w:lineRule="auto"/>
        <w:ind w:left="122" w:right="318" w:firstLine="0"/>
        <w:jc w:val="both"/>
        <w:rPr>
          <w:sz w:val="21"/>
        </w:rPr>
      </w:pPr>
      <w:r>
        <w:rPr>
          <w:sz w:val="21"/>
        </w:rPr>
        <w:t>你的梦想必须明确，简单，一句话可以</w:t>
      </w:r>
      <w:r>
        <w:rPr>
          <w:i/>
          <w:sz w:val="21"/>
        </w:rPr>
        <w:t>描</w:t>
      </w:r>
      <w:r>
        <w:rPr>
          <w:sz w:val="21"/>
        </w:rPr>
        <w:t>述，善于记</w:t>
      </w:r>
      <w:r>
        <w:rPr>
          <w:i/>
          <w:sz w:val="21"/>
        </w:rPr>
        <w:t>忆</w:t>
      </w:r>
      <w:r>
        <w:rPr>
          <w:spacing w:val="-1"/>
          <w:sz w:val="21"/>
        </w:rPr>
        <w:t>，比如，我对团队讲，</w:t>
      </w:r>
      <w:r>
        <w:rPr>
          <w:rFonts w:hint="eastAsia"/>
          <w:spacing w:val="-1"/>
          <w:sz w:val="21"/>
          <w:lang w:val="en-US" w:eastAsia="zh-CN"/>
        </w:rPr>
        <w:t>赚</w:t>
      </w:r>
      <w:r>
        <w:rPr>
          <w:spacing w:val="-1"/>
          <w:sz w:val="21"/>
        </w:rPr>
        <w:t>一</w:t>
      </w:r>
      <w:r>
        <w:rPr>
          <w:sz w:val="21"/>
        </w:rPr>
        <w:t>千个亿只是起步，把这个</w:t>
      </w:r>
      <w:r>
        <w:rPr>
          <w:i/>
          <w:sz w:val="21"/>
        </w:rPr>
        <w:t>印</w:t>
      </w:r>
      <w:r>
        <w:rPr>
          <w:spacing w:val="1"/>
          <w:sz w:val="21"/>
        </w:rPr>
        <w:t>象深深的</w:t>
      </w:r>
      <w:r>
        <w:rPr>
          <w:i/>
          <w:spacing w:val="4"/>
          <w:sz w:val="21"/>
        </w:rPr>
        <w:t>印</w:t>
      </w:r>
      <w:r>
        <w:rPr>
          <w:sz w:val="21"/>
        </w:rPr>
        <w:t>在团队成员的脑袋里。他们在其他地方，不可能听到如此牛</w:t>
      </w:r>
      <w:r>
        <w:rPr>
          <w:i/>
          <w:sz w:val="21"/>
        </w:rPr>
        <w:t>掰</w:t>
      </w:r>
      <w:r>
        <w:rPr>
          <w:sz w:val="21"/>
        </w:rPr>
        <w:t>的话，他们就只能呆在我们这个团队中了。</w:t>
      </w:r>
    </w:p>
    <w:p>
      <w:pPr>
        <w:pStyle w:val="2"/>
        <w:spacing w:before="1"/>
        <w:rPr>
          <w:sz w:val="23"/>
        </w:rPr>
      </w:pPr>
    </w:p>
    <w:p>
      <w:pPr>
        <w:pStyle w:val="6"/>
        <w:numPr>
          <w:ilvl w:val="0"/>
          <w:numId w:val="8"/>
        </w:numPr>
        <w:tabs>
          <w:tab w:val="left" w:pos="651"/>
        </w:tabs>
        <w:spacing w:before="0" w:after="0" w:line="280" w:lineRule="auto"/>
        <w:ind w:left="122" w:right="314" w:firstLine="0"/>
        <w:jc w:val="both"/>
        <w:rPr>
          <w:sz w:val="21"/>
        </w:rPr>
      </w:pPr>
      <w:r>
        <w:rPr>
          <w:sz w:val="21"/>
        </w:rPr>
        <w:t>讲了这么多虚的，讲一个实的来支撑上面的精神体系，就是你在创业初期，你必须非</w:t>
      </w:r>
      <w:r>
        <w:rPr>
          <w:spacing w:val="-2"/>
          <w:sz w:val="21"/>
        </w:rPr>
        <w:t xml:space="preserve">常拼，非常刻苦，比如我早上 </w:t>
      </w:r>
      <w:r>
        <w:rPr>
          <w:rFonts w:ascii="Calibri" w:eastAsia="Calibri"/>
          <w:sz w:val="21"/>
        </w:rPr>
        <w:t xml:space="preserve">5 </w:t>
      </w:r>
      <w:r>
        <w:rPr>
          <w:spacing w:val="-4"/>
          <w:sz w:val="21"/>
        </w:rPr>
        <w:t xml:space="preserve">点就起来工作到晚上 </w:t>
      </w:r>
      <w:r>
        <w:rPr>
          <w:rFonts w:ascii="Calibri" w:eastAsia="Calibri"/>
          <w:sz w:val="21"/>
        </w:rPr>
        <w:t>10</w:t>
      </w:r>
      <w:r>
        <w:rPr>
          <w:rFonts w:ascii="Calibri" w:eastAsia="Calibri"/>
          <w:spacing w:val="-1"/>
          <w:sz w:val="21"/>
        </w:rPr>
        <w:t xml:space="preserve"> </w:t>
      </w:r>
      <w:r>
        <w:rPr>
          <w:spacing w:val="-14"/>
          <w:sz w:val="21"/>
        </w:rPr>
        <w:t xml:space="preserve">点甚至 </w:t>
      </w:r>
      <w:r>
        <w:rPr>
          <w:rFonts w:ascii="Calibri" w:eastAsia="Calibri"/>
          <w:sz w:val="21"/>
        </w:rPr>
        <w:t xml:space="preserve">12 </w:t>
      </w:r>
      <w:r>
        <w:rPr>
          <w:spacing w:val="2"/>
          <w:sz w:val="21"/>
        </w:rPr>
        <w:t>点，无节假日，无任何</w:t>
      </w:r>
      <w:r>
        <w:rPr>
          <w:spacing w:val="-10"/>
          <w:sz w:val="21"/>
        </w:rPr>
        <w:t>娱乐。这样，团队成员一看，慢慢的他们就真信我说的了。只要信了，你叫他们去做事，他</w:t>
      </w:r>
      <w:r>
        <w:rPr>
          <w:sz w:val="21"/>
        </w:rPr>
        <w:t>们就会上心了。</w:t>
      </w:r>
    </w:p>
    <w:p>
      <w:pPr>
        <w:pStyle w:val="2"/>
        <w:rPr>
          <w:sz w:val="20"/>
        </w:rPr>
      </w:pPr>
    </w:p>
    <w:p>
      <w:pPr>
        <w:pStyle w:val="2"/>
        <w:spacing w:before="10"/>
        <w:rPr>
          <w:sz w:val="27"/>
        </w:rPr>
      </w:pPr>
    </w:p>
    <w:p>
      <w:pPr>
        <w:pStyle w:val="2"/>
        <w:ind w:left="121"/>
      </w:pPr>
      <w:r>
        <w:rPr>
          <w:rFonts w:ascii="Calibri" w:eastAsia="Calibri"/>
        </w:rPr>
        <w:t>5</w:t>
      </w:r>
      <w:r>
        <w:t>、老板如何选择企业核心层</w:t>
      </w:r>
    </w:p>
    <w:p>
      <w:pPr>
        <w:pStyle w:val="2"/>
        <w:spacing w:before="8"/>
        <w:rPr>
          <w:sz w:val="28"/>
        </w:rPr>
      </w:pPr>
    </w:p>
    <w:p>
      <w:pPr>
        <w:pStyle w:val="2"/>
        <w:spacing w:line="278" w:lineRule="auto"/>
        <w:ind w:left="121" w:right="106" w:firstLine="204"/>
      </w:pPr>
      <w:r>
        <w:t>如何选人，是我们所有当老板最核心的工作之一，企业就是由人组成的，优秀的人多了， 企业当然就牛逼，一群傻逼集中在一起，也别指望做出什么好成绩。</w:t>
      </w:r>
    </w:p>
    <w:p>
      <w:pPr>
        <w:pStyle w:val="2"/>
        <w:spacing w:before="5"/>
        <w:rPr>
          <w:sz w:val="24"/>
        </w:rPr>
      </w:pPr>
    </w:p>
    <w:p>
      <w:pPr>
        <w:pStyle w:val="2"/>
        <w:spacing w:line="278" w:lineRule="auto"/>
        <w:ind w:left="121" w:right="314" w:firstLine="190"/>
        <w:jc w:val="both"/>
      </w:pPr>
      <w:r>
        <w:rPr>
          <w:spacing w:val="-6"/>
        </w:rPr>
        <w:t>我选人的第一个标准是这个人有状态。积极向上，非常有活力。因为，没有那个员工喜欢</w:t>
      </w:r>
      <w:r>
        <w:rPr>
          <w:spacing w:val="2"/>
        </w:rPr>
        <w:t>死气</w:t>
      </w:r>
      <w:r>
        <w:rPr>
          <w:i/>
          <w:spacing w:val="1"/>
        </w:rPr>
        <w:t>沉沉</w:t>
      </w:r>
      <w:r>
        <w:t>的领导，也没有那个顾客喜欢死气</w:t>
      </w:r>
      <w:r>
        <w:rPr>
          <w:i/>
          <w:spacing w:val="2"/>
        </w:rPr>
        <w:t>沉沉</w:t>
      </w:r>
      <w:r>
        <w:t>的员工。所以，死气</w:t>
      </w:r>
      <w:r>
        <w:rPr>
          <w:i/>
          <w:spacing w:val="1"/>
        </w:rPr>
        <w:t>沉沉</w:t>
      </w:r>
      <w:r>
        <w:t>的领导只能带出</w:t>
      </w:r>
      <w:r>
        <w:rPr>
          <w:spacing w:val="2"/>
        </w:rPr>
        <w:t>来死气</w:t>
      </w:r>
      <w:r>
        <w:rPr>
          <w:i/>
          <w:spacing w:val="2"/>
        </w:rPr>
        <w:t>沉沉</w:t>
      </w:r>
      <w:r>
        <w:t>的员工，最后整个公司就死气</w:t>
      </w:r>
      <w:r>
        <w:rPr>
          <w:i/>
          <w:spacing w:val="1"/>
        </w:rPr>
        <w:t>沉沉</w:t>
      </w:r>
      <w:r>
        <w:t>的，没有活力。所以，选人第一个看人的状态是不是积极向上，非常有活力。</w:t>
      </w:r>
    </w:p>
    <w:p>
      <w:pPr>
        <w:pStyle w:val="2"/>
        <w:spacing w:before="4"/>
        <w:rPr>
          <w:sz w:val="24"/>
        </w:rPr>
      </w:pPr>
    </w:p>
    <w:p>
      <w:pPr>
        <w:pStyle w:val="2"/>
        <w:ind w:left="311"/>
      </w:pPr>
      <w:r>
        <w:t>老板的本领不是</w:t>
      </w:r>
      <w:r>
        <w:rPr>
          <w:i/>
        </w:rPr>
        <w:t>盯</w:t>
      </w:r>
      <w:r>
        <w:t>着事情做，而是调整自己的状态，把控管理层的状态。企业管理层的状</w:t>
      </w:r>
    </w:p>
    <w:p>
      <w:pPr>
        <w:pStyle w:val="2"/>
        <w:spacing w:before="43"/>
        <w:ind w:left="121"/>
      </w:pPr>
      <w:r>
        <w:t>态好了，业绩自然就好。</w:t>
      </w:r>
    </w:p>
    <w:p>
      <w:pPr>
        <w:pStyle w:val="2"/>
        <w:spacing w:before="9"/>
        <w:rPr>
          <w:sz w:val="27"/>
        </w:rPr>
      </w:pPr>
    </w:p>
    <w:p>
      <w:pPr>
        <w:pStyle w:val="2"/>
        <w:spacing w:line="278" w:lineRule="auto"/>
        <w:ind w:left="121" w:right="318" w:firstLine="204"/>
        <w:jc w:val="both"/>
      </w:pPr>
      <w:r>
        <w:t>选人的第二个标准：与这个人聊天，看这个人是喜欢讲理论，还是喜欢讲简单干脆实用的话。能做事的人说话是直接奔着具体操作，执行的方向去的，越是不中用的人，越喜欢谈论理论，半天都落不到实处，为什么他落不到实处呢？就是因为他不会，会得人只需要简单讲两句，大家就知道怎么做了。不会得人才扯出来很多理论，掩饰他的无知。</w:t>
      </w:r>
    </w:p>
    <w:p>
      <w:pPr>
        <w:pStyle w:val="2"/>
        <w:spacing w:before="4"/>
        <w:rPr>
          <w:sz w:val="24"/>
        </w:rPr>
      </w:pPr>
    </w:p>
    <w:p>
      <w:pPr>
        <w:pStyle w:val="2"/>
        <w:ind w:left="311"/>
      </w:pPr>
      <w:r>
        <w:t>选人第三个标准：看这个人是关注企业的优点，还是关注企业的缺点。选关注优点的人。</w:t>
      </w:r>
    </w:p>
    <w:p>
      <w:pPr>
        <w:pStyle w:val="2"/>
        <w:spacing w:before="43"/>
        <w:ind w:left="121"/>
        <w:jc w:val="both"/>
      </w:pPr>
      <w:r>
        <w:t>因为一个企业能够发展好，不是因为他天天都在修正自己的缺点，讨论自己的缺点，而是</w:t>
      </w:r>
    </w:p>
    <w:p>
      <w:pPr>
        <w:spacing w:after="0"/>
        <w:jc w:val="both"/>
        <w:sectPr>
          <w:pgSz w:w="11910" w:h="16840"/>
          <w:pgMar w:top="1580" w:right="1480" w:bottom="280" w:left="1680" w:header="720" w:footer="720" w:gutter="0"/>
          <w:cols w:space="720" w:num="1"/>
        </w:sectPr>
      </w:pPr>
    </w:p>
    <w:p>
      <w:pPr>
        <w:pStyle w:val="2"/>
        <w:spacing w:before="60" w:line="278" w:lineRule="auto"/>
        <w:ind w:left="121" w:right="106"/>
      </w:pPr>
      <w:r>
        <w:t>他在不断的优化自己的优点，</w:t>
      </w:r>
      <w:r>
        <w:rPr>
          <w:i/>
        </w:rPr>
        <w:t>琢</w:t>
      </w:r>
      <w:r>
        <w:rPr>
          <w:spacing w:val="-9"/>
        </w:rPr>
        <w:t>磨自己的优势。企业的利润是优势发挥的结果。我这个人为</w:t>
      </w:r>
      <w:r>
        <w:rPr>
          <w:spacing w:val="3"/>
        </w:rPr>
        <w:t>什么能够带团队，能够做项目</w:t>
      </w:r>
      <w:r>
        <w:rPr>
          <w:rFonts w:ascii="Calibri" w:hAnsi="Calibri" w:eastAsia="Calibri"/>
          <w:spacing w:val="3"/>
        </w:rPr>
        <w:t>,</w:t>
      </w:r>
      <w:r>
        <w:rPr>
          <w:spacing w:val="3"/>
        </w:rPr>
        <w:t>赚点小钱，因为我知道我的优势就是读书</w:t>
      </w:r>
      <w:r>
        <w:rPr>
          <w:rFonts w:ascii="Calibri" w:hAnsi="Calibri" w:eastAsia="Calibri"/>
          <w:spacing w:val="5"/>
        </w:rPr>
        <w:t>+</w:t>
      </w:r>
      <w:r>
        <w:rPr>
          <w:spacing w:val="2"/>
        </w:rPr>
        <w:t>改变人的思想，</w:t>
      </w:r>
      <w:r>
        <w:t>所以，我天天就读书，然后找几个人来改变他们的思想，我甚至连团队管理都不做，因为我脾气暴</w:t>
      </w:r>
      <w:r>
        <w:rPr>
          <w:i/>
        </w:rPr>
        <w:t>躁</w:t>
      </w:r>
      <w:r>
        <w:rPr>
          <w:spacing w:val="-7"/>
        </w:rPr>
        <w:t xml:space="preserve">，动不动就对人骂“草泥马”。而且我嘴上脏话连篇。普通人根本受不了我这样， </w:t>
      </w:r>
      <w:r>
        <w:t>所以，我就培养几个人跟着我挨骂，让这些受的了我的人去做团队管理。我只管整体企业的方向与团队人员的思想问题。因为这是我的特长，所以我只是把我自己的优势发挥到极致，我做不好的地方，我压根就不去碰。结果，越做越顺手，顺心。利润也还可以。</w:t>
      </w:r>
    </w:p>
    <w:p>
      <w:pPr>
        <w:pStyle w:val="2"/>
        <w:spacing w:before="3"/>
        <w:rPr>
          <w:sz w:val="24"/>
        </w:rPr>
      </w:pPr>
    </w:p>
    <w:p>
      <w:pPr>
        <w:pStyle w:val="2"/>
        <w:spacing w:before="1" w:line="278" w:lineRule="auto"/>
        <w:ind w:left="121" w:right="241" w:firstLine="190"/>
      </w:pPr>
      <w:r>
        <w:t>选人的误区之一：我问过很多老板，他们都说选人要忠诚，要有道德素质，要有能力。其实，这都是误区。</w:t>
      </w:r>
    </w:p>
    <w:p>
      <w:pPr>
        <w:pStyle w:val="2"/>
        <w:spacing w:before="4"/>
        <w:rPr>
          <w:sz w:val="24"/>
        </w:rPr>
      </w:pPr>
    </w:p>
    <w:p>
      <w:pPr>
        <w:pStyle w:val="2"/>
        <w:ind w:left="311"/>
      </w:pPr>
      <w:r>
        <w:t>首先讲忠诚，一个人是不可能对你的企业忠诚的。他凭啥要忠诚于你？我们可以扪心自问</w:t>
      </w:r>
    </w:p>
    <w:p>
      <w:pPr>
        <w:pStyle w:val="2"/>
        <w:spacing w:before="43"/>
        <w:ind w:left="121"/>
      </w:pPr>
      <w:r>
        <w:t>一下，你会忠诚与谁？人还不都是为了自己，钱多就跟你混，钱少就闪人。</w:t>
      </w:r>
    </w:p>
    <w:p>
      <w:pPr>
        <w:pStyle w:val="2"/>
        <w:spacing w:before="9"/>
        <w:rPr>
          <w:sz w:val="27"/>
        </w:rPr>
      </w:pPr>
    </w:p>
    <w:p>
      <w:pPr>
        <w:pStyle w:val="2"/>
        <w:spacing w:line="278" w:lineRule="auto"/>
        <w:ind w:left="121" w:right="314" w:firstLine="190"/>
        <w:jc w:val="both"/>
      </w:pPr>
      <w:r>
        <w:rPr>
          <w:spacing w:val="-5"/>
        </w:rPr>
        <w:t>要有道德？其实很多人压根没搞清楚什么是道德。我以前给一个全国最大的建材公司打工</w:t>
      </w:r>
      <w:r>
        <w:t>的时候，我就是经常出去给客户吹，我们的质量是全国第一，真的是第一吗？其实我自己</w:t>
      </w:r>
      <w:r>
        <w:rPr>
          <w:spacing w:val="-5"/>
        </w:rPr>
        <w:t>都不清楚到底是第几。我甚至跑业务的时候，偷偷的把竞争对手的宣传册拿出去</w:t>
      </w:r>
      <w:r>
        <w:rPr>
          <w:i/>
        </w:rPr>
        <w:t>扔</w:t>
      </w:r>
      <w:r>
        <w:rPr>
          <w:spacing w:val="-17"/>
        </w:rPr>
        <w:t>了。只留</w:t>
      </w:r>
      <w:r>
        <w:rPr>
          <w:spacing w:val="-10"/>
        </w:rPr>
        <w:t>下我的宣传册。结果，就是我这种不道德的人，业绩最好。当老板的，你们扪心自问，业绩</w:t>
      </w:r>
      <w:r>
        <w:t>到底是不是靠道德做起来的？那么你为什么要求你的核心层是有道德的人？曹操，刘</w:t>
      </w:r>
      <w:r>
        <w:rPr>
          <w:i/>
        </w:rPr>
        <w:t>邦</w:t>
      </w:r>
      <w:r>
        <w:t>的</w:t>
      </w:r>
      <w:r>
        <w:rPr>
          <w:spacing w:val="-5"/>
        </w:rPr>
        <w:t>选人标准是有道德的人吗？ 喜欢历史的可以去查一查这些成功者的选人方式。</w:t>
      </w:r>
    </w:p>
    <w:p>
      <w:pPr>
        <w:pStyle w:val="2"/>
        <w:spacing w:before="3"/>
        <w:rPr>
          <w:sz w:val="24"/>
        </w:rPr>
      </w:pPr>
    </w:p>
    <w:p>
      <w:pPr>
        <w:pStyle w:val="2"/>
        <w:spacing w:before="1" w:line="278" w:lineRule="auto"/>
        <w:ind w:left="121" w:right="314" w:firstLine="190"/>
        <w:jc w:val="both"/>
      </w:pPr>
      <w:r>
        <w:rPr>
          <w:spacing w:val="-6"/>
        </w:rPr>
        <w:t>其实，最有争议的就是有能力的人。我记得马云说过，企业就是带着一帮普通人干成了一</w:t>
      </w:r>
      <w:r>
        <w:t>件不普通的事。他为什么不说有能力的人？？其实，我们每个创业的老板，开始对自己做</w:t>
      </w:r>
      <w:r>
        <w:rPr>
          <w:spacing w:val="-1"/>
        </w:rPr>
        <w:t>得那件事情，根本就不具备什么能力，但是为什么最后能做出来？、 不是因为有能力，而</w:t>
      </w:r>
      <w:r>
        <w:t>是因为做事非常用心，天天都去想，都去</w:t>
      </w:r>
      <w:r>
        <w:rPr>
          <w:i/>
          <w:spacing w:val="4"/>
        </w:rPr>
        <w:t>琢</w:t>
      </w:r>
      <w:r>
        <w:t>磨，这个事情慢慢就成了，所以，也不是选有能力的人，而是选上心的人，选用心的人。</w:t>
      </w:r>
    </w:p>
    <w:p>
      <w:pPr>
        <w:pStyle w:val="2"/>
        <w:rPr>
          <w:sz w:val="20"/>
        </w:rPr>
      </w:pPr>
    </w:p>
    <w:p>
      <w:pPr>
        <w:pStyle w:val="2"/>
        <w:spacing w:before="9"/>
        <w:rPr>
          <w:sz w:val="27"/>
        </w:rPr>
      </w:pPr>
    </w:p>
    <w:p>
      <w:pPr>
        <w:pStyle w:val="2"/>
        <w:ind w:left="121"/>
      </w:pPr>
      <w:r>
        <w:rPr>
          <w:rFonts w:ascii="Calibri" w:eastAsia="Calibri"/>
        </w:rPr>
        <w:t>6</w:t>
      </w:r>
      <w:r>
        <w:t>、创业者要让自己的伙伴知道为什么！</w:t>
      </w:r>
    </w:p>
    <w:p>
      <w:pPr>
        <w:pStyle w:val="2"/>
        <w:spacing w:before="8"/>
        <w:rPr>
          <w:sz w:val="28"/>
        </w:rPr>
      </w:pPr>
    </w:p>
    <w:p>
      <w:pPr>
        <w:pStyle w:val="2"/>
        <w:spacing w:line="273" w:lineRule="auto"/>
        <w:ind w:left="121" w:right="106" w:firstLine="204"/>
      </w:pPr>
      <w:r>
        <w:t>当老板要习惯性的分享自己的观点，经验，知识给员工，这样，员工就知道老板想什么， 方向是什么。现在的人文化水平越来越高了，要让员工知道为什么干，而不仅仅是简单的工作。这样，员工才有主人翁精神，工作效率与质量才能提升。</w:t>
      </w:r>
    </w:p>
    <w:p>
      <w:pPr>
        <w:pStyle w:val="2"/>
        <w:spacing w:before="7"/>
        <w:rPr>
          <w:sz w:val="25"/>
        </w:rPr>
      </w:pPr>
    </w:p>
    <w:p>
      <w:pPr>
        <w:pStyle w:val="2"/>
        <w:spacing w:before="1"/>
        <w:ind w:left="311"/>
      </w:pPr>
      <w:r>
        <w:t>创业并非都要做大事，人们需要解决的小事很多，你就选择一件小事来解决。很多时候，</w:t>
      </w:r>
    </w:p>
    <w:p>
      <w:pPr>
        <w:pStyle w:val="2"/>
        <w:spacing w:before="43"/>
        <w:ind w:left="121"/>
      </w:pPr>
      <w:r>
        <w:t>我们认为的小事，对人们来说非常重要，是大事。而且做小事成功几率大很多。</w:t>
      </w:r>
    </w:p>
    <w:p>
      <w:pPr>
        <w:pStyle w:val="2"/>
        <w:spacing w:before="8"/>
        <w:rPr>
          <w:sz w:val="27"/>
        </w:rPr>
      </w:pPr>
    </w:p>
    <w:p>
      <w:pPr>
        <w:pStyle w:val="2"/>
        <w:spacing w:before="1" w:line="278" w:lineRule="auto"/>
        <w:ind w:left="121" w:right="106" w:firstLine="204"/>
      </w:pPr>
      <w:r>
        <w:t>找到一件值得去做的小事，越小越好，然后坚持到底，很多创业者成功，靠的就是坚持！ 如果你有拖延的毛病，你就把事情全推给员工，规定他们多长时间完成。当然，你自己能</w:t>
      </w:r>
      <w:r>
        <w:rPr>
          <w:spacing w:val="-8"/>
        </w:rPr>
        <w:t>改正这些毛病最好。很多老板喜欢与自己性格，经验，甚至行为模式相同的员工。这其实是错误的，应该雇佣能力与行为模式性格都和自己互补的人为企业工作。</w:t>
      </w:r>
    </w:p>
    <w:p>
      <w:pPr>
        <w:pStyle w:val="2"/>
        <w:spacing w:before="3"/>
        <w:rPr>
          <w:sz w:val="24"/>
        </w:rPr>
      </w:pPr>
    </w:p>
    <w:p>
      <w:pPr>
        <w:pStyle w:val="2"/>
        <w:spacing w:before="1"/>
        <w:ind w:left="325"/>
      </w:pPr>
      <w:r>
        <w:t>能把企业做大的人，都是活到老，学到老的人，现代社会发展日新月异，学习新知识就</w:t>
      </w:r>
    </w:p>
    <w:p>
      <w:pPr>
        <w:pStyle w:val="2"/>
        <w:spacing w:before="43"/>
        <w:ind w:left="121"/>
      </w:pPr>
      <w:r>
        <w:t>更加重要了。多读</w:t>
      </w:r>
      <w:r>
        <w:rPr>
          <w:rFonts w:hint="eastAsia"/>
          <w:lang w:val="en-US" w:eastAsia="zh-CN"/>
        </w:rPr>
        <w:t>商</w:t>
      </w:r>
      <w:r>
        <w:t>科杂志，多了解世界的发展方向，对抓住新趋势有好处。</w:t>
      </w:r>
    </w:p>
    <w:p>
      <w:pPr>
        <w:spacing w:after="0"/>
        <w:sectPr>
          <w:pgSz w:w="11910" w:h="16840"/>
          <w:pgMar w:top="1500" w:right="1480" w:bottom="280" w:left="1680" w:header="720" w:footer="720" w:gutter="0"/>
          <w:cols w:space="720" w:num="1"/>
        </w:sectPr>
      </w:pPr>
    </w:p>
    <w:p>
      <w:pPr>
        <w:pStyle w:val="2"/>
        <w:rPr>
          <w:sz w:val="20"/>
        </w:rPr>
      </w:pPr>
    </w:p>
    <w:p>
      <w:pPr>
        <w:pStyle w:val="2"/>
        <w:spacing w:before="9"/>
        <w:rPr>
          <w:sz w:val="20"/>
        </w:rPr>
      </w:pPr>
    </w:p>
    <w:p>
      <w:pPr>
        <w:pStyle w:val="2"/>
        <w:spacing w:before="70"/>
        <w:ind w:left="121"/>
      </w:pPr>
      <w:r>
        <w:rPr>
          <w:rFonts w:ascii="Calibri" w:eastAsia="Calibri"/>
        </w:rPr>
        <w:t>7</w:t>
      </w:r>
      <w:r>
        <w:t>、如何建设公司的干部队伍</w:t>
      </w:r>
    </w:p>
    <w:p>
      <w:pPr>
        <w:pStyle w:val="2"/>
        <w:spacing w:before="8"/>
        <w:rPr>
          <w:sz w:val="28"/>
        </w:rPr>
      </w:pPr>
    </w:p>
    <w:p>
      <w:pPr>
        <w:pStyle w:val="2"/>
        <w:spacing w:before="1" w:line="556" w:lineRule="auto"/>
        <w:ind w:left="311" w:right="2762"/>
      </w:pPr>
      <w:r>
        <w:t>很多老板的管理，都是眉毛胡子一把抓，完全瞎整没有套路。今天我讲一下我的套路。</w:t>
      </w:r>
    </w:p>
    <w:p>
      <w:pPr>
        <w:pStyle w:val="2"/>
        <w:spacing w:line="278" w:lineRule="auto"/>
        <w:ind w:left="121" w:right="316" w:firstLine="204"/>
        <w:jc w:val="both"/>
      </w:pPr>
      <w:r>
        <w:t>伟大的人都是不断的把自己的思想复制给别人，你能把思想复制给多少人，你就有多牛</w:t>
      </w:r>
      <w:r>
        <w:rPr>
          <w:spacing w:val="-11"/>
        </w:rPr>
        <w:t>逼。佛祖复制给了很多和尚与尼姑还有很多信众，耶稣复制给了很多传教士，很多信徒。他</w:t>
      </w:r>
      <w:r>
        <w:t>们是我的偶像。是地球上把事业做得最大的人。</w:t>
      </w:r>
    </w:p>
    <w:p>
      <w:pPr>
        <w:pStyle w:val="2"/>
        <w:spacing w:before="3"/>
        <w:rPr>
          <w:sz w:val="24"/>
        </w:rPr>
      </w:pPr>
    </w:p>
    <w:p>
      <w:pPr>
        <w:pStyle w:val="2"/>
        <w:spacing w:line="278" w:lineRule="auto"/>
        <w:ind w:left="121" w:right="314" w:firstLine="190"/>
        <w:jc w:val="both"/>
      </w:pPr>
      <w:r>
        <w:rPr>
          <w:spacing w:val="-4"/>
        </w:rPr>
        <w:t>当老板，也是复制自己的思想给别人，一般情况下，我们暂时没有佛祖、耶稣这么大的能</w:t>
      </w:r>
      <w:r>
        <w:t>力把自己的思想复制给很多人。我们就复制给身边那几个高管。</w:t>
      </w:r>
    </w:p>
    <w:p>
      <w:pPr>
        <w:pStyle w:val="2"/>
        <w:spacing w:before="4"/>
        <w:rPr>
          <w:sz w:val="24"/>
        </w:rPr>
      </w:pPr>
    </w:p>
    <w:p>
      <w:pPr>
        <w:pStyle w:val="2"/>
        <w:spacing w:before="1" w:line="278" w:lineRule="auto"/>
        <w:ind w:left="121" w:right="314" w:firstLine="190"/>
        <w:jc w:val="both"/>
      </w:pPr>
      <w:r>
        <w:rPr>
          <w:spacing w:val="-4"/>
        </w:rPr>
        <w:t>我们对于高层，就是把自己的灵魂，价值观，使命感复制给他们。通过聊天的方式，将思</w:t>
      </w:r>
      <w:r>
        <w:t>想注入到他们的灵魂里去。如果你的高层，都成了你的复制品，那么这个公司就不是由老板一个人管理了，就是由几个老板管理了。高管都操心了，公司就有前途了。</w:t>
      </w:r>
    </w:p>
    <w:p>
      <w:pPr>
        <w:pStyle w:val="2"/>
        <w:spacing w:before="4"/>
        <w:rPr>
          <w:sz w:val="24"/>
        </w:rPr>
      </w:pPr>
    </w:p>
    <w:p>
      <w:pPr>
        <w:pStyle w:val="2"/>
        <w:spacing w:line="278" w:lineRule="auto"/>
        <w:ind w:left="121" w:right="314" w:firstLine="190"/>
        <w:jc w:val="both"/>
      </w:pPr>
      <w:r>
        <w:t>对于企业中层，我们可能没有时间去</w:t>
      </w:r>
      <w:r>
        <w:rPr>
          <w:i/>
        </w:rPr>
        <w:t>耳</w:t>
      </w:r>
      <w:r>
        <w:rPr>
          <w:spacing w:val="-10"/>
        </w:rPr>
        <w:t>提面命他们。那么，我们就通过开会，通过制定公</w:t>
      </w:r>
      <w:r>
        <w:t>司的规章制度传播我们的价值观，使命。至少要让企业中层都理解老板思想的核心点。</w:t>
      </w:r>
    </w:p>
    <w:p>
      <w:pPr>
        <w:pStyle w:val="2"/>
        <w:spacing w:before="4"/>
        <w:rPr>
          <w:sz w:val="24"/>
        </w:rPr>
      </w:pPr>
    </w:p>
    <w:p>
      <w:pPr>
        <w:pStyle w:val="2"/>
        <w:spacing w:line="278" w:lineRule="auto"/>
        <w:ind w:left="121" w:right="314" w:firstLine="190"/>
        <w:jc w:val="both"/>
      </w:pPr>
      <w:r>
        <w:rPr>
          <w:spacing w:val="-3"/>
        </w:rPr>
        <w:t>对于公司的基层，这是公司的执行层，我们完全没有必要跟基层员工讲思想的问题。我们</w:t>
      </w:r>
      <w:r>
        <w:t>仅仅要他们知道我们公司生产什么产品，做什么服务的就行了。然后就让他们不断的卖产品就行了。</w:t>
      </w:r>
    </w:p>
    <w:p>
      <w:pPr>
        <w:pStyle w:val="2"/>
        <w:spacing w:before="4"/>
        <w:rPr>
          <w:sz w:val="24"/>
        </w:rPr>
      </w:pPr>
    </w:p>
    <w:p>
      <w:pPr>
        <w:pStyle w:val="2"/>
        <w:spacing w:line="278" w:lineRule="auto"/>
        <w:ind w:left="121" w:right="314" w:firstLine="190"/>
        <w:jc w:val="both"/>
      </w:pPr>
      <w:r>
        <w:rPr>
          <w:spacing w:val="-4"/>
        </w:rPr>
        <w:t>对基层员工，完全没有必要考核他们对公司老板的思想理解了多少。对老板价值观理解了</w:t>
      </w:r>
      <w:r>
        <w:rPr>
          <w:spacing w:val="-8"/>
        </w:rPr>
        <w:t>多少。 我们只要他们不断的按照公司的规定行动就行了。</w:t>
      </w:r>
    </w:p>
    <w:p>
      <w:pPr>
        <w:pStyle w:val="2"/>
        <w:rPr>
          <w:sz w:val="20"/>
        </w:rPr>
      </w:pPr>
    </w:p>
    <w:p>
      <w:pPr>
        <w:pStyle w:val="2"/>
        <w:spacing w:before="10"/>
        <w:rPr>
          <w:sz w:val="27"/>
        </w:rPr>
      </w:pPr>
    </w:p>
    <w:p>
      <w:pPr>
        <w:pStyle w:val="2"/>
        <w:ind w:left="121"/>
      </w:pPr>
      <w:r>
        <w:rPr>
          <w:rFonts w:ascii="Calibri" w:eastAsia="Calibri"/>
        </w:rPr>
        <w:t>8</w:t>
      </w:r>
      <w:r>
        <w:t>、老板要学会卸磨杀驴，过河拆</w:t>
      </w:r>
      <w:r>
        <w:rPr>
          <w:i/>
        </w:rPr>
        <w:t>桥</w:t>
      </w:r>
      <w:r>
        <w:t>，六亲不认！！</w:t>
      </w:r>
    </w:p>
    <w:p>
      <w:pPr>
        <w:pStyle w:val="2"/>
        <w:spacing w:before="8"/>
        <w:rPr>
          <w:sz w:val="28"/>
        </w:rPr>
      </w:pPr>
    </w:p>
    <w:p>
      <w:pPr>
        <w:pStyle w:val="2"/>
        <w:ind w:left="311"/>
      </w:pPr>
      <w:r>
        <w:t>所有最成功的老板都是这样玩的，而且，必须这样玩。为什么呢？？</w:t>
      </w:r>
    </w:p>
    <w:p>
      <w:pPr>
        <w:pStyle w:val="2"/>
        <w:spacing w:before="10"/>
        <w:rPr>
          <w:sz w:val="26"/>
        </w:rPr>
      </w:pPr>
    </w:p>
    <w:p>
      <w:pPr>
        <w:pStyle w:val="2"/>
        <w:spacing w:line="280" w:lineRule="auto"/>
        <w:ind w:left="121" w:right="318" w:firstLine="206"/>
        <w:jc w:val="both"/>
      </w:pPr>
      <w:r>
        <w:t xml:space="preserve">因为一般人拼命干 </w:t>
      </w:r>
      <w:r>
        <w:rPr>
          <w:rFonts w:ascii="Calibri" w:eastAsia="Calibri"/>
        </w:rPr>
        <w:t xml:space="preserve">5 </w:t>
      </w:r>
      <w:r>
        <w:t>年，这五年，他有激情，为了买房，买车，吃饱穿</w:t>
      </w:r>
      <w:r>
        <w:rPr>
          <w:i/>
        </w:rPr>
        <w:t>暖</w:t>
      </w:r>
      <w:r>
        <w:t xml:space="preserve">，讨老婆，很拼！，但 </w:t>
      </w:r>
      <w:r>
        <w:rPr>
          <w:rFonts w:ascii="Calibri" w:eastAsia="Calibri"/>
        </w:rPr>
        <w:t>5,6</w:t>
      </w:r>
      <w:r>
        <w:t>，年过后，大部分人就干不动了，所以，成功的老板怎么搞？一旦看到第一批跟自己打江</w:t>
      </w:r>
      <w:r>
        <w:rPr>
          <w:rFonts w:hint="eastAsia"/>
          <w:lang w:val="en-US" w:eastAsia="zh-CN"/>
        </w:rPr>
        <w:t>山</w:t>
      </w:r>
      <w:r>
        <w:t>的人状态不行了，赶紧物色新人选顶替他们，而这些新人一旦上来，为了证明自己不是个废物，就会开始拼，很有激情，也要为自己买房，买车奋斗。老人一看到新人业绩起来了，受到重用，他们怕自己的利益受到威胁，也会再一次鼓起劲来拼，要不立马就会被淘汰。</w:t>
      </w:r>
    </w:p>
    <w:p>
      <w:pPr>
        <w:pStyle w:val="2"/>
        <w:spacing w:before="12"/>
        <w:rPr>
          <w:sz w:val="23"/>
        </w:rPr>
      </w:pPr>
    </w:p>
    <w:p>
      <w:pPr>
        <w:pStyle w:val="2"/>
        <w:spacing w:line="266" w:lineRule="auto"/>
        <w:ind w:left="121" w:right="328" w:firstLine="204"/>
        <w:jc w:val="both"/>
      </w:pPr>
      <w:r>
        <w:t xml:space="preserve">历史上成功的皇帝都是这个玩法，所以，宰相啦，高官啦，将军啦，几年就会换一波新人上来。想发展好，永远不能用一批人跟皇帝走 </w:t>
      </w:r>
      <w:r>
        <w:rPr>
          <w:rFonts w:ascii="Calibri" w:eastAsia="Calibri"/>
        </w:rPr>
        <w:t xml:space="preserve">20 </w:t>
      </w:r>
      <w:r>
        <w:t>年，不同的时期必须用不同的人。</w:t>
      </w:r>
    </w:p>
    <w:p>
      <w:pPr>
        <w:spacing w:after="0" w:line="266" w:lineRule="auto"/>
        <w:jc w:val="both"/>
        <w:sectPr>
          <w:pgSz w:w="11910" w:h="16840"/>
          <w:pgMar w:top="1580" w:right="1480" w:bottom="280" w:left="1680" w:header="720" w:footer="720" w:gutter="0"/>
          <w:cols w:space="720" w:num="1"/>
        </w:sectPr>
      </w:pPr>
    </w:p>
    <w:p>
      <w:pPr>
        <w:pStyle w:val="2"/>
        <w:spacing w:before="48" w:line="283" w:lineRule="auto"/>
        <w:ind w:left="121" w:right="318" w:firstLine="194"/>
        <w:jc w:val="both"/>
      </w:pPr>
      <w:r>
        <w:rPr>
          <w:spacing w:val="-3"/>
        </w:rPr>
        <w:t>员工不可能跟老板一样非常有激情，还能持续</w:t>
      </w:r>
      <w:r>
        <w:rPr>
          <w:rFonts w:ascii="Calibri" w:eastAsia="Calibri"/>
        </w:rPr>
        <w:t xml:space="preserve">30 </w:t>
      </w:r>
      <w:r>
        <w:t>年，所以，最厉害的公司，一定是天天招聘的，铁打的营盘流水的兵，不断淘汰激情不在的员工，把他们放到社会上去，不断吸收那些初生牛犊不怕虎的人，来打江</w:t>
      </w:r>
      <w:r>
        <w:rPr>
          <w:rFonts w:hint="eastAsia"/>
          <w:lang w:val="en-US" w:eastAsia="zh-CN"/>
        </w:rPr>
        <w:t>山</w:t>
      </w:r>
      <w:r>
        <w:t>，来开拓市场。</w:t>
      </w:r>
    </w:p>
    <w:p>
      <w:pPr>
        <w:pStyle w:val="2"/>
        <w:spacing w:before="1"/>
        <w:rPr>
          <w:sz w:val="23"/>
        </w:rPr>
      </w:pPr>
    </w:p>
    <w:p>
      <w:pPr>
        <w:pStyle w:val="2"/>
        <w:spacing w:line="278" w:lineRule="auto"/>
        <w:ind w:left="121" w:right="314" w:firstLine="190"/>
        <w:jc w:val="both"/>
      </w:pPr>
      <w:r>
        <w:rPr>
          <w:spacing w:val="-6"/>
        </w:rPr>
        <w:t>除非真正核心的几个人非常有激情不用换掉以外，其他的人，都要</w:t>
      </w:r>
      <w:r>
        <w:rPr>
          <w:rFonts w:ascii="Calibri" w:eastAsia="Calibri"/>
        </w:rPr>
        <w:t>3,5</w:t>
      </w:r>
      <w:r>
        <w:rPr>
          <w:spacing w:val="-4"/>
        </w:rPr>
        <w:t>，年一换。阿里巴</w:t>
      </w:r>
      <w:r>
        <w:rPr>
          <w:spacing w:val="1"/>
        </w:rPr>
        <w:t>巴就是换人非常频繁的一个企业，不管多大的官，包括</w:t>
      </w:r>
      <w:r>
        <w:rPr>
          <w:rFonts w:ascii="Calibri" w:eastAsia="Calibri"/>
        </w:rPr>
        <w:t xml:space="preserve">ceo </w:t>
      </w:r>
      <w:r>
        <w:t>几年就换掉</w:t>
      </w:r>
      <w:r>
        <w:rPr>
          <w:rFonts w:hint="eastAsia"/>
          <w:lang w:eastAsia="zh-CN"/>
        </w:rPr>
        <w:t>。</w:t>
      </w:r>
      <w:r>
        <w:t>华为呢，是用轮值</w:t>
      </w:r>
    </w:p>
    <w:p>
      <w:pPr>
        <w:pStyle w:val="2"/>
        <w:spacing w:line="283" w:lineRule="auto"/>
        <w:ind w:left="121" w:right="314"/>
        <w:jc w:val="both"/>
      </w:pPr>
      <w:r>
        <w:rPr>
          <w:rFonts w:ascii="Calibri" w:eastAsia="Calibri"/>
        </w:rPr>
        <w:t xml:space="preserve">ceo </w:t>
      </w:r>
      <w:r>
        <w:rPr>
          <w:spacing w:val="-2"/>
        </w:rPr>
        <w:t>的策略在做。基层就是不断放弃老人，逐步吸收新人，把新人放到重要位置上面去。这</w:t>
      </w:r>
      <w:r>
        <w:rPr>
          <w:spacing w:val="1"/>
        </w:rPr>
        <w:t>其实跟烧</w:t>
      </w:r>
      <w:r>
        <w:rPr>
          <w:i/>
          <w:spacing w:val="4"/>
        </w:rPr>
        <w:t>柴</w:t>
      </w:r>
      <w:r>
        <w:t>火一样，燃烧掉的木头就成了</w:t>
      </w:r>
      <w:r>
        <w:rPr>
          <w:i/>
          <w:spacing w:val="4"/>
        </w:rPr>
        <w:t>灰</w:t>
      </w:r>
      <w:r>
        <w:t>，需要不断的添加新的木头，火焰才会越来越</w:t>
      </w:r>
      <w:r>
        <w:rPr>
          <w:spacing w:val="-8"/>
        </w:rPr>
        <w:t>旺盛。把燃烧掉的木头</w:t>
      </w:r>
      <w:r>
        <w:rPr>
          <w:i/>
        </w:rPr>
        <w:t>扔</w:t>
      </w:r>
      <w:r>
        <w:t>掉。</w:t>
      </w:r>
    </w:p>
    <w:p>
      <w:pPr>
        <w:pStyle w:val="2"/>
        <w:spacing w:before="12"/>
        <w:rPr>
          <w:sz w:val="23"/>
        </w:rPr>
      </w:pPr>
    </w:p>
    <w:p>
      <w:pPr>
        <w:pStyle w:val="2"/>
        <w:spacing w:line="278" w:lineRule="auto"/>
        <w:ind w:left="121" w:right="314" w:firstLine="190"/>
        <w:jc w:val="both"/>
      </w:pPr>
      <w:r>
        <w:t>李世民，</w:t>
      </w:r>
      <w:r>
        <w:rPr>
          <w:i/>
        </w:rPr>
        <w:t>康</w:t>
      </w:r>
      <w:r>
        <w:rPr>
          <w:spacing w:val="-6"/>
        </w:rPr>
        <w:t>熙皇帝，都是用的这个策略。刘</w:t>
      </w:r>
      <w:r>
        <w:rPr>
          <w:i/>
        </w:rPr>
        <w:t>邦</w:t>
      </w:r>
      <w:r>
        <w:rPr>
          <w:spacing w:val="-1"/>
        </w:rPr>
        <w:t>，朱元璋，也是用的这个策略，飞鸟尽，良</w:t>
      </w:r>
      <w:r>
        <w:t>弓藏，狡兔死，走狗烹，敌国破，谋臣亡，不是当老板的狠心，而是你没用了，就必须把你干掉，换有用的上来，不同时期，有不同的任务，就必须上不同的人。只有这样，企业才能健</w:t>
      </w:r>
      <w:r>
        <w:rPr>
          <w:i/>
        </w:rPr>
        <w:t>康</w:t>
      </w:r>
      <w:r>
        <w:t>，持续的发展。</w:t>
      </w:r>
    </w:p>
    <w:p>
      <w:pPr>
        <w:pStyle w:val="2"/>
        <w:spacing w:before="4"/>
        <w:rPr>
          <w:sz w:val="24"/>
        </w:rPr>
      </w:pPr>
    </w:p>
    <w:p>
      <w:pPr>
        <w:pStyle w:val="2"/>
        <w:ind w:left="325"/>
      </w:pPr>
      <w:r>
        <w:t>尤其是高速发展的创业公司，每个人的梦想大小都不一样，但创业的时候大家走到一起</w:t>
      </w:r>
    </w:p>
    <w:p>
      <w:pPr>
        <w:pStyle w:val="2"/>
        <w:spacing w:before="31"/>
        <w:ind w:left="121"/>
      </w:pPr>
      <w:r>
        <w:t xml:space="preserve">了，有的伙伴就是为了买房，买车，存款 </w:t>
      </w:r>
      <w:r>
        <w:rPr>
          <w:rFonts w:ascii="Calibri" w:eastAsia="Calibri"/>
        </w:rPr>
        <w:t xml:space="preserve">50 </w:t>
      </w:r>
      <w:r>
        <w:t>万就行了。这个目标，稍微发展快点的公司，</w:t>
      </w:r>
    </w:p>
    <w:p>
      <w:pPr>
        <w:pStyle w:val="2"/>
        <w:spacing w:before="43" w:line="280" w:lineRule="auto"/>
        <w:ind w:left="121" w:right="106"/>
      </w:pPr>
      <w:r>
        <w:rPr>
          <w:rFonts w:ascii="Calibri" w:eastAsia="Calibri"/>
        </w:rPr>
        <w:t xml:space="preserve">3 </w:t>
      </w:r>
      <w:r>
        <w:t>年就实现了，没实现目标前，伙伴们很拼，一旦实现了目标，他的心思就不在工作上了， 就要去吃喝玩乐。比如，我就有个伙伴，才赚了几个小钱，但心思已经不在工作上了，到处吃喝玩乐去了，这种人，必须坚决换下来。让没吃饱的饿狼顶上，企业才有发展的新动力。</w:t>
      </w:r>
    </w:p>
    <w:p>
      <w:pPr>
        <w:pStyle w:val="2"/>
        <w:spacing w:before="5"/>
        <w:rPr>
          <w:sz w:val="24"/>
        </w:rPr>
      </w:pPr>
    </w:p>
    <w:p>
      <w:pPr>
        <w:pStyle w:val="2"/>
        <w:spacing w:before="1" w:line="278" w:lineRule="auto"/>
        <w:ind w:left="121" w:right="106" w:firstLine="198"/>
      </w:pPr>
      <w:r>
        <w:t>所以，我的观点是，当老板，就一心为了企业的发展来做事，必须要替换掉没激情的人， 不能够继续拼搏的人。不管他以前功劳多大，也必须卸磨杀驴，过河拆</w:t>
      </w:r>
      <w:r>
        <w:rPr>
          <w:i/>
        </w:rPr>
        <w:t>桥</w:t>
      </w:r>
      <w:r>
        <w:t>，六亲不认！换上新的有激情的人，有拼搏精神的小鲜肉。否则，企业就不能发展了</w:t>
      </w:r>
    </w:p>
    <w:p>
      <w:pPr>
        <w:pStyle w:val="2"/>
        <w:rPr>
          <w:sz w:val="20"/>
        </w:rPr>
      </w:pPr>
    </w:p>
    <w:p>
      <w:pPr>
        <w:pStyle w:val="2"/>
        <w:rPr>
          <w:sz w:val="20"/>
        </w:rPr>
      </w:pPr>
    </w:p>
    <w:p>
      <w:pPr>
        <w:pStyle w:val="2"/>
        <w:rPr>
          <w:sz w:val="20"/>
        </w:rPr>
      </w:pPr>
    </w:p>
    <w:p>
      <w:pPr>
        <w:pStyle w:val="6"/>
        <w:numPr>
          <w:ilvl w:val="0"/>
          <w:numId w:val="1"/>
        </w:numPr>
        <w:tabs>
          <w:tab w:val="left" w:pos="322"/>
        </w:tabs>
        <w:spacing w:before="154" w:after="0" w:line="240" w:lineRule="auto"/>
        <w:ind w:left="322" w:right="0" w:hanging="200"/>
        <w:jc w:val="left"/>
        <w:rPr>
          <w:sz w:val="21"/>
        </w:rPr>
      </w:pPr>
      <w:r>
        <w:rPr>
          <w:sz w:val="21"/>
        </w:rPr>
        <w:t>【第六章：成功者的素质】</w:t>
      </w:r>
    </w:p>
    <w:p>
      <w:pPr>
        <w:pStyle w:val="2"/>
        <w:rPr>
          <w:sz w:val="22"/>
        </w:rPr>
      </w:pPr>
    </w:p>
    <w:p>
      <w:pPr>
        <w:pStyle w:val="2"/>
        <w:spacing w:before="1"/>
        <w:rPr>
          <w:sz w:val="30"/>
        </w:rPr>
      </w:pPr>
    </w:p>
    <w:p>
      <w:pPr>
        <w:pStyle w:val="2"/>
        <w:ind w:left="121"/>
      </w:pPr>
      <w:r>
        <w:rPr>
          <w:rFonts w:ascii="Calibri" w:eastAsia="Calibri"/>
        </w:rPr>
        <w:t>1</w:t>
      </w:r>
      <w:r>
        <w:t>、创业人到底是种什么人</w:t>
      </w:r>
    </w:p>
    <w:p>
      <w:pPr>
        <w:pStyle w:val="2"/>
        <w:spacing w:before="8"/>
        <w:rPr>
          <w:sz w:val="28"/>
        </w:rPr>
      </w:pPr>
    </w:p>
    <w:p>
      <w:pPr>
        <w:pStyle w:val="2"/>
        <w:spacing w:line="278" w:lineRule="auto"/>
        <w:ind w:left="121" w:right="314" w:firstLine="204"/>
        <w:jc w:val="both"/>
      </w:pPr>
      <w:r>
        <w:t>什么是创业人呢？创业的人就是喜欢折腾的人，是个拥有勤劳的双手，并且拥有活跃脑</w:t>
      </w:r>
      <w:r>
        <w:rPr>
          <w:spacing w:val="-10"/>
        </w:rPr>
        <w:t>袋的人。想发挥自己的才华，不愿意甘居人下，想获得财富自由与精神自由的人。最重要的</w:t>
      </w:r>
      <w:r>
        <w:rPr>
          <w:spacing w:val="-9"/>
        </w:rPr>
        <w:t>一点，他行动了。而打工仔，怕这怕哪的，混点日子，在别人的企业里得过且过就行了。他</w:t>
      </w:r>
      <w:r>
        <w:t>们获得了暂时的安稳，牺牲掉了自己的自由意志，自己的特长也很难充分发挥，基本上也就牺牲了财富自由与精神自由的可能。</w:t>
      </w:r>
    </w:p>
    <w:p>
      <w:pPr>
        <w:pStyle w:val="2"/>
        <w:spacing w:before="4"/>
        <w:rPr>
          <w:sz w:val="24"/>
        </w:rPr>
      </w:pPr>
    </w:p>
    <w:p>
      <w:pPr>
        <w:pStyle w:val="2"/>
        <w:ind w:left="311"/>
      </w:pPr>
      <w:r>
        <w:t>我祝福大家，走上了创业这条路，我将终身</w:t>
      </w:r>
      <w:r>
        <w:rPr>
          <w:i/>
        </w:rPr>
        <w:t>陪</w:t>
      </w:r>
      <w:r>
        <w:t>伴大家。给大家贡献我的经验。</w:t>
      </w:r>
    </w:p>
    <w:p>
      <w:pPr>
        <w:pStyle w:val="2"/>
        <w:spacing w:before="9"/>
        <w:rPr>
          <w:sz w:val="27"/>
        </w:rPr>
      </w:pPr>
    </w:p>
    <w:p>
      <w:pPr>
        <w:pStyle w:val="2"/>
        <w:spacing w:line="278" w:lineRule="auto"/>
        <w:ind w:left="121" w:right="314" w:firstLine="190"/>
        <w:jc w:val="both"/>
      </w:pPr>
      <w:r>
        <w:rPr>
          <w:spacing w:val="-3"/>
        </w:rPr>
        <w:t>创业人是喜欢解决问题的人，是碰到问题就兴奋的人，而打工仔碰到问题就头大。推卸责</w:t>
      </w:r>
      <w:r>
        <w:t>任，创业人也是解决问题的人，你总是喜欢解决各种各样的问题，然后让业务正常化， 让企业盈利正常化，创业人也是没事找事的人，当业务都正常了，我们总是要折腾点新业</w:t>
      </w:r>
    </w:p>
    <w:p>
      <w:pPr>
        <w:spacing w:after="0" w:line="278" w:lineRule="auto"/>
        <w:jc w:val="both"/>
        <w:sectPr>
          <w:pgSz w:w="11910" w:h="16840"/>
          <w:pgMar w:top="1500" w:right="1480" w:bottom="280" w:left="1680" w:header="720" w:footer="720" w:gutter="0"/>
          <w:cols w:space="720" w:num="1"/>
        </w:sectPr>
      </w:pPr>
    </w:p>
    <w:p>
      <w:pPr>
        <w:pStyle w:val="2"/>
        <w:spacing w:before="60"/>
        <w:ind w:left="121"/>
      </w:pPr>
      <w:r>
        <w:t>务出来让大家干。</w:t>
      </w:r>
    </w:p>
    <w:p>
      <w:pPr>
        <w:pStyle w:val="2"/>
        <w:rPr>
          <w:sz w:val="20"/>
        </w:rPr>
      </w:pPr>
    </w:p>
    <w:p>
      <w:pPr>
        <w:pStyle w:val="2"/>
        <w:rPr>
          <w:sz w:val="20"/>
        </w:rPr>
      </w:pPr>
    </w:p>
    <w:p>
      <w:pPr>
        <w:pStyle w:val="2"/>
        <w:spacing w:before="154"/>
        <w:ind w:left="311"/>
      </w:pPr>
      <w:r>
        <w:t>创业的过程中，有的人可能会失眠，迷茫，甚至想老子不干了。但我们都需要咬牙坚持下</w:t>
      </w:r>
    </w:p>
    <w:p>
      <w:pPr>
        <w:pStyle w:val="2"/>
        <w:spacing w:before="43"/>
        <w:ind w:left="121"/>
      </w:pPr>
      <w:r>
        <w:t>去。因为创业成功的喜悦是发自肺腑的，会让人的心儿发颤，感觉棒极了。</w:t>
      </w:r>
    </w:p>
    <w:p>
      <w:pPr>
        <w:pStyle w:val="2"/>
        <w:rPr>
          <w:sz w:val="20"/>
        </w:rPr>
      </w:pPr>
    </w:p>
    <w:p>
      <w:pPr>
        <w:pStyle w:val="2"/>
        <w:rPr>
          <w:sz w:val="20"/>
        </w:rPr>
      </w:pPr>
    </w:p>
    <w:p>
      <w:pPr>
        <w:pStyle w:val="2"/>
        <w:spacing w:before="155" w:line="278" w:lineRule="auto"/>
        <w:ind w:left="121" w:right="314" w:firstLine="204"/>
        <w:jc w:val="both"/>
      </w:pPr>
      <w:r>
        <w:t>创业的男人，就算你长得不是很帅，都有女人把你当男神，这是我自己的体会，有狼一</w:t>
      </w:r>
      <w:r>
        <w:rPr>
          <w:spacing w:val="-5"/>
        </w:rPr>
        <w:t xml:space="preserve">样的女人会喜欢你，而绵羊一样的女人跟你没有共同语言。会早早得离开你。创业的男人， </w:t>
      </w:r>
      <w:r>
        <w:t>心理承受能力都很强，摸一摸眼泪，继续赶路。</w:t>
      </w:r>
    </w:p>
    <w:p>
      <w:pPr>
        <w:pStyle w:val="2"/>
        <w:rPr>
          <w:sz w:val="20"/>
        </w:rPr>
      </w:pPr>
    </w:p>
    <w:p>
      <w:pPr>
        <w:pStyle w:val="2"/>
        <w:spacing w:before="9"/>
        <w:rPr>
          <w:sz w:val="27"/>
        </w:rPr>
      </w:pPr>
    </w:p>
    <w:p>
      <w:pPr>
        <w:pStyle w:val="2"/>
        <w:spacing w:line="278" w:lineRule="auto"/>
        <w:ind w:left="121" w:right="314" w:firstLine="190"/>
        <w:jc w:val="both"/>
      </w:pPr>
      <w:r>
        <w:rPr>
          <w:spacing w:val="-11"/>
        </w:rPr>
        <w:t xml:space="preserve">我经常见到 </w:t>
      </w:r>
      <w:r>
        <w:rPr>
          <w:rFonts w:ascii="Calibri" w:eastAsia="Calibri"/>
        </w:rPr>
        <w:t xml:space="preserve">60,70 </w:t>
      </w:r>
      <w:r>
        <w:rPr>
          <w:spacing w:val="-2"/>
        </w:rPr>
        <w:t>岁的大老板，依然精神矍铄的工作，依然没有周末，努力拼搏。我也见</w:t>
      </w:r>
      <w:r>
        <w:rPr>
          <w:spacing w:val="3"/>
        </w:rPr>
        <w:t>过很多穷人的孩子，他们上班的时候想着下班，想着放假</w:t>
      </w:r>
      <w:r>
        <w:rPr>
          <w:rFonts w:ascii="Calibri" w:eastAsia="Calibri"/>
          <w:spacing w:val="4"/>
        </w:rPr>
        <w:t>(</w:t>
      </w:r>
      <w:r>
        <w:rPr>
          <w:spacing w:val="4"/>
        </w:rPr>
        <w:t>提前祝大家五一发大财！</w:t>
      </w:r>
      <w:r>
        <w:rPr>
          <w:rFonts w:ascii="Calibri" w:eastAsia="Calibri"/>
          <w:spacing w:val="5"/>
        </w:rPr>
        <w:t>)</w:t>
      </w:r>
      <w:r>
        <w:rPr>
          <w:spacing w:val="2"/>
        </w:rPr>
        <w:t>，一</w:t>
      </w:r>
      <w:r>
        <w:rPr>
          <w:spacing w:val="-31"/>
        </w:rPr>
        <w:t xml:space="preserve">天 </w:t>
      </w:r>
      <w:r>
        <w:rPr>
          <w:rFonts w:ascii="Calibri" w:eastAsia="Calibri"/>
        </w:rPr>
        <w:t xml:space="preserve">8 </w:t>
      </w:r>
      <w:r>
        <w:t>小时，有四个小时拼命干活的人，都能成功企业经理级别的人物。</w:t>
      </w:r>
    </w:p>
    <w:p>
      <w:pPr>
        <w:pStyle w:val="2"/>
        <w:spacing w:before="3"/>
        <w:rPr>
          <w:sz w:val="25"/>
        </w:rPr>
      </w:pPr>
    </w:p>
    <w:p>
      <w:pPr>
        <w:pStyle w:val="2"/>
        <w:spacing w:before="1" w:line="278" w:lineRule="auto"/>
        <w:ind w:left="121" w:right="318" w:firstLine="204"/>
        <w:jc w:val="both"/>
      </w:pPr>
      <w:r>
        <w:t>这些打工的人，都不是发自肺腑的工作，效率极其低下，我们当老板的人，看在眼里， 乐在心理，这些家伙就这样干吧，给我当一辈子长工，反正他们的月薪都很低。如果我算出来太亏了，我就会让他走，怎么算我都不亏。</w:t>
      </w:r>
    </w:p>
    <w:p>
      <w:pPr>
        <w:pStyle w:val="2"/>
        <w:rPr>
          <w:sz w:val="20"/>
        </w:rPr>
      </w:pPr>
    </w:p>
    <w:p>
      <w:pPr>
        <w:pStyle w:val="2"/>
        <w:spacing w:before="9"/>
        <w:rPr>
          <w:sz w:val="27"/>
        </w:rPr>
      </w:pPr>
    </w:p>
    <w:p>
      <w:pPr>
        <w:pStyle w:val="2"/>
        <w:spacing w:line="278" w:lineRule="auto"/>
        <w:ind w:left="121" w:right="65" w:firstLine="210"/>
      </w:pPr>
      <w:r>
        <w:t>我们创业人自己给自己找工作干，而且是拼命的干，我们会发现当我们</w:t>
      </w:r>
      <w:r>
        <w:rPr>
          <w:rFonts w:ascii="Calibri" w:eastAsia="Calibri"/>
        </w:rPr>
        <w:t xml:space="preserve">60,70 </w:t>
      </w:r>
      <w:r>
        <w:rPr>
          <w:spacing w:val="3"/>
        </w:rPr>
        <w:t>岁的时候， 依旧会很健</w:t>
      </w:r>
      <w:r>
        <w:rPr>
          <w:i/>
          <w:spacing w:val="3"/>
        </w:rPr>
        <w:t>康</w:t>
      </w:r>
      <w:r>
        <w:rPr>
          <w:spacing w:val="-7"/>
        </w:rPr>
        <w:t>，虽然我没</w:t>
      </w:r>
      <w:r>
        <w:rPr>
          <w:rFonts w:ascii="Calibri" w:eastAsia="Calibri"/>
        </w:rPr>
        <w:t xml:space="preserve">60,70 </w:t>
      </w:r>
      <w:r>
        <w:rPr>
          <w:spacing w:val="-7"/>
        </w:rPr>
        <w:t xml:space="preserve">岁，但我成天见到 </w:t>
      </w:r>
      <w:r>
        <w:rPr>
          <w:rFonts w:ascii="Calibri" w:eastAsia="Calibri"/>
        </w:rPr>
        <w:t xml:space="preserve">60,70 </w:t>
      </w:r>
      <w:r>
        <w:t>岁的老板，他们很健</w:t>
      </w:r>
      <w:r>
        <w:rPr>
          <w:i/>
        </w:rPr>
        <w:t>康</w:t>
      </w:r>
      <w:r>
        <w:t xml:space="preserve">，而普通人， </w:t>
      </w:r>
      <w:r>
        <w:rPr>
          <w:spacing w:val="2"/>
        </w:rPr>
        <w:t>就健</w:t>
      </w:r>
      <w:r>
        <w:rPr>
          <w:i/>
          <w:spacing w:val="4"/>
        </w:rPr>
        <w:t>康</w:t>
      </w:r>
      <w:r>
        <w:t>不起来。我想一个是因为经济条件差，住房，医疗，食物都差，另一个，老板们思</w:t>
      </w:r>
      <w:r>
        <w:rPr>
          <w:spacing w:val="-2"/>
        </w:rPr>
        <w:t>维活跃，普通人思维僵化，因为老板们一直在用脑，李嘉诚</w:t>
      </w:r>
      <w:r>
        <w:rPr>
          <w:rFonts w:ascii="Calibri" w:eastAsia="Calibri"/>
        </w:rPr>
        <w:t xml:space="preserve">87 </w:t>
      </w:r>
      <w:r>
        <w:t>岁了，依然健步如飞，依然每</w:t>
      </w:r>
      <w:r>
        <w:rPr>
          <w:spacing w:val="-16"/>
        </w:rPr>
        <w:t xml:space="preserve">天早上 </w:t>
      </w:r>
      <w:r>
        <w:rPr>
          <w:rFonts w:ascii="Calibri" w:eastAsia="Calibri"/>
        </w:rPr>
        <w:t xml:space="preserve">6 </w:t>
      </w:r>
      <w:r>
        <w:t>点就起来工作了。</w:t>
      </w:r>
    </w:p>
    <w:p>
      <w:pPr>
        <w:pStyle w:val="2"/>
        <w:spacing w:before="3"/>
        <w:rPr>
          <w:sz w:val="25"/>
        </w:rPr>
      </w:pPr>
    </w:p>
    <w:p>
      <w:pPr>
        <w:pStyle w:val="2"/>
        <w:spacing w:line="278" w:lineRule="auto"/>
        <w:ind w:left="121" w:right="318" w:firstLine="204"/>
        <w:jc w:val="both"/>
      </w:pPr>
      <w:r>
        <w:t>我们创业人追求完美的人生，我们想要努力去做成一件事情，实际上我经常给我的伙伴们讲的就是，如果你能把一件事做到极致，你就能发大财。而打工仔，基本没机会做好一件事，因为打工仔的时间是老板安排的，他的时间是碎片化的，所以没啥前途。</w:t>
      </w:r>
    </w:p>
    <w:p>
      <w:pPr>
        <w:pStyle w:val="2"/>
        <w:rPr>
          <w:sz w:val="20"/>
        </w:rPr>
      </w:pPr>
    </w:p>
    <w:p>
      <w:pPr>
        <w:pStyle w:val="2"/>
        <w:spacing w:before="9"/>
        <w:rPr>
          <w:sz w:val="27"/>
        </w:rPr>
      </w:pPr>
    </w:p>
    <w:p>
      <w:pPr>
        <w:pStyle w:val="2"/>
        <w:spacing w:before="1"/>
        <w:ind w:left="121"/>
      </w:pPr>
      <w:r>
        <w:rPr>
          <w:rFonts w:ascii="Calibri" w:eastAsia="Calibri"/>
        </w:rPr>
        <w:t>2</w:t>
      </w:r>
      <w:r>
        <w:t>、创业者就是很多东西都跟普通人想得不一样的人</w:t>
      </w:r>
    </w:p>
    <w:p>
      <w:pPr>
        <w:pStyle w:val="2"/>
        <w:spacing w:before="8"/>
        <w:rPr>
          <w:sz w:val="27"/>
        </w:rPr>
      </w:pPr>
    </w:p>
    <w:p>
      <w:pPr>
        <w:pStyle w:val="2"/>
        <w:spacing w:before="1" w:line="283" w:lineRule="auto"/>
        <w:ind w:left="121" w:right="316" w:firstLine="190"/>
        <w:jc w:val="both"/>
      </w:pPr>
      <w:r>
        <w:rPr>
          <w:spacing w:val="-4"/>
        </w:rPr>
        <w:t>创业者是那些能够比普通人见识深的人，《</w:t>
      </w:r>
      <w:r>
        <w:rPr>
          <w:i/>
        </w:rPr>
        <w:t>孙</w:t>
      </w:r>
      <w:r>
        <w:rPr>
          <w:spacing w:val="-8"/>
        </w:rPr>
        <w:t>子兵法》讲：见日月不为明目</w:t>
      </w:r>
      <w:r>
        <w:rPr>
          <w:rFonts w:ascii="Calibri" w:eastAsia="Calibri"/>
        </w:rPr>
        <w:t>,</w:t>
      </w:r>
      <w:r>
        <w:t>闻</w:t>
      </w:r>
      <w:r>
        <w:rPr>
          <w:i/>
        </w:rPr>
        <w:t>雷</w:t>
      </w:r>
      <w:r>
        <w:rPr>
          <w:spacing w:val="-4"/>
        </w:rPr>
        <w:t>霆不为聪</w:t>
      </w:r>
      <w:r>
        <w:rPr>
          <w:i/>
        </w:rPr>
        <w:t>耳</w:t>
      </w:r>
      <w:r>
        <w:rPr>
          <w:rFonts w:ascii="Calibri" w:eastAsia="Calibri"/>
        </w:rPr>
        <w:t xml:space="preserve">. </w:t>
      </w:r>
      <w:r>
        <w:t>意思是说，你看到了太阳月亮没什么了不起，因为普通人也能看到，你听到了打</w:t>
      </w:r>
      <w:r>
        <w:rPr>
          <w:i/>
        </w:rPr>
        <w:t>雷</w:t>
      </w:r>
      <w:r>
        <w:t>不能说明你</w:t>
      </w:r>
      <w:r>
        <w:rPr>
          <w:i/>
        </w:rPr>
        <w:t>耳</w:t>
      </w:r>
      <w:r>
        <w:t>朵灵敏，因为大家都能听到。</w:t>
      </w:r>
    </w:p>
    <w:p>
      <w:pPr>
        <w:pStyle w:val="2"/>
        <w:spacing w:before="12"/>
        <w:rPr>
          <w:sz w:val="23"/>
        </w:rPr>
      </w:pPr>
    </w:p>
    <w:p>
      <w:pPr>
        <w:pStyle w:val="2"/>
        <w:spacing w:line="278" w:lineRule="auto"/>
        <w:ind w:left="121" w:right="318" w:firstLine="204"/>
        <w:jc w:val="both"/>
      </w:pPr>
      <w:r>
        <w:t>普通人开公司，或者是当领导，招聘员工，总是招聘一些不如自己的人进来，以为这样好管理，我碰到有些老板还告诉我说，怕秘密让员工知道了，他会了，就自己去干，不跟我做了。这都是小</w:t>
      </w:r>
      <w:r>
        <w:rPr>
          <w:i/>
        </w:rPr>
        <w:t>肚</w:t>
      </w:r>
      <w:r>
        <w:t>鸡肠的人，没有大格局，成不了大气候。</w:t>
      </w:r>
    </w:p>
    <w:p>
      <w:pPr>
        <w:pStyle w:val="2"/>
        <w:spacing w:before="4"/>
        <w:rPr>
          <w:sz w:val="24"/>
        </w:rPr>
      </w:pPr>
    </w:p>
    <w:p>
      <w:pPr>
        <w:pStyle w:val="2"/>
        <w:spacing w:before="1"/>
        <w:ind w:left="311"/>
      </w:pPr>
      <w:r>
        <w:t>比如微软公司的比尔盖茨说：</w:t>
      </w:r>
    </w:p>
    <w:p>
      <w:pPr>
        <w:pStyle w:val="2"/>
        <w:spacing w:before="43"/>
        <w:ind w:left="121"/>
      </w:pPr>
      <w:r>
        <w:t>“我只招比我聪明的人！”比尔盖茨经常开除一些别人看来非常优秀的人，原因就是比尔</w:t>
      </w:r>
    </w:p>
    <w:p>
      <w:pPr>
        <w:spacing w:after="0"/>
        <w:sectPr>
          <w:pgSz w:w="11910" w:h="16840"/>
          <w:pgMar w:top="1500" w:right="1480" w:bottom="280" w:left="1680" w:header="720" w:footer="720" w:gutter="0"/>
          <w:cols w:space="720" w:num="1"/>
        </w:sectPr>
      </w:pPr>
    </w:p>
    <w:p>
      <w:pPr>
        <w:pStyle w:val="2"/>
        <w:spacing w:before="60"/>
        <w:ind w:left="121"/>
      </w:pPr>
      <w:r>
        <w:t>盖茨认为这个人没他聪明。所以微软把环境、文化、氛围搞得好好的！让众多比“比尔盖茨</w:t>
      </w:r>
    </w:p>
    <w:p>
      <w:pPr>
        <w:pStyle w:val="2"/>
        <w:spacing w:before="43"/>
        <w:ind w:left="121"/>
      </w:pPr>
      <w:r>
        <w:t>还聪明的人”毫无后顾之忧的在微软拼命的干。微软公司想不发达都不行！</w:t>
      </w:r>
    </w:p>
    <w:p>
      <w:pPr>
        <w:pStyle w:val="2"/>
        <w:spacing w:before="9"/>
        <w:rPr>
          <w:sz w:val="27"/>
        </w:rPr>
      </w:pPr>
    </w:p>
    <w:p>
      <w:pPr>
        <w:pStyle w:val="2"/>
        <w:spacing w:line="273" w:lineRule="auto"/>
        <w:ind w:left="121" w:right="318" w:firstLine="204"/>
        <w:jc w:val="both"/>
      </w:pPr>
      <w:r>
        <w:t>这也是我现在的招聘策略，我竭尽全力的去选择优秀的人跟我们混，优秀的人你不需要教他，他自己会教自己，自己就能把工作做好。如果你招聘到了不优秀的人，看似节约了底薪，其实，这个人进来，你需要培训他，这就是成本，他工作也不够努力，做得也不好这又是成本。所以，花</w:t>
      </w:r>
      <w:r>
        <w:rPr>
          <w:rFonts w:hint="eastAsia"/>
          <w:lang w:val="en-US" w:eastAsia="zh-CN"/>
        </w:rPr>
        <w:t>一万块</w:t>
      </w:r>
      <w:r>
        <w:t xml:space="preserve">招聘一个优秀的员工，好过花 </w:t>
      </w:r>
      <w:r>
        <w:rPr>
          <w:rFonts w:ascii="Calibri" w:eastAsia="Calibri"/>
        </w:rPr>
        <w:t xml:space="preserve">5000 </w:t>
      </w:r>
      <w:r>
        <w:t>块招聘两个差的员工。</w:t>
      </w:r>
    </w:p>
    <w:p>
      <w:pPr>
        <w:pStyle w:val="2"/>
        <w:rPr>
          <w:sz w:val="26"/>
        </w:rPr>
      </w:pPr>
    </w:p>
    <w:p>
      <w:pPr>
        <w:pStyle w:val="2"/>
        <w:ind w:left="311"/>
      </w:pPr>
      <w:r>
        <w:t>如果你不是开公司，在别人公司里打工，你吸收我的思想，对你也有好处。</w:t>
      </w:r>
    </w:p>
    <w:p>
      <w:pPr>
        <w:pStyle w:val="2"/>
        <w:spacing w:before="9"/>
        <w:rPr>
          <w:sz w:val="27"/>
        </w:rPr>
      </w:pPr>
    </w:p>
    <w:p>
      <w:pPr>
        <w:pStyle w:val="2"/>
        <w:spacing w:line="278" w:lineRule="auto"/>
        <w:ind w:left="121" w:right="318" w:firstLine="204"/>
        <w:jc w:val="both"/>
      </w:pPr>
      <w:r>
        <w:t>创业者要明白企业是个生态系统，要能容纳得下各种各样的人才，不管是正规军，还是偷鸡摸狗的人，只要是能为企业创造效益，不违法的，我们都可以笼络到自己手下，其实大凡干大事的人，手下的人才总是多种多样，比如宋江手下的人才，战国四君子手下的人才，都是如此。</w:t>
      </w:r>
    </w:p>
    <w:p>
      <w:pPr>
        <w:pStyle w:val="2"/>
        <w:spacing w:before="4"/>
        <w:rPr>
          <w:sz w:val="23"/>
        </w:rPr>
      </w:pPr>
    </w:p>
    <w:p>
      <w:pPr>
        <w:pStyle w:val="2"/>
        <w:spacing w:before="1" w:line="283" w:lineRule="auto"/>
        <w:ind w:left="121" w:right="318" w:firstLine="206"/>
        <w:jc w:val="both"/>
      </w:pPr>
      <w:r>
        <w:t>像</w:t>
      </w:r>
      <w:r>
        <w:rPr>
          <w:i/>
        </w:rPr>
        <w:t>谷歌</w:t>
      </w:r>
      <w:r>
        <w:t>这样的公司，为了挖掘不同人才的潜力，会让他们在工作时间中，有</w:t>
      </w:r>
      <w:r>
        <w:rPr>
          <w:rFonts w:ascii="Calibri" w:eastAsia="Calibri"/>
        </w:rPr>
        <w:t>20%</w:t>
      </w:r>
      <w:r>
        <w:t>的时间是自由支配的。所以，</w:t>
      </w:r>
      <w:r>
        <w:rPr>
          <w:i/>
        </w:rPr>
        <w:t>谷歌</w:t>
      </w:r>
      <w:r>
        <w:t>公司发明了很多非常具有潜力的新玩意，比如无人驾</w:t>
      </w:r>
      <w:r>
        <w:rPr>
          <w:i/>
        </w:rPr>
        <w:t>驶</w:t>
      </w:r>
      <w:r>
        <w:t>汽车， 无人直升机快递。这都是企业文化兼容性好的成果。</w:t>
      </w:r>
    </w:p>
    <w:p>
      <w:pPr>
        <w:pStyle w:val="2"/>
        <w:spacing w:before="12"/>
        <w:rPr>
          <w:sz w:val="23"/>
        </w:rPr>
      </w:pPr>
    </w:p>
    <w:p>
      <w:pPr>
        <w:pStyle w:val="2"/>
        <w:spacing w:before="1" w:line="278" w:lineRule="auto"/>
        <w:ind w:left="121" w:right="328" w:firstLine="204"/>
        <w:jc w:val="both"/>
      </w:pPr>
      <w:r>
        <w:t>创业者绝对不能小</w:t>
      </w:r>
      <w:r>
        <w:rPr>
          <w:i/>
        </w:rPr>
        <w:t>肚</w:t>
      </w:r>
      <w:r>
        <w:t>鸡肠，容不得沙子，我们只要达到企业发展，赚钱的目的就好，至于手段，完全不要去约束你的员工。</w:t>
      </w:r>
    </w:p>
    <w:p>
      <w:pPr>
        <w:pStyle w:val="2"/>
        <w:spacing w:before="4"/>
        <w:rPr>
          <w:sz w:val="23"/>
        </w:rPr>
      </w:pPr>
    </w:p>
    <w:p>
      <w:pPr>
        <w:pStyle w:val="2"/>
        <w:spacing w:before="1"/>
        <w:ind w:left="311"/>
        <w:rPr>
          <w:rFonts w:ascii="Calibri" w:eastAsia="Calibri"/>
        </w:rPr>
      </w:pPr>
      <w:r>
        <w:t>经常有创业者问我学习的方法论问题，以及看什么书</w:t>
      </w:r>
      <w:r>
        <w:rPr>
          <w:rFonts w:ascii="Calibri" w:eastAsia="Calibri"/>
        </w:rPr>
        <w:t>!</w:t>
      </w:r>
    </w:p>
    <w:p>
      <w:pPr>
        <w:pStyle w:val="2"/>
        <w:rPr>
          <w:rFonts w:ascii="Calibri"/>
          <w:sz w:val="30"/>
        </w:rPr>
      </w:pPr>
    </w:p>
    <w:p>
      <w:pPr>
        <w:pStyle w:val="2"/>
        <w:spacing w:line="278" w:lineRule="auto"/>
        <w:ind w:left="121" w:right="318" w:firstLine="204"/>
        <w:jc w:val="both"/>
      </w:pPr>
      <w:r>
        <w:t>我的经验是，越多越杂越好，像诸葛亮经常说“观其大略”是最好的，这样就不容易陷入到死角，不容易走极端！而且最好是两种意见截然相反的书同时读！一个人聪明不聪明就是看你的脑袋里能不能够容纳下两种截然相反的观点，还能够正常运转。等你学会把意见完全不同的书中的内容找到相同点，并且试着从中归纳自己的判断，并形成自己的系统那就有所小成了。此外，我认为并非非要看书才是学习，看报，看电视剧，看广告，看世界万物，都是学习，人情练达即文章，世事洞明皆学问。</w:t>
      </w:r>
    </w:p>
    <w:p>
      <w:pPr>
        <w:pStyle w:val="2"/>
        <w:spacing w:before="4"/>
        <w:rPr>
          <w:sz w:val="24"/>
        </w:rPr>
      </w:pPr>
    </w:p>
    <w:p>
      <w:pPr>
        <w:pStyle w:val="2"/>
        <w:spacing w:line="278" w:lineRule="auto"/>
        <w:ind w:left="121" w:right="318" w:firstLine="204"/>
        <w:jc w:val="both"/>
      </w:pPr>
      <w:r>
        <w:t>学习是一个随人随地随事的事情，任何时候都能学习！比如去餐馆吃饭，就留意一下服务员的工作方法，看看怎么样的上菜方式是最好的，你会发现不同的服务员差别简直太大了，其实端盘子真的是有很大学问的！</w:t>
      </w:r>
    </w:p>
    <w:p>
      <w:pPr>
        <w:pStyle w:val="2"/>
        <w:spacing w:before="4"/>
        <w:rPr>
          <w:sz w:val="24"/>
        </w:rPr>
      </w:pPr>
    </w:p>
    <w:p>
      <w:pPr>
        <w:pStyle w:val="2"/>
        <w:spacing w:line="278" w:lineRule="auto"/>
        <w:ind w:left="121" w:right="318" w:firstLine="204"/>
        <w:jc w:val="both"/>
      </w:pPr>
      <w:r>
        <w:t>别人看电视都很烦广告，而我是经常看广告，有些比较好的广告真的值得好好推敲，你把那些好的广告修改修改，换成你的产品卖，你就相当于请了一个牛逼的广告策划，还不花钱。总之，要不停的思考，不停的学习诸子百家，好的坏的都学。</w:t>
      </w:r>
    </w:p>
    <w:p>
      <w:pPr>
        <w:pStyle w:val="2"/>
        <w:rPr>
          <w:sz w:val="20"/>
        </w:rPr>
      </w:pPr>
    </w:p>
    <w:p>
      <w:pPr>
        <w:pStyle w:val="2"/>
        <w:spacing w:before="10"/>
        <w:rPr>
          <w:sz w:val="27"/>
        </w:rPr>
      </w:pPr>
    </w:p>
    <w:p>
      <w:pPr>
        <w:pStyle w:val="2"/>
        <w:ind w:left="121"/>
      </w:pPr>
      <w:r>
        <w:rPr>
          <w:rFonts w:ascii="Calibri" w:eastAsia="Calibri"/>
        </w:rPr>
        <w:t>3</w:t>
      </w:r>
      <w:r>
        <w:t>、创业者心态不好，就注定是个弱者</w:t>
      </w:r>
    </w:p>
    <w:p>
      <w:pPr>
        <w:pStyle w:val="2"/>
        <w:spacing w:before="9"/>
        <w:rPr>
          <w:sz w:val="27"/>
        </w:rPr>
      </w:pPr>
    </w:p>
    <w:p>
      <w:pPr>
        <w:pStyle w:val="6"/>
        <w:numPr>
          <w:ilvl w:val="0"/>
          <w:numId w:val="9"/>
        </w:numPr>
        <w:tabs>
          <w:tab w:val="left" w:pos="651"/>
        </w:tabs>
        <w:spacing w:before="0" w:after="0" w:line="240" w:lineRule="auto"/>
        <w:ind w:left="651" w:right="0" w:hanging="529"/>
        <w:jc w:val="left"/>
        <w:rPr>
          <w:sz w:val="21"/>
        </w:rPr>
      </w:pPr>
      <w:r>
        <w:rPr>
          <w:sz w:val="21"/>
        </w:rPr>
        <w:t>心态决定人生</w:t>
      </w:r>
    </w:p>
    <w:p>
      <w:pPr>
        <w:spacing w:after="0" w:line="240" w:lineRule="auto"/>
        <w:jc w:val="left"/>
        <w:rPr>
          <w:sz w:val="21"/>
        </w:rPr>
        <w:sectPr>
          <w:pgSz w:w="11910" w:h="16840"/>
          <w:pgMar w:top="1500" w:right="1480" w:bottom="280" w:left="1680" w:header="720" w:footer="720" w:gutter="0"/>
          <w:cols w:space="720" w:num="1"/>
        </w:sectPr>
      </w:pPr>
    </w:p>
    <w:p>
      <w:pPr>
        <w:pStyle w:val="2"/>
        <w:spacing w:before="60" w:line="278" w:lineRule="auto"/>
        <w:ind w:left="121" w:right="268" w:firstLine="426"/>
        <w:jc w:val="both"/>
      </w:pPr>
      <w:r>
        <w:t>一位哲人说过：“你的心态就是你的主人。”在现实生活中，我们不能控制自己的遭遇，却可以控制自己的心态；我们不能改变别人，却可以改变自己。其实，人与人之间并</w:t>
      </w:r>
      <w:r>
        <w:rPr>
          <w:spacing w:val="-5"/>
        </w:rPr>
        <w:t>无太大的区别，真正的区别在于心态。所以，一个人成功与否，主要取决于他的心态。社会上有很多在</w:t>
      </w:r>
      <w:r>
        <w:rPr>
          <w:i/>
          <w:spacing w:val="-5"/>
        </w:rPr>
        <w:t>逆</w:t>
      </w:r>
      <w:r>
        <w:rPr>
          <w:spacing w:val="-8"/>
        </w:rPr>
        <w:t>境中拼搏起来的人，都是因为心态好，心的强大。弱者主要是弱在他的心态。</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生气不如争气</w:t>
      </w:r>
    </w:p>
    <w:p>
      <w:pPr>
        <w:pStyle w:val="2"/>
        <w:spacing w:before="8"/>
        <w:rPr>
          <w:sz w:val="28"/>
        </w:rPr>
      </w:pPr>
    </w:p>
    <w:p>
      <w:pPr>
        <w:pStyle w:val="2"/>
        <w:spacing w:line="278" w:lineRule="auto"/>
        <w:ind w:left="121" w:right="314" w:firstLine="426"/>
        <w:jc w:val="both"/>
      </w:pPr>
      <w:r>
        <w:t>人生有顺境也有</w:t>
      </w:r>
      <w:r>
        <w:rPr>
          <w:i/>
        </w:rPr>
        <w:t>逆</w:t>
      </w:r>
      <w:r>
        <w:t>境，不可能处处是</w:t>
      </w:r>
      <w:r>
        <w:rPr>
          <w:i/>
          <w:spacing w:val="4"/>
        </w:rPr>
        <w:t>逆</w:t>
      </w:r>
      <w:r>
        <w:t>境；人生有巅峰也有</w:t>
      </w:r>
      <w:r>
        <w:rPr>
          <w:i/>
          <w:spacing w:val="4"/>
        </w:rPr>
        <w:t>谷</w:t>
      </w:r>
      <w:r>
        <w:t>底，不可能处处是</w:t>
      </w:r>
      <w:r>
        <w:rPr>
          <w:i/>
        </w:rPr>
        <w:t>谷</w:t>
      </w:r>
      <w:r>
        <w:t>底因为顺境或巅峰而趾高气扬，因为</w:t>
      </w:r>
      <w:r>
        <w:rPr>
          <w:i/>
        </w:rPr>
        <w:t>逆</w:t>
      </w:r>
      <w:r>
        <w:rPr>
          <w:spacing w:val="2"/>
        </w:rPr>
        <w:t>境或低</w:t>
      </w:r>
      <w:r>
        <w:rPr>
          <w:i/>
        </w:rPr>
        <w:t>谷</w:t>
      </w:r>
      <w:r>
        <w:rPr>
          <w:spacing w:val="2"/>
        </w:rPr>
        <w:t>而垂头</w:t>
      </w:r>
      <w:r>
        <w:rPr>
          <w:i/>
        </w:rPr>
        <w:t>丧</w:t>
      </w:r>
      <w:r>
        <w:t>气，都是浅薄的人生。面对</w:t>
      </w:r>
      <w:r>
        <w:rPr>
          <w:i/>
          <w:spacing w:val="4"/>
        </w:rPr>
        <w:t>挫</w:t>
      </w:r>
      <w:r>
        <w:t xml:space="preserve">折， </w:t>
      </w:r>
      <w:r>
        <w:rPr>
          <w:spacing w:val="-8"/>
        </w:rPr>
        <w:t>如果只是一味地抱怨、生气，那么你注定永远是个弱者。其实人生大部分都是失败，但只要</w:t>
      </w:r>
      <w:r>
        <w:t>抓住一次机会成功了就行了。</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有自信才能赢</w:t>
      </w:r>
    </w:p>
    <w:p>
      <w:pPr>
        <w:pStyle w:val="2"/>
        <w:spacing w:before="8"/>
        <w:rPr>
          <w:sz w:val="28"/>
        </w:rPr>
      </w:pPr>
    </w:p>
    <w:p>
      <w:pPr>
        <w:pStyle w:val="2"/>
        <w:spacing w:line="278" w:lineRule="auto"/>
        <w:ind w:left="121" w:right="106" w:firstLine="426"/>
      </w:pPr>
      <w:r>
        <w:t>古往今来，许多人之所以失败，究其原因，不是因为无能，而是因为不自信。自信是一种力量，更是一种动力。当你不自信的时候，你难于做好事情；当你什么也做不好时，</w:t>
      </w:r>
      <w:r>
        <w:rPr>
          <w:spacing w:val="-10"/>
        </w:rPr>
        <w:t xml:space="preserve">你就更加不自信。这是一种恶性循环。若想从这种恶性循环中解脱出来，就得与失败作斗争， </w:t>
      </w:r>
      <w:r>
        <w:t>就得树立</w:t>
      </w:r>
      <w:r>
        <w:rPr>
          <w:i/>
        </w:rPr>
        <w:t>牢</w:t>
      </w:r>
      <w:r>
        <w:t>固的自信心。</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心动更要行动</w:t>
      </w:r>
    </w:p>
    <w:p>
      <w:pPr>
        <w:pStyle w:val="2"/>
        <w:spacing w:before="8"/>
        <w:rPr>
          <w:sz w:val="28"/>
        </w:rPr>
      </w:pPr>
    </w:p>
    <w:p>
      <w:pPr>
        <w:pStyle w:val="2"/>
        <w:spacing w:line="278" w:lineRule="auto"/>
        <w:ind w:left="121" w:right="318" w:firstLine="370"/>
        <w:jc w:val="both"/>
      </w:pPr>
      <w:r>
        <w:t>生活不会因为你想做什么而给你报酬，也不会因为你知道什么而给你报酬，而是因为你做了些什么才会给你报酬。一个人的目标是从梦想开始的，一个人的幸福是从心态上把握的，而一个人的成功则是在行动中实现的。因为只有行动，才能赚回滋润你成功的食物和泉水。</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平常心不可少</w:t>
      </w:r>
    </w:p>
    <w:p>
      <w:pPr>
        <w:pStyle w:val="2"/>
        <w:spacing w:before="8"/>
        <w:rPr>
          <w:sz w:val="28"/>
        </w:rPr>
      </w:pPr>
    </w:p>
    <w:p>
      <w:pPr>
        <w:pStyle w:val="2"/>
        <w:spacing w:line="278" w:lineRule="auto"/>
        <w:ind w:left="121" w:right="318" w:firstLine="426"/>
        <w:jc w:val="both"/>
      </w:pPr>
      <w:r>
        <w:t>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剂。</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宽容是一种智慧</w:t>
      </w:r>
    </w:p>
    <w:p>
      <w:pPr>
        <w:pStyle w:val="2"/>
        <w:spacing w:before="8"/>
        <w:rPr>
          <w:sz w:val="28"/>
        </w:rPr>
      </w:pPr>
    </w:p>
    <w:p>
      <w:pPr>
        <w:pStyle w:val="2"/>
        <w:spacing w:line="278" w:lineRule="auto"/>
        <w:ind w:left="121" w:right="268" w:firstLine="420"/>
        <w:jc w:val="both"/>
      </w:pPr>
      <w:r>
        <w:rPr>
          <w:spacing w:val="-3"/>
        </w:rPr>
        <w:t>俗话说得好：“退一步海阔天空，让几分心平气和。”这就是说人与人之间需要宽容。</w:t>
      </w:r>
      <w:r>
        <w:t>别人来找你这个当老板的麻烦了，你后退一步，可能付出很小的代价就解决了，而你前进一步，可能流血五步！我们没必要跟屌丝血流五步。</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学会给心灵松绑</w:t>
      </w:r>
    </w:p>
    <w:p>
      <w:pPr>
        <w:pStyle w:val="2"/>
        <w:spacing w:before="8"/>
        <w:rPr>
          <w:sz w:val="28"/>
        </w:rPr>
      </w:pPr>
    </w:p>
    <w:p>
      <w:pPr>
        <w:pStyle w:val="2"/>
        <w:spacing w:line="278" w:lineRule="auto"/>
        <w:ind w:left="121" w:right="316" w:firstLine="426"/>
        <w:jc w:val="both"/>
      </w:pPr>
      <w:r>
        <w:t>人的心灵是脆弱的，需要经常地激励与抚慰。常常自我激励，自我表扬，会使心灵快</w:t>
      </w:r>
      <w:r>
        <w:rPr>
          <w:spacing w:val="-5"/>
        </w:rPr>
        <w:t>乐无比。学会给心灵松绑，就是要给自己营造一个温馨</w:t>
      </w:r>
      <w:r>
        <w:rPr>
          <w:spacing w:val="-2"/>
        </w:rPr>
        <w:t>的港湾，常常走进去为自己忙碌</w:t>
      </w:r>
      <w:r>
        <w:t>疲惫的心灵做做按摩，使心灵的各个零件经常得到维护和保养。</w:t>
      </w:r>
    </w:p>
    <w:p>
      <w:pPr>
        <w:spacing w:after="0" w:line="278" w:lineRule="auto"/>
        <w:jc w:val="both"/>
        <w:sectPr>
          <w:pgSz w:w="11910" w:h="16840"/>
          <w:pgMar w:top="1500" w:right="1480" w:bottom="280" w:left="1680" w:header="720" w:footer="720" w:gutter="0"/>
          <w:cols w:space="720" w:num="1"/>
        </w:sectPr>
      </w:pPr>
    </w:p>
    <w:p>
      <w:pPr>
        <w:pStyle w:val="2"/>
        <w:spacing w:before="4"/>
        <w:rPr>
          <w:sz w:val="16"/>
        </w:rPr>
      </w:pPr>
    </w:p>
    <w:p>
      <w:pPr>
        <w:pStyle w:val="6"/>
        <w:numPr>
          <w:ilvl w:val="0"/>
          <w:numId w:val="9"/>
        </w:numPr>
        <w:tabs>
          <w:tab w:val="left" w:pos="651"/>
        </w:tabs>
        <w:spacing w:before="71" w:after="0" w:line="240" w:lineRule="auto"/>
        <w:ind w:left="651" w:right="0" w:hanging="529"/>
        <w:jc w:val="left"/>
        <w:rPr>
          <w:sz w:val="21"/>
        </w:rPr>
      </w:pPr>
      <w:r>
        <w:rPr>
          <w:sz w:val="21"/>
        </w:rPr>
        <w:t>别把</w:t>
      </w:r>
      <w:r>
        <w:rPr>
          <w:i/>
          <w:sz w:val="21"/>
        </w:rPr>
        <w:t>挫</w:t>
      </w:r>
      <w:r>
        <w:rPr>
          <w:sz w:val="21"/>
        </w:rPr>
        <w:t>折当失败</w:t>
      </w:r>
    </w:p>
    <w:p>
      <w:pPr>
        <w:pStyle w:val="2"/>
        <w:spacing w:before="8"/>
        <w:rPr>
          <w:sz w:val="28"/>
        </w:rPr>
      </w:pPr>
    </w:p>
    <w:p>
      <w:pPr>
        <w:pStyle w:val="2"/>
        <w:spacing w:line="278" w:lineRule="auto"/>
        <w:ind w:left="121" w:right="318" w:firstLine="425"/>
        <w:jc w:val="both"/>
      </w:pPr>
      <w:r>
        <w:t>每个人的一生，难免都会遭受</w:t>
      </w:r>
      <w:r>
        <w:rPr>
          <w:i/>
        </w:rPr>
        <w:t>挫</w:t>
      </w:r>
      <w:r>
        <w:t>折和失败。所不同的是失败者总是把</w:t>
      </w:r>
      <w:r>
        <w:rPr>
          <w:i/>
        </w:rPr>
        <w:t>挫</w:t>
      </w:r>
      <w:r>
        <w:t>折当失败，从而使每次</w:t>
      </w:r>
      <w:r>
        <w:rPr>
          <w:i/>
        </w:rPr>
        <w:t xml:space="preserve">挫 </w:t>
      </w:r>
      <w:r>
        <w:rPr>
          <w:rFonts w:ascii="Calibri" w:hAnsi="Calibri" w:eastAsia="Calibri"/>
        </w:rPr>
        <w:t xml:space="preserve">cuò </w:t>
      </w:r>
      <w:r>
        <w:t>折都能够深深打击他取胜的勇气；成功者则是从不言败，在一次又一次的</w:t>
      </w:r>
      <w:r>
        <w:rPr>
          <w:i/>
        </w:rPr>
        <w:t>挫</w:t>
      </w:r>
      <w:r>
        <w:t>折面前，总是对自己说：“我不是失败了，而是还没有成功。”一个暂时失利的人，如果继续努力，打算赢回来，那么他今天的失利，就不是真正的失败。相反的，如果他失去了再战斗的勇气，那就是真输了。</w:t>
      </w:r>
    </w:p>
    <w:p>
      <w:pPr>
        <w:pStyle w:val="2"/>
        <w:spacing w:before="5"/>
        <w:rPr>
          <w:sz w:val="23"/>
        </w:rPr>
      </w:pPr>
    </w:p>
    <w:p>
      <w:pPr>
        <w:pStyle w:val="6"/>
        <w:numPr>
          <w:ilvl w:val="0"/>
          <w:numId w:val="9"/>
        </w:numPr>
        <w:tabs>
          <w:tab w:val="left" w:pos="651"/>
        </w:tabs>
        <w:spacing w:before="0" w:after="0" w:line="240" w:lineRule="auto"/>
        <w:ind w:left="651" w:right="0" w:hanging="529"/>
        <w:jc w:val="left"/>
        <w:rPr>
          <w:sz w:val="21"/>
        </w:rPr>
      </w:pPr>
      <w:r>
        <w:rPr>
          <w:sz w:val="21"/>
        </w:rPr>
        <w:t>避免烦恼成心病</w:t>
      </w:r>
    </w:p>
    <w:p>
      <w:pPr>
        <w:pStyle w:val="2"/>
        <w:spacing w:before="8"/>
        <w:rPr>
          <w:sz w:val="28"/>
        </w:rPr>
      </w:pPr>
    </w:p>
    <w:p>
      <w:pPr>
        <w:pStyle w:val="2"/>
        <w:spacing w:line="278" w:lineRule="auto"/>
        <w:ind w:left="121" w:right="318" w:firstLine="426"/>
        <w:jc w:val="both"/>
      </w:pPr>
      <w:r>
        <w:t>在现实生活中，终日烦恼的人，实际上并不是遭遇了太多的不幸，而是根源于烦恼者的内心世界。因此，当烦恼降临的时候，我们既不要怨天尤人，也不要自暴自弃，要学会给心灵松绑，从心理上调适自己，避免烦恼变成心病。</w:t>
      </w:r>
    </w:p>
    <w:p>
      <w:pPr>
        <w:pStyle w:val="2"/>
        <w:spacing w:before="5"/>
        <w:rPr>
          <w:sz w:val="23"/>
        </w:rPr>
      </w:pPr>
    </w:p>
    <w:p>
      <w:pPr>
        <w:pStyle w:val="6"/>
        <w:numPr>
          <w:ilvl w:val="0"/>
          <w:numId w:val="9"/>
        </w:numPr>
        <w:tabs>
          <w:tab w:val="left" w:pos="757"/>
        </w:tabs>
        <w:spacing w:before="0" w:after="0" w:line="240" w:lineRule="auto"/>
        <w:ind w:left="757" w:right="0" w:hanging="635"/>
        <w:jc w:val="left"/>
        <w:rPr>
          <w:sz w:val="21"/>
        </w:rPr>
      </w:pPr>
      <w:r>
        <w:rPr>
          <w:sz w:val="21"/>
        </w:rPr>
        <w:t>快乐其实很简单</w:t>
      </w:r>
    </w:p>
    <w:p>
      <w:pPr>
        <w:pStyle w:val="2"/>
        <w:spacing w:before="16" w:line="620" w:lineRule="atLeast"/>
        <w:ind w:left="360" w:right="314" w:firstLine="230"/>
      </w:pPr>
      <w:r>
        <w:t xml:space="preserve">一个会心的微笑，一次真诚的握手，一次倾心的交谈，就是一些快乐无比的事情。 </w:t>
      </w:r>
      <w:r>
        <w:rPr>
          <w:spacing w:val="-12"/>
        </w:rPr>
        <w:t>一切财富、名誉、地位，都是外在表象。心态才是根本，马云不是现在才成功的，他几十</w:t>
      </w:r>
    </w:p>
    <w:p>
      <w:pPr>
        <w:pStyle w:val="2"/>
        <w:spacing w:before="47" w:line="278" w:lineRule="auto"/>
        <w:ind w:left="121" w:right="318"/>
        <w:jc w:val="both"/>
      </w:pPr>
      <w:r>
        <w:t>年前就成功了，因为他心态好。很多创业者并不是日进斗金的时候才成功的，而是刚开始的心态就决定了他已经是个成功者了。为什么学习中国传统文化之后能够轻松获得财富！ 因为心态好了，人际关系就好了，也能够团结人了，也能静下心来把具体的事情干好，想不创业成功都难。</w:t>
      </w:r>
    </w:p>
    <w:p>
      <w:pPr>
        <w:pStyle w:val="2"/>
        <w:rPr>
          <w:sz w:val="20"/>
        </w:rPr>
      </w:pPr>
    </w:p>
    <w:p>
      <w:pPr>
        <w:pStyle w:val="2"/>
        <w:spacing w:before="9"/>
        <w:rPr>
          <w:sz w:val="27"/>
        </w:rPr>
      </w:pPr>
    </w:p>
    <w:p>
      <w:pPr>
        <w:pStyle w:val="2"/>
        <w:ind w:left="121"/>
      </w:pPr>
      <w:r>
        <w:rPr>
          <w:rFonts w:ascii="Calibri" w:eastAsia="Calibri"/>
        </w:rPr>
        <w:t>4</w:t>
      </w:r>
      <w:r>
        <w:t>、创业者需要那些技能</w:t>
      </w:r>
    </w:p>
    <w:p>
      <w:pPr>
        <w:pStyle w:val="2"/>
        <w:spacing w:before="8"/>
        <w:rPr>
          <w:sz w:val="28"/>
        </w:rPr>
      </w:pPr>
    </w:p>
    <w:p>
      <w:pPr>
        <w:pStyle w:val="2"/>
        <w:spacing w:before="1"/>
        <w:ind w:left="325"/>
      </w:pPr>
      <w:r>
        <w:t>首先，那些声</w:t>
      </w:r>
      <w:r>
        <w:rPr>
          <w:i/>
        </w:rPr>
        <w:t>称</w:t>
      </w:r>
      <w:r>
        <w:t>自己讨</w:t>
      </w:r>
      <w:r>
        <w:rPr>
          <w:i/>
        </w:rPr>
        <w:t>厌</w:t>
      </w:r>
      <w:r>
        <w:t>销售或者不能做好销售的创业者必须失败，销售能力，是创业</w:t>
      </w:r>
    </w:p>
    <w:p>
      <w:pPr>
        <w:pStyle w:val="2"/>
        <w:spacing w:before="42"/>
        <w:ind w:left="121"/>
      </w:pPr>
      <w:r>
        <w:t>者的第一能力。</w:t>
      </w:r>
    </w:p>
    <w:p>
      <w:pPr>
        <w:pStyle w:val="2"/>
        <w:spacing w:before="9"/>
        <w:rPr>
          <w:sz w:val="27"/>
        </w:rPr>
      </w:pPr>
    </w:p>
    <w:p>
      <w:pPr>
        <w:pStyle w:val="2"/>
        <w:spacing w:line="278" w:lineRule="auto"/>
        <w:ind w:left="121" w:right="318" w:firstLine="204"/>
        <w:jc w:val="both"/>
      </w:pPr>
      <w:r>
        <w:t>如果仅仅会销售，有一个产品，勤勤恳恳的干下去，可以干成一个小老板，很多老板都停留在小老板的角色而不能前进一步成为企业家。原因是赚到钱后，不懂得培养新人，接替自己的位置，自己一直在当销售经理，而不是老板。销售产品开始要老板抓，发展到一定时候，就应该放手。</w:t>
      </w:r>
    </w:p>
    <w:p>
      <w:pPr>
        <w:pStyle w:val="2"/>
        <w:spacing w:before="4"/>
        <w:rPr>
          <w:sz w:val="24"/>
        </w:rPr>
      </w:pPr>
    </w:p>
    <w:p>
      <w:pPr>
        <w:pStyle w:val="2"/>
        <w:spacing w:line="278" w:lineRule="auto"/>
        <w:ind w:left="121" w:right="318" w:firstLine="198"/>
        <w:jc w:val="both"/>
      </w:pPr>
      <w:r>
        <w:t>放手干什么呢？ 开始学习运营，财务，员工管理，法律，以及薪酬管理。这是走向企业家之路，别以为企业家很悠闲，企业家实际上非常辛苦，如果你想随心所欲的做事情，最好别把企业做大。</w:t>
      </w:r>
    </w:p>
    <w:p>
      <w:pPr>
        <w:pStyle w:val="2"/>
        <w:spacing w:before="4"/>
        <w:rPr>
          <w:sz w:val="24"/>
        </w:rPr>
      </w:pPr>
    </w:p>
    <w:p>
      <w:pPr>
        <w:pStyle w:val="2"/>
        <w:spacing w:before="1" w:line="278" w:lineRule="auto"/>
        <w:ind w:left="121" w:right="328" w:firstLine="204"/>
        <w:jc w:val="both"/>
      </w:pPr>
      <w:r>
        <w:t>如果你是个工作狂，学习狂，享受工作，犹如李嘉诚，比尔盖茨这样的工作狂人，那么成为一个企业家是一件美事。</w:t>
      </w:r>
    </w:p>
    <w:p>
      <w:pPr>
        <w:pStyle w:val="2"/>
        <w:spacing w:before="4"/>
        <w:rPr>
          <w:sz w:val="24"/>
        </w:rPr>
      </w:pPr>
    </w:p>
    <w:p>
      <w:pPr>
        <w:pStyle w:val="2"/>
        <w:ind w:left="325"/>
      </w:pPr>
      <w:r>
        <w:t>当你把我提到的这些基本能力都学会了后，注意，不是叫你学精通，而是基本会了就行</w:t>
      </w:r>
    </w:p>
    <w:p>
      <w:pPr>
        <w:spacing w:after="0"/>
        <w:sectPr>
          <w:pgSz w:w="11910" w:h="16840"/>
          <w:pgMar w:top="1580" w:right="1480" w:bottom="280" w:left="1680" w:header="720" w:footer="720" w:gutter="0"/>
          <w:cols w:space="720" w:num="1"/>
        </w:sectPr>
      </w:pPr>
    </w:p>
    <w:p>
      <w:pPr>
        <w:pStyle w:val="2"/>
        <w:spacing w:before="60"/>
        <w:ind w:left="121"/>
      </w:pPr>
      <w:r>
        <w:t>了，关键点你能掌握，你的员工就欺骗不了你，你就可以根据市场来制定公司战略。</w:t>
      </w:r>
    </w:p>
    <w:p>
      <w:pPr>
        <w:pStyle w:val="2"/>
        <w:spacing w:before="9"/>
        <w:rPr>
          <w:sz w:val="27"/>
        </w:rPr>
      </w:pPr>
    </w:p>
    <w:p>
      <w:pPr>
        <w:pStyle w:val="2"/>
        <w:ind w:left="311"/>
      </w:pPr>
      <w:r>
        <w:t>这些都完成了，还想壮大，就开始疯狂的专研交际能力。人的本质是一切社会关系的总和！</w:t>
      </w:r>
    </w:p>
    <w:p>
      <w:pPr>
        <w:pStyle w:val="2"/>
        <w:spacing w:before="43"/>
        <w:ind w:left="121"/>
      </w:pPr>
      <w:r>
        <w:t>马克思讲的真理，你现在开始用得上了。</w:t>
      </w:r>
    </w:p>
    <w:p>
      <w:pPr>
        <w:pStyle w:val="2"/>
        <w:spacing w:before="9"/>
        <w:rPr>
          <w:sz w:val="26"/>
        </w:rPr>
      </w:pPr>
    </w:p>
    <w:p>
      <w:pPr>
        <w:pStyle w:val="2"/>
        <w:spacing w:before="1" w:line="283" w:lineRule="auto"/>
        <w:ind w:left="121" w:right="318" w:firstLine="150"/>
        <w:jc w:val="both"/>
      </w:pPr>
      <w:r>
        <w:t>还有最最重要的一点，就是必须大方慷慨，你若是只想打工或者当个小老板，你无需大方慷慨的对待你的员工，核心成员。而如果你想做大做强，你必须让跟着你混的人一起分享你的财富。他们才会与你一起为公司着想，拼命。</w:t>
      </w:r>
    </w:p>
    <w:p>
      <w:pPr>
        <w:pStyle w:val="2"/>
        <w:rPr>
          <w:sz w:val="20"/>
        </w:rPr>
      </w:pPr>
    </w:p>
    <w:p>
      <w:pPr>
        <w:pStyle w:val="2"/>
        <w:spacing w:before="5"/>
        <w:rPr>
          <w:sz w:val="27"/>
        </w:rPr>
      </w:pPr>
    </w:p>
    <w:p>
      <w:pPr>
        <w:pStyle w:val="2"/>
        <w:ind w:left="121"/>
      </w:pPr>
      <w:r>
        <w:rPr>
          <w:rFonts w:ascii="Calibri" w:eastAsia="Calibri"/>
        </w:rPr>
        <w:t>5</w:t>
      </w:r>
      <w:r>
        <w:t>、创业者要可在脑子里的思想</w:t>
      </w:r>
    </w:p>
    <w:p>
      <w:pPr>
        <w:pStyle w:val="2"/>
        <w:spacing w:before="8"/>
        <w:rPr>
          <w:sz w:val="28"/>
        </w:rPr>
      </w:pPr>
    </w:p>
    <w:p>
      <w:pPr>
        <w:pStyle w:val="2"/>
        <w:spacing w:line="278" w:lineRule="auto"/>
        <w:ind w:left="121" w:right="318" w:firstLine="204"/>
        <w:jc w:val="both"/>
      </w:pPr>
      <w:r>
        <w:t>一个人要想做大事，要么把所有的心思花在组建团队身上，成为一个企业的组织者，要么成为一个研究者，做自己特别喜欢做的事情，如爱因斯坦研究物理学一样。我想对于大多数人来说，组建团队是一条容易走的路。</w:t>
      </w:r>
    </w:p>
    <w:p>
      <w:pPr>
        <w:pStyle w:val="2"/>
        <w:spacing w:before="4"/>
        <w:rPr>
          <w:sz w:val="24"/>
        </w:rPr>
      </w:pPr>
    </w:p>
    <w:p>
      <w:pPr>
        <w:pStyle w:val="2"/>
        <w:spacing w:line="278" w:lineRule="auto"/>
        <w:ind w:left="121" w:right="318" w:firstLine="204"/>
        <w:jc w:val="both"/>
      </w:pPr>
      <w:r>
        <w:t>人应该经常去看看那些比自己富的人住的房子，开的车子，拥有的地位，通过见识去</w:t>
      </w:r>
      <w:r>
        <w:rPr>
          <w:i/>
        </w:rPr>
        <w:t>唤</w:t>
      </w:r>
      <w:r>
        <w:t>起自己的野心，如果你的环境都是些很差劲的人，我建议你经常去那些富豪集中的小区里转转。大着胆子走进去，保安有时候搞不清楚你是不是业主，不会</w:t>
      </w:r>
      <w:r>
        <w:rPr>
          <w:i/>
        </w:rPr>
        <w:t>拦</w:t>
      </w:r>
      <w:r>
        <w:t>你，不过有些高端小区要打卡才让进，你也可以找房产中介说要买房子，然后就混进去了。</w:t>
      </w:r>
    </w:p>
    <w:p>
      <w:pPr>
        <w:pStyle w:val="2"/>
        <w:spacing w:before="4"/>
        <w:rPr>
          <w:sz w:val="24"/>
        </w:rPr>
      </w:pPr>
    </w:p>
    <w:p>
      <w:pPr>
        <w:pStyle w:val="2"/>
        <w:spacing w:line="278" w:lineRule="auto"/>
        <w:ind w:left="121" w:right="318" w:firstLine="204"/>
        <w:jc w:val="both"/>
      </w:pPr>
      <w:r>
        <w:t>对于创业者，我是不建议一开始就创新的，先找到一个你认同，又能模仿的产品或者服务，他怎么干，你就怎么干，他怎么卖你就怎么卖，先赚到钱再说，有了钱再去想创新的事情。</w:t>
      </w:r>
    </w:p>
    <w:p>
      <w:pPr>
        <w:pStyle w:val="2"/>
        <w:spacing w:before="4"/>
        <w:rPr>
          <w:sz w:val="24"/>
        </w:rPr>
      </w:pPr>
    </w:p>
    <w:p>
      <w:pPr>
        <w:pStyle w:val="2"/>
        <w:spacing w:before="1"/>
        <w:ind w:left="325"/>
      </w:pPr>
      <w:r>
        <w:t>永远不要怕出丑，永远不要怕失败，其实每一个成功的人都经过一而再，再而三的失败</w:t>
      </w:r>
    </w:p>
    <w:p>
      <w:pPr>
        <w:pStyle w:val="2"/>
        <w:spacing w:before="43"/>
        <w:ind w:left="121"/>
      </w:pPr>
      <w:r>
        <w:t>才成功的，失败与出丑是必经之路。</w:t>
      </w:r>
    </w:p>
    <w:p>
      <w:pPr>
        <w:pStyle w:val="2"/>
        <w:spacing w:before="8"/>
        <w:rPr>
          <w:sz w:val="27"/>
        </w:rPr>
      </w:pPr>
    </w:p>
    <w:p>
      <w:pPr>
        <w:pStyle w:val="2"/>
        <w:spacing w:before="1" w:line="278" w:lineRule="auto"/>
        <w:ind w:left="121" w:right="318" w:firstLine="204"/>
        <w:jc w:val="both"/>
      </w:pPr>
      <w:r>
        <w:t>做为老板，想要员工听话，你自己必须先要做到，你自己没结果，说再多，大家最多表面上服从你，私下里其实觉得你没什么本事。老板必须做到让员工心服口服，这个企业才有发展前途，这就要求老板必须以身作则。</w:t>
      </w:r>
    </w:p>
    <w:p>
      <w:pPr>
        <w:pStyle w:val="2"/>
        <w:spacing w:before="3"/>
        <w:rPr>
          <w:sz w:val="24"/>
        </w:rPr>
      </w:pPr>
    </w:p>
    <w:p>
      <w:pPr>
        <w:pStyle w:val="2"/>
        <w:spacing w:before="1" w:line="278" w:lineRule="auto"/>
        <w:ind w:left="121" w:right="314" w:firstLine="190"/>
        <w:jc w:val="both"/>
      </w:pPr>
      <w:r>
        <w:rPr>
          <w:spacing w:val="-4"/>
        </w:rPr>
        <w:t>创业，必须不断的行动，而不是只知道在那里做计划或者纸上谈兵。只要你行动，你就会</w:t>
      </w:r>
      <w:r>
        <w:t>感觉到快乐。不行动，慢慢的，你的项目没有推进，你的钱快要用完了，你就会感觉到很痛苦。</w:t>
      </w:r>
    </w:p>
    <w:p>
      <w:pPr>
        <w:pStyle w:val="2"/>
        <w:spacing w:before="4"/>
        <w:rPr>
          <w:sz w:val="24"/>
        </w:rPr>
      </w:pPr>
    </w:p>
    <w:p>
      <w:pPr>
        <w:pStyle w:val="2"/>
        <w:spacing w:line="278" w:lineRule="auto"/>
        <w:ind w:left="121" w:right="328" w:firstLine="204"/>
        <w:jc w:val="both"/>
      </w:pPr>
      <w:r>
        <w:t>梦想，理想是要天天讲给员工听的，听多了员工就相信了，谎言说一千遍就成了真理， 这样你就可以利用员工的智慧去帮你实现梦想了。</w:t>
      </w:r>
    </w:p>
    <w:p>
      <w:pPr>
        <w:pStyle w:val="2"/>
        <w:spacing w:before="4"/>
        <w:rPr>
          <w:sz w:val="24"/>
        </w:rPr>
      </w:pPr>
    </w:p>
    <w:p>
      <w:pPr>
        <w:pStyle w:val="2"/>
        <w:spacing w:line="278" w:lineRule="auto"/>
        <w:ind w:left="121" w:right="106" w:firstLine="190"/>
      </w:pPr>
      <w:r>
        <w:rPr>
          <w:spacing w:val="-3"/>
        </w:rPr>
        <w:t xml:space="preserve">要明白新员工不是一次就能教会的，你妈妈教你走路还教了无数次呢。多点耐心去培养员 </w:t>
      </w:r>
      <w:r>
        <w:t>工，对于实在不能上道的员工，采取立刻开除的态度。老板在公司里姿态越低，越有影响</w:t>
      </w:r>
      <w:r>
        <w:rPr>
          <w:spacing w:val="-2"/>
        </w:rPr>
        <w:t>力，大家越愿意帮你做事，姿态越高，别人越不愿意跟你混，特别是现在</w:t>
      </w:r>
      <w:r>
        <w:rPr>
          <w:rFonts w:ascii="Calibri" w:eastAsia="Calibri"/>
        </w:rPr>
        <w:t>90</w:t>
      </w:r>
      <w:r>
        <w:rPr>
          <w:rFonts w:ascii="Calibri" w:eastAsia="Calibri"/>
          <w:spacing w:val="-4"/>
        </w:rPr>
        <w:t xml:space="preserve"> </w:t>
      </w:r>
      <w:r>
        <w:rPr>
          <w:spacing w:val="-3"/>
        </w:rPr>
        <w:t>后，比较自我，</w:t>
      </w:r>
      <w:r>
        <w:t>要尊重员工。</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14" w:firstLine="144"/>
        <w:jc w:val="both"/>
      </w:pPr>
      <w:r>
        <w:rPr>
          <w:spacing w:val="-2"/>
        </w:rPr>
        <w:t>老板的工作能力加上工作态度，决定你的企业在市场上的竞争力。老板的工作态度更加重</w:t>
      </w:r>
      <w:r>
        <w:t>要，员工的工作能力更加重要。</w:t>
      </w:r>
    </w:p>
    <w:p>
      <w:pPr>
        <w:pStyle w:val="2"/>
        <w:rPr>
          <w:sz w:val="20"/>
        </w:rPr>
      </w:pPr>
    </w:p>
    <w:p>
      <w:pPr>
        <w:pStyle w:val="2"/>
        <w:spacing w:before="9"/>
        <w:rPr>
          <w:sz w:val="27"/>
        </w:rPr>
      </w:pPr>
    </w:p>
    <w:p>
      <w:pPr>
        <w:pStyle w:val="2"/>
        <w:spacing w:before="1"/>
        <w:ind w:left="121"/>
      </w:pPr>
      <w:r>
        <w:rPr>
          <w:rFonts w:ascii="Calibri" w:eastAsia="Calibri"/>
        </w:rPr>
        <w:t>6</w:t>
      </w:r>
      <w:r>
        <w:t>、创业者最大的财富是激情</w:t>
      </w:r>
    </w:p>
    <w:p>
      <w:pPr>
        <w:pStyle w:val="2"/>
        <w:spacing w:before="8"/>
        <w:rPr>
          <w:sz w:val="27"/>
        </w:rPr>
      </w:pPr>
    </w:p>
    <w:p>
      <w:pPr>
        <w:pStyle w:val="2"/>
        <w:spacing w:before="1" w:line="283" w:lineRule="auto"/>
        <w:ind w:left="121" w:right="318" w:firstLine="210"/>
        <w:jc w:val="both"/>
      </w:pPr>
      <w:r>
        <w:t>这个时代，有无数的传统企业家，年纪</w:t>
      </w:r>
      <w:r>
        <w:rPr>
          <w:rFonts w:ascii="Calibri" w:eastAsia="Calibri"/>
        </w:rPr>
        <w:t>40+</w:t>
      </w:r>
      <w:r>
        <w:t>不思进取，依然活在互联网之前的时代，依然自恋自己</w:t>
      </w:r>
      <w:r>
        <w:rPr>
          <w:i/>
        </w:rPr>
        <w:t>曾</w:t>
      </w:r>
      <w:r>
        <w:t>经很牛逼，依然</w:t>
      </w:r>
      <w:r>
        <w:rPr>
          <w:i/>
        </w:rPr>
        <w:t>陶醉</w:t>
      </w:r>
      <w:r>
        <w:t>在互联网之前的成就感里，这是很危险的，我希望他们尽快进入到互联网的时代，进入到数字时代，智能时代，但这群老企业家，很难从以前熟悉的世界进入新时代。</w:t>
      </w:r>
    </w:p>
    <w:p>
      <w:pPr>
        <w:pStyle w:val="2"/>
        <w:spacing w:before="8"/>
        <w:rPr>
          <w:sz w:val="28"/>
        </w:rPr>
      </w:pPr>
    </w:p>
    <w:p>
      <w:pPr>
        <w:pStyle w:val="2"/>
        <w:spacing w:line="278" w:lineRule="auto"/>
        <w:ind w:left="121" w:right="318" w:firstLine="426"/>
        <w:jc w:val="both"/>
      </w:pPr>
      <w:r>
        <w:t>老企业家们不管柯达怎么死的，也不管爱多怎么死的，更不管诺基亚怎么死的，谈到微信，移动互联网，互联网金融，社群营销，他们还完全处在排斥中。这是最可怕的，是抗拒时代的发展，是</w:t>
      </w:r>
      <w:r>
        <w:rPr>
          <w:i/>
        </w:rPr>
        <w:t>逆</w:t>
      </w:r>
      <w:r>
        <w:t>潮流的，硬生生把自己定格在落伍者的行列里。</w:t>
      </w:r>
    </w:p>
    <w:p>
      <w:pPr>
        <w:pStyle w:val="2"/>
        <w:spacing w:before="4"/>
        <w:rPr>
          <w:sz w:val="24"/>
        </w:rPr>
      </w:pPr>
    </w:p>
    <w:p>
      <w:pPr>
        <w:pStyle w:val="2"/>
        <w:ind w:left="548"/>
      </w:pPr>
      <w:r>
        <w:t>这些人为什么会这么保守？我的理解就是缺少激情。其实我个人为什么会走上创业之</w:t>
      </w:r>
    </w:p>
    <w:p>
      <w:pPr>
        <w:pStyle w:val="2"/>
        <w:spacing w:before="43"/>
        <w:ind w:left="121"/>
        <w:rPr>
          <w:rFonts w:hint="eastAsia" w:eastAsia="宋体"/>
          <w:lang w:eastAsia="zh-CN"/>
        </w:rPr>
      </w:pPr>
      <w:r>
        <w:t>路，就是想要睁眼看世界，想要去扩大自己的见识面，一个人有激情，才愿意跟着时代跑</w:t>
      </w:r>
      <w:r>
        <w:rPr>
          <w:rFonts w:hint="eastAsia"/>
          <w:lang w:eastAsia="zh-CN"/>
        </w:rPr>
        <w:t>。</w:t>
      </w:r>
    </w:p>
    <w:p>
      <w:pPr>
        <w:pStyle w:val="2"/>
        <w:spacing w:before="31" w:line="280" w:lineRule="auto"/>
        <w:ind w:left="121" w:right="314"/>
        <w:jc w:val="both"/>
      </w:pPr>
      <w:r>
        <w:rPr>
          <w:rFonts w:ascii="Calibri" w:eastAsia="Calibri"/>
        </w:rPr>
        <w:t xml:space="preserve">3D </w:t>
      </w:r>
      <w:r>
        <w:rPr>
          <w:spacing w:val="4"/>
        </w:rPr>
        <w:t>打</w:t>
      </w:r>
      <w:r>
        <w:rPr>
          <w:i/>
          <w:spacing w:val="4"/>
        </w:rPr>
        <w:t>印</w:t>
      </w:r>
      <w:r>
        <w:rPr>
          <w:spacing w:val="-7"/>
        </w:rPr>
        <w:t xml:space="preserve">机来了，了解 </w:t>
      </w:r>
      <w:r>
        <w:rPr>
          <w:rFonts w:ascii="Calibri" w:eastAsia="Calibri"/>
        </w:rPr>
        <w:t xml:space="preserve">3D </w:t>
      </w:r>
      <w:r>
        <w:rPr>
          <w:spacing w:val="4"/>
        </w:rPr>
        <w:t>打</w:t>
      </w:r>
      <w:r>
        <w:rPr>
          <w:i/>
          <w:spacing w:val="4"/>
        </w:rPr>
        <w:t>印</w:t>
      </w:r>
      <w:r>
        <w:rPr>
          <w:spacing w:val="2"/>
        </w:rPr>
        <w:t>机，微信来了玩微信营销，机器人来了玩机器人，淘宝来了</w:t>
      </w:r>
      <w:r>
        <w:t>玩淘宝，智能时代来了玩智能时代。凡是跟着时代的潮流能赚到钱的，都是非常积极的人在大家还没感觉的时候，就投入时间，精力去研究，等到大家有感觉，醒来的时候，就抢</w:t>
      </w:r>
      <w:r>
        <w:rPr>
          <w:spacing w:val="-6"/>
        </w:rPr>
        <w:t xml:space="preserve">占了先机，就有钱赚。实际上，这个社会，每 </w:t>
      </w:r>
      <w:r>
        <w:rPr>
          <w:rFonts w:ascii="Calibri" w:eastAsia="Calibri"/>
        </w:rPr>
        <w:t xml:space="preserve">3 </w:t>
      </w:r>
      <w:r>
        <w:rPr>
          <w:spacing w:val="-32"/>
        </w:rPr>
        <w:t xml:space="preserve">到 </w:t>
      </w:r>
      <w:r>
        <w:rPr>
          <w:rFonts w:ascii="Calibri" w:eastAsia="Calibri"/>
        </w:rPr>
        <w:t xml:space="preserve">5 </w:t>
      </w:r>
      <w:r>
        <w:rPr>
          <w:spacing w:val="-3"/>
        </w:rPr>
        <w:t>年，都有一个大机会可以让人发财。但</w:t>
      </w:r>
      <w:r>
        <w:t>是很少有人可以拥有激情不断的去探索。</w:t>
      </w:r>
    </w:p>
    <w:p>
      <w:pPr>
        <w:pStyle w:val="2"/>
        <w:spacing w:before="3"/>
        <w:rPr>
          <w:sz w:val="23"/>
        </w:rPr>
      </w:pPr>
    </w:p>
    <w:p>
      <w:pPr>
        <w:pStyle w:val="2"/>
        <w:ind w:left="541"/>
      </w:pPr>
      <w:r>
        <w:t>比如</w:t>
      </w:r>
      <w:r>
        <w:rPr>
          <w:rFonts w:ascii="Calibri" w:eastAsia="Calibri"/>
        </w:rPr>
        <w:t xml:space="preserve">QQ </w:t>
      </w:r>
      <w:r>
        <w:t>推出的</w:t>
      </w:r>
      <w:r>
        <w:rPr>
          <w:rFonts w:ascii="Calibri" w:eastAsia="Calibri"/>
        </w:rPr>
        <w:t xml:space="preserve">QQ </w:t>
      </w:r>
      <w:r>
        <w:t>部落</w:t>
      </w:r>
      <w:r>
        <w:rPr>
          <w:rFonts w:hint="eastAsia"/>
          <w:lang w:val="en-US" w:eastAsia="zh-CN"/>
        </w:rPr>
        <w:t>那时候</w:t>
      </w:r>
      <w:r>
        <w:t>还不怎么成熟，但是有先行者在努力研究，在做营销，</w:t>
      </w:r>
    </w:p>
    <w:p>
      <w:pPr>
        <w:pStyle w:val="2"/>
        <w:spacing w:before="55"/>
        <w:ind w:left="121"/>
      </w:pPr>
      <w:r>
        <w:t>并且已经有人开始赚到钱了。</w:t>
      </w:r>
    </w:p>
    <w:p>
      <w:pPr>
        <w:pStyle w:val="2"/>
        <w:spacing w:before="9"/>
        <w:rPr>
          <w:sz w:val="27"/>
        </w:rPr>
      </w:pPr>
    </w:p>
    <w:p>
      <w:pPr>
        <w:pStyle w:val="2"/>
        <w:spacing w:line="278" w:lineRule="auto"/>
        <w:ind w:left="121" w:right="318" w:firstLine="425"/>
      </w:pPr>
      <w:r>
        <w:t>所以，创业者最最需要的就是要跟上时代，保持激情，我想，那些老企业家年轻的时候，肯定也是很有激情的年轻人，才会去创业的，结果老了，把激情弄丢了。</w:t>
      </w:r>
    </w:p>
    <w:p>
      <w:pPr>
        <w:pStyle w:val="2"/>
        <w:spacing w:before="4"/>
        <w:rPr>
          <w:sz w:val="24"/>
        </w:rPr>
      </w:pPr>
    </w:p>
    <w:p>
      <w:pPr>
        <w:pStyle w:val="2"/>
        <w:ind w:left="544"/>
      </w:pPr>
      <w:r>
        <w:t>一个人要想持续成功，就要保持激情，就必须跟上时代的发展，否则，就会成为柯达，</w:t>
      </w:r>
    </w:p>
    <w:p>
      <w:pPr>
        <w:pStyle w:val="2"/>
        <w:spacing w:before="43"/>
        <w:ind w:left="121"/>
      </w:pPr>
      <w:r>
        <w:t>诺基亚，爱多的下场。</w:t>
      </w:r>
    </w:p>
    <w:p>
      <w:pPr>
        <w:pStyle w:val="2"/>
        <w:rPr>
          <w:sz w:val="20"/>
        </w:rPr>
      </w:pPr>
    </w:p>
    <w:p>
      <w:pPr>
        <w:pStyle w:val="2"/>
        <w:rPr>
          <w:sz w:val="20"/>
        </w:rPr>
      </w:pPr>
    </w:p>
    <w:p>
      <w:pPr>
        <w:pStyle w:val="2"/>
        <w:spacing w:before="143"/>
        <w:ind w:left="121"/>
      </w:pPr>
      <w:r>
        <w:rPr>
          <w:rFonts w:ascii="Calibri" w:eastAsia="Calibri"/>
        </w:rPr>
        <w:t>7</w:t>
      </w:r>
      <w:r>
        <w:t>、创业者最重要的能力不是做产品的能力</w:t>
      </w:r>
    </w:p>
    <w:p>
      <w:pPr>
        <w:pStyle w:val="2"/>
        <w:spacing w:before="8"/>
        <w:rPr>
          <w:sz w:val="28"/>
        </w:rPr>
      </w:pPr>
    </w:p>
    <w:p>
      <w:pPr>
        <w:pStyle w:val="2"/>
        <w:ind w:left="325"/>
      </w:pPr>
      <w:r>
        <w:t>很多创业者喜欢讲，我有一个非常好的产品创意，我有一个很好的想法，然后就把自己</w:t>
      </w:r>
    </w:p>
    <w:p>
      <w:pPr>
        <w:pStyle w:val="2"/>
        <w:spacing w:before="43"/>
        <w:ind w:left="121"/>
      </w:pPr>
      <w:r>
        <w:t>全部的精力、时间、金钱、团队、都投入到让产品落地，或者改善产品的性能与质量上去了。</w:t>
      </w:r>
    </w:p>
    <w:p>
      <w:pPr>
        <w:pStyle w:val="2"/>
        <w:spacing w:before="9"/>
        <w:rPr>
          <w:sz w:val="27"/>
        </w:rPr>
      </w:pPr>
    </w:p>
    <w:p>
      <w:pPr>
        <w:pStyle w:val="2"/>
        <w:spacing w:line="278" w:lineRule="auto"/>
        <w:ind w:left="121" w:right="106" w:firstLine="204"/>
      </w:pPr>
      <w:r>
        <w:t>这个过程非常耗时耗力，最后经过半年，甚至一年时间，做出来个产品还没有打开市场， 钱就花光了，团队也没有信心了，就散伙了。</w:t>
      </w:r>
    </w:p>
    <w:p>
      <w:pPr>
        <w:pStyle w:val="2"/>
        <w:spacing w:before="4"/>
        <w:rPr>
          <w:sz w:val="24"/>
        </w:rPr>
      </w:pPr>
    </w:p>
    <w:p>
      <w:pPr>
        <w:pStyle w:val="2"/>
        <w:spacing w:line="278" w:lineRule="auto"/>
        <w:ind w:left="121" w:right="318" w:firstLine="204"/>
        <w:jc w:val="both"/>
      </w:pPr>
      <w:r>
        <w:t>问题出在哪里？就是因为市场上最不缺的就是产品，到处都有优秀的产品，而市场上最缺的是具有推广能力，营销能力的人，只要有了推广能力，营销能力，随便找个好产品， 就能卖起来。</w:t>
      </w:r>
    </w:p>
    <w:p>
      <w:pPr>
        <w:spacing w:after="0" w:line="278" w:lineRule="auto"/>
        <w:jc w:val="both"/>
        <w:sectPr>
          <w:pgSz w:w="11910" w:h="16840"/>
          <w:pgMar w:top="1500" w:right="1480" w:bottom="280" w:left="1680" w:header="720" w:footer="720" w:gutter="0"/>
          <w:cols w:space="720" w:num="1"/>
        </w:sectPr>
      </w:pPr>
    </w:p>
    <w:p>
      <w:pPr>
        <w:pStyle w:val="2"/>
        <w:spacing w:before="4"/>
        <w:rPr>
          <w:sz w:val="16"/>
        </w:rPr>
      </w:pPr>
    </w:p>
    <w:p>
      <w:pPr>
        <w:pStyle w:val="2"/>
        <w:spacing w:before="71" w:line="280" w:lineRule="auto"/>
        <w:ind w:left="121" w:right="106" w:firstLine="204"/>
      </w:pPr>
      <w:r>
        <w:rPr>
          <w:spacing w:val="-4"/>
        </w:rPr>
        <w:t>其实微软公司的</w:t>
      </w:r>
      <w:r>
        <w:rPr>
          <w:rFonts w:ascii="Calibri" w:eastAsia="Calibri"/>
        </w:rPr>
        <w:t xml:space="preserve">windows </w:t>
      </w:r>
      <w:r>
        <w:t>操作系统，也不是比尔盖茨做出来的，而是比尔盖茨推广到全世</w:t>
      </w:r>
      <w:r>
        <w:rPr>
          <w:spacing w:val="-26"/>
        </w:rPr>
        <w:t>界的。</w:t>
      </w:r>
      <w:r>
        <w:rPr>
          <w:rFonts w:ascii="Calibri" w:eastAsia="Calibri"/>
        </w:rPr>
        <w:t xml:space="preserve">QQ </w:t>
      </w:r>
      <w:r>
        <w:rPr>
          <w:spacing w:val="-4"/>
        </w:rPr>
        <w:t>也不是马化腾做出来的，而是马化腾把</w:t>
      </w:r>
      <w:r>
        <w:rPr>
          <w:rFonts w:ascii="Calibri" w:eastAsia="Calibri"/>
        </w:rPr>
        <w:t xml:space="preserve">QQ </w:t>
      </w:r>
      <w:r>
        <w:rPr>
          <w:spacing w:val="-10"/>
        </w:rPr>
        <w:t>推广到全中国的。华为公司的任正非，</w:t>
      </w:r>
      <w:r>
        <w:t>开始也是背着包卖交换机的一个代理商，而不是交换机的生产者。拥有一个好产品，是创业过程中最不重要的事情，创业者最好一开始就打造一个营销推广团队，把营销推广团队当成重点，企业成功的几率就大很多。</w:t>
      </w:r>
    </w:p>
    <w:p>
      <w:pPr>
        <w:pStyle w:val="2"/>
        <w:spacing w:before="2"/>
        <w:rPr>
          <w:sz w:val="24"/>
        </w:rPr>
      </w:pPr>
    </w:p>
    <w:p>
      <w:pPr>
        <w:pStyle w:val="2"/>
        <w:spacing w:line="278" w:lineRule="auto"/>
        <w:ind w:left="121" w:right="244" w:firstLine="190"/>
      </w:pPr>
      <w:r>
        <w:t>大家都知道马云是个英语老师，不懂数据</w:t>
      </w:r>
      <w:r>
        <w:rPr>
          <w:i/>
        </w:rPr>
        <w:t>库</w:t>
      </w:r>
      <w:r>
        <w:t>，也不懂网站建设。但这没关系，马云是一个好的营销推广人员。</w:t>
      </w:r>
    </w:p>
    <w:p>
      <w:pPr>
        <w:pStyle w:val="2"/>
        <w:spacing w:before="4"/>
        <w:rPr>
          <w:sz w:val="24"/>
        </w:rPr>
      </w:pPr>
    </w:p>
    <w:p>
      <w:pPr>
        <w:pStyle w:val="2"/>
        <w:spacing w:before="1"/>
        <w:ind w:left="311"/>
      </w:pPr>
      <w:r>
        <w:t>创业者的方向对了，就容易成功，方向错了，不管你多努力，成功也很难。</w:t>
      </w:r>
    </w:p>
    <w:p>
      <w:pPr>
        <w:pStyle w:val="2"/>
        <w:rPr>
          <w:sz w:val="20"/>
        </w:rPr>
      </w:pPr>
    </w:p>
    <w:p>
      <w:pPr>
        <w:pStyle w:val="2"/>
        <w:rPr>
          <w:sz w:val="20"/>
        </w:rPr>
      </w:pPr>
    </w:p>
    <w:p>
      <w:pPr>
        <w:pStyle w:val="2"/>
        <w:spacing w:before="142"/>
        <w:ind w:left="121"/>
      </w:pPr>
      <w:r>
        <w:rPr>
          <w:rFonts w:ascii="Calibri" w:eastAsia="Calibri"/>
        </w:rPr>
        <w:t>8</w:t>
      </w:r>
      <w:r>
        <w:t>、创业者，只做自己能力范围内的事</w:t>
      </w:r>
    </w:p>
    <w:p>
      <w:pPr>
        <w:pStyle w:val="2"/>
        <w:spacing w:before="8"/>
        <w:rPr>
          <w:sz w:val="28"/>
        </w:rPr>
      </w:pPr>
    </w:p>
    <w:p>
      <w:pPr>
        <w:pStyle w:val="2"/>
        <w:ind w:left="325"/>
      </w:pPr>
      <w:r>
        <w:t>你去大街上转一圈，可以说在任何失败的，奄奄一息，半死不活的生意上，都可以看见</w:t>
      </w:r>
    </w:p>
    <w:p>
      <w:pPr>
        <w:pStyle w:val="2"/>
        <w:spacing w:before="43"/>
        <w:ind w:left="121"/>
      </w:pPr>
      <w:r>
        <w:t>“做了能力以外的事”的影子。</w:t>
      </w:r>
    </w:p>
    <w:p>
      <w:pPr>
        <w:pStyle w:val="2"/>
        <w:spacing w:before="10"/>
        <w:rPr>
          <w:sz w:val="26"/>
        </w:rPr>
      </w:pPr>
    </w:p>
    <w:p>
      <w:pPr>
        <w:pStyle w:val="2"/>
        <w:spacing w:line="288" w:lineRule="auto"/>
        <w:ind w:left="121" w:right="316" w:firstLine="210"/>
      </w:pPr>
      <w:r>
        <w:t>我经常碰到一些创业者，只有</w:t>
      </w:r>
      <w:r>
        <w:rPr>
          <w:rFonts w:ascii="Calibri" w:eastAsia="Calibri"/>
        </w:rPr>
        <w:t xml:space="preserve">100 </w:t>
      </w:r>
      <w:r>
        <w:t>万，却以为自己很聪明，做了需要500W 才能干的生意，最后资金链断裂，人才匮乏，往往是倒闭了事。</w:t>
      </w:r>
    </w:p>
    <w:p>
      <w:pPr>
        <w:pStyle w:val="2"/>
        <w:spacing w:before="7"/>
        <w:rPr>
          <w:sz w:val="23"/>
        </w:rPr>
      </w:pPr>
    </w:p>
    <w:p>
      <w:pPr>
        <w:pStyle w:val="2"/>
        <w:spacing w:before="1" w:line="278" w:lineRule="auto"/>
        <w:ind w:left="121" w:right="318" w:firstLine="306"/>
        <w:jc w:val="both"/>
      </w:pPr>
      <w:r>
        <w:t>虽然他们各有各的问题，具体到各自的问题上，他们遇到的问题不一样。但是我们从战略高度来看，他们的成败，与他们遇到的问题，与他们的能力是无关的。能力再小的人， 比如一个两岁大的孩子，你让他用手去抓</w:t>
      </w:r>
      <w:r>
        <w:rPr>
          <w:i/>
        </w:rPr>
        <w:t>薯</w:t>
      </w:r>
      <w:r>
        <w:t>条，他会遇到什么问题？又怎么可能失败？他一定搞得定。什么意思呢？就是创业，必须做自己能搞得定的事。</w:t>
      </w:r>
    </w:p>
    <w:p>
      <w:pPr>
        <w:pStyle w:val="2"/>
        <w:spacing w:before="4"/>
        <w:rPr>
          <w:sz w:val="23"/>
        </w:rPr>
      </w:pPr>
    </w:p>
    <w:p>
      <w:pPr>
        <w:pStyle w:val="2"/>
        <w:tabs>
          <w:tab w:val="left" w:leader="dot" w:pos="5019"/>
        </w:tabs>
        <w:ind w:left="435"/>
      </w:pPr>
      <w:r>
        <w:rPr>
          <w:spacing w:val="3"/>
        </w:rPr>
        <w:t>能</w:t>
      </w:r>
      <w:r>
        <w:t>力</w:t>
      </w:r>
      <w:r>
        <w:rPr>
          <w:spacing w:val="4"/>
        </w:rPr>
        <w:t>再</w:t>
      </w:r>
      <w:r>
        <w:t>大</w:t>
      </w:r>
      <w:r>
        <w:rPr>
          <w:spacing w:val="3"/>
        </w:rPr>
        <w:t>的</w:t>
      </w:r>
      <w:r>
        <w:t>人</w:t>
      </w:r>
      <w:r>
        <w:rPr>
          <w:spacing w:val="4"/>
        </w:rPr>
        <w:t>，</w:t>
      </w:r>
      <w:r>
        <w:t>比</w:t>
      </w:r>
      <w:r>
        <w:rPr>
          <w:spacing w:val="4"/>
        </w:rPr>
        <w:t>如</w:t>
      </w:r>
      <w:r>
        <w:t>马</w:t>
      </w:r>
      <w:r>
        <w:rPr>
          <w:spacing w:val="4"/>
        </w:rPr>
        <w:t>云</w:t>
      </w:r>
      <w:r>
        <w:t>，</w:t>
      </w:r>
      <w:r>
        <w:rPr>
          <w:spacing w:val="4"/>
        </w:rPr>
        <w:t>李</w:t>
      </w:r>
      <w:r>
        <w:t>小</w:t>
      </w:r>
      <w:r>
        <w:rPr>
          <w:i/>
          <w:spacing w:val="4"/>
        </w:rPr>
        <w:t>龙</w:t>
      </w:r>
      <w:r>
        <w:t>，</w:t>
      </w:r>
      <w:r>
        <w:rPr>
          <w:spacing w:val="4"/>
        </w:rPr>
        <w:t>爱</w:t>
      </w:r>
      <w:r>
        <w:t>因</w:t>
      </w:r>
      <w:r>
        <w:rPr>
          <w:spacing w:val="3"/>
        </w:rPr>
        <w:t>斯</w:t>
      </w:r>
      <w:r>
        <w:t>坦</w:t>
      </w:r>
      <w:r>
        <w:tab/>
      </w:r>
      <w:r>
        <w:rPr>
          <w:spacing w:val="4"/>
        </w:rPr>
        <w:t>全</w:t>
      </w:r>
      <w:r>
        <w:t>部</w:t>
      </w:r>
      <w:r>
        <w:rPr>
          <w:spacing w:val="4"/>
        </w:rPr>
        <w:t>召</w:t>
      </w:r>
      <w:r>
        <w:t>集</w:t>
      </w:r>
      <w:r>
        <w:rPr>
          <w:spacing w:val="3"/>
        </w:rPr>
        <w:t>起</w:t>
      </w:r>
      <w:r>
        <w:t>来</w:t>
      </w:r>
      <w:r>
        <w:rPr>
          <w:spacing w:val="4"/>
        </w:rPr>
        <w:t>，</w:t>
      </w:r>
      <w:r>
        <w:t>给</w:t>
      </w:r>
      <w:r>
        <w:rPr>
          <w:spacing w:val="3"/>
        </w:rPr>
        <w:t>他</w:t>
      </w:r>
      <w:r>
        <w:t>们</w:t>
      </w:r>
      <w:r>
        <w:rPr>
          <w:spacing w:val="4"/>
        </w:rPr>
        <w:t>双</w:t>
      </w:r>
      <w:r>
        <w:t>筷</w:t>
      </w:r>
      <w:r>
        <w:rPr>
          <w:spacing w:val="4"/>
        </w:rPr>
        <w:t>子</w:t>
      </w:r>
      <w:r>
        <w:t>，</w:t>
      </w:r>
      <w:r>
        <w:rPr>
          <w:spacing w:val="4"/>
        </w:rPr>
        <w:t>让</w:t>
      </w:r>
      <w:r>
        <w:t>他</w:t>
      </w:r>
    </w:p>
    <w:p>
      <w:pPr>
        <w:pStyle w:val="2"/>
        <w:spacing w:before="55"/>
        <w:ind w:left="121"/>
      </w:pPr>
      <w:r>
        <w:t>们去把没有剥壳的生鸡蛋夹起来，他们怎么可能不遇到问题？又怎么可能会成功？</w:t>
      </w:r>
    </w:p>
    <w:p>
      <w:pPr>
        <w:pStyle w:val="2"/>
        <w:spacing w:before="9"/>
        <w:rPr>
          <w:sz w:val="27"/>
        </w:rPr>
      </w:pPr>
    </w:p>
    <w:p>
      <w:pPr>
        <w:pStyle w:val="2"/>
        <w:spacing w:line="273" w:lineRule="auto"/>
        <w:ind w:left="121" w:right="106" w:firstLine="306"/>
        <w:rPr>
          <w:rFonts w:ascii="Calibri" w:eastAsia="Calibri"/>
        </w:rPr>
      </w:pPr>
      <w:r>
        <w:t>如果我们去深究他们每个人失败的原因，比如爱因斯坦不善于用筷子，他应该多加练习； 李小</w:t>
      </w:r>
      <w:r>
        <w:rPr>
          <w:i/>
        </w:rPr>
        <w:t>龙</w:t>
      </w:r>
      <w:r>
        <w:t>力气太大，把鸡蛋夹破了；马云会取巧，他把筷子反过来用方头去夹，值得学习， 可惜手劲不足，功败垂成</w:t>
      </w:r>
      <w:r>
        <w:rPr>
          <w:rFonts w:ascii="Calibri" w:eastAsia="Calibri"/>
        </w:rPr>
        <w:t>......</w:t>
      </w:r>
    </w:p>
    <w:p>
      <w:pPr>
        <w:pStyle w:val="2"/>
        <w:spacing w:before="11"/>
        <w:rPr>
          <w:rFonts w:ascii="Calibri"/>
          <w:sz w:val="26"/>
        </w:rPr>
      </w:pPr>
    </w:p>
    <w:p>
      <w:pPr>
        <w:pStyle w:val="2"/>
        <w:spacing w:line="278" w:lineRule="auto"/>
        <w:ind w:left="121" w:right="336" w:firstLine="306"/>
      </w:pPr>
      <w:r>
        <w:t>这样去分析，从战术层面有意义，但不是我们要说的重点。因为，他们都做了他们能力以外的事情，从战略层面毫无意义。</w:t>
      </w:r>
    </w:p>
    <w:p>
      <w:pPr>
        <w:pStyle w:val="2"/>
        <w:spacing w:before="5"/>
        <w:rPr>
          <w:sz w:val="23"/>
        </w:rPr>
      </w:pPr>
    </w:p>
    <w:p>
      <w:pPr>
        <w:pStyle w:val="2"/>
        <w:ind w:left="434"/>
      </w:pPr>
      <w:r>
        <w:t>你看李小龙能踢碎</w:t>
      </w:r>
      <w:r>
        <w:rPr>
          <w:rFonts w:ascii="Calibri" w:eastAsia="Calibri"/>
        </w:rPr>
        <w:t>2</w:t>
      </w:r>
      <w:r>
        <w:t>米</w:t>
      </w:r>
      <w:r>
        <w:rPr>
          <w:rFonts w:ascii="Calibri" w:eastAsia="Calibri"/>
        </w:rPr>
        <w:t xml:space="preserve">5 </w:t>
      </w:r>
      <w:r>
        <w:t>高的灯泡，那</w:t>
      </w:r>
      <w:r>
        <w:rPr>
          <w:rFonts w:ascii="Calibri" w:eastAsia="Calibri"/>
        </w:rPr>
        <w:t>2</w:t>
      </w:r>
      <w:r>
        <w:t>米</w:t>
      </w:r>
      <w:r>
        <w:rPr>
          <w:rFonts w:ascii="Calibri" w:eastAsia="Calibri"/>
        </w:rPr>
        <w:t xml:space="preserve">6 </w:t>
      </w:r>
      <w:r>
        <w:t>的又如何呢？就算我们把他的能力放大十</w:t>
      </w:r>
    </w:p>
    <w:p>
      <w:pPr>
        <w:pStyle w:val="2"/>
        <w:spacing w:before="43"/>
        <w:ind w:left="121"/>
      </w:pPr>
      <w:r>
        <w:t>倍，一百倍，他能踢碎</w:t>
      </w:r>
      <w:r>
        <w:rPr>
          <w:rFonts w:ascii="Calibri" w:eastAsia="Calibri"/>
        </w:rPr>
        <w:t xml:space="preserve">250 </w:t>
      </w:r>
      <w:r>
        <w:t xml:space="preserve">米高的灯泡，那 </w:t>
      </w:r>
      <w:r>
        <w:rPr>
          <w:rFonts w:ascii="Calibri" w:eastAsia="Calibri"/>
        </w:rPr>
        <w:t xml:space="preserve">251 </w:t>
      </w:r>
      <w:r>
        <w:t>米的又如何呢？</w:t>
      </w:r>
    </w:p>
    <w:p>
      <w:pPr>
        <w:pStyle w:val="2"/>
        <w:spacing w:before="8"/>
        <w:rPr>
          <w:sz w:val="28"/>
        </w:rPr>
      </w:pPr>
    </w:p>
    <w:p>
      <w:pPr>
        <w:pStyle w:val="2"/>
        <w:spacing w:line="278" w:lineRule="auto"/>
        <w:ind w:left="121" w:right="336" w:firstLine="306"/>
      </w:pPr>
      <w:r>
        <w:t>就算我们的能力被放大十倍一百倍，如果我们老是设立过高的目标，做自己能力以外的事，铁定是要失败的。</w:t>
      </w:r>
    </w:p>
    <w:p>
      <w:pPr>
        <w:pStyle w:val="2"/>
        <w:spacing w:before="4"/>
        <w:rPr>
          <w:sz w:val="24"/>
        </w:rPr>
      </w:pPr>
    </w:p>
    <w:p>
      <w:pPr>
        <w:pStyle w:val="2"/>
        <w:ind w:left="428"/>
      </w:pPr>
      <w:r>
        <w:t>严格来说，只做自己能搞定的事并不是保守，是因为很多人尤其是初次创业者，都容易</w:t>
      </w:r>
    </w:p>
    <w:p>
      <w:pPr>
        <w:pStyle w:val="2"/>
        <w:spacing w:before="43"/>
        <w:ind w:left="121"/>
      </w:pPr>
      <w:r>
        <w:t>过高估计自己或团队的资源和能力，低估项目和市场的复杂性，寄希望于不遇到问题，不</w:t>
      </w:r>
    </w:p>
    <w:p>
      <w:pPr>
        <w:spacing w:after="0"/>
        <w:sectPr>
          <w:pgSz w:w="11910" w:h="16840"/>
          <w:pgMar w:top="1580" w:right="1480" w:bottom="280" w:left="1680" w:header="720" w:footer="720" w:gutter="0"/>
          <w:cols w:space="720" w:num="1"/>
        </w:sectPr>
      </w:pPr>
    </w:p>
    <w:p>
      <w:pPr>
        <w:pStyle w:val="2"/>
        <w:tabs>
          <w:tab w:val="left" w:leader="dot" w:pos="4223"/>
        </w:tabs>
        <w:spacing w:before="48"/>
        <w:ind w:left="121"/>
      </w:pPr>
      <w:r>
        <w:t>发生意外，寄希望于对手不回应，不反击</w:t>
      </w:r>
      <w:r>
        <w:tab/>
      </w:r>
      <w:r>
        <w:t>这怎么可能呢？成功的唯一可能是运气实在太</w:t>
      </w:r>
    </w:p>
    <w:p>
      <w:pPr>
        <w:pStyle w:val="2"/>
        <w:spacing w:before="55"/>
        <w:ind w:left="121"/>
      </w:pPr>
      <w:r>
        <w:t>好，好比横渡太平洋没遇到任何风浪；而保守一点，正好留出处理各种不可控因素的余力来。</w:t>
      </w:r>
    </w:p>
    <w:p>
      <w:pPr>
        <w:pStyle w:val="2"/>
        <w:spacing w:before="9"/>
        <w:rPr>
          <w:sz w:val="27"/>
        </w:rPr>
      </w:pPr>
    </w:p>
    <w:p>
      <w:pPr>
        <w:pStyle w:val="2"/>
        <w:spacing w:line="278" w:lineRule="auto"/>
        <w:ind w:left="121" w:right="318" w:firstLine="306"/>
        <w:jc w:val="both"/>
      </w:pPr>
      <w:r>
        <w:t>如果这个余力足够大，你可以迅速提高自己的目标，但是如果一开始就把自己目标定得很高，往往耗尽自己的资源，现金，最可怕的是把自己与团队累的精疲力尽，信心也搞没了，成功就基本不可能了。</w:t>
      </w:r>
    </w:p>
    <w:p>
      <w:pPr>
        <w:pStyle w:val="2"/>
        <w:spacing w:before="4"/>
        <w:rPr>
          <w:sz w:val="24"/>
        </w:rPr>
      </w:pPr>
    </w:p>
    <w:p>
      <w:pPr>
        <w:pStyle w:val="2"/>
        <w:spacing w:line="278" w:lineRule="auto"/>
        <w:ind w:left="121" w:right="318" w:firstLine="306"/>
        <w:jc w:val="both"/>
      </w:pPr>
      <w:r>
        <w:t>我做企业有一个重点，就是不断招聘人才。我招聘人才并不是用他们来完成高难度的项目，而是做非常非常简单的事情，高手做简单的事情，并不是屈才与浪费。高手做简单的事情，会把简单的事情做到更加的极致，直接对这个行业的其他竞争对手形成屠杀级的优势。</w:t>
      </w:r>
    </w:p>
    <w:p>
      <w:pPr>
        <w:pStyle w:val="2"/>
        <w:spacing w:before="4"/>
        <w:rPr>
          <w:sz w:val="24"/>
        </w:rPr>
      </w:pPr>
    </w:p>
    <w:p>
      <w:pPr>
        <w:pStyle w:val="2"/>
        <w:spacing w:line="278" w:lineRule="auto"/>
        <w:ind w:left="121" w:right="314" w:firstLine="190"/>
        <w:jc w:val="both"/>
      </w:pPr>
      <w:r>
        <w:rPr>
          <w:spacing w:val="-8"/>
        </w:rPr>
        <w:t>就如同我以前玩《魔兽世界》一样，我喜欢杀人。我才不去杀大号呢，就算我技术好，也要经常被虐。我是组织一伙人，一起去小号练级的地方屠杀小号。这样既安全又快乐。很多</w:t>
      </w:r>
      <w:r>
        <w:t>人对我这种行为不耻，无所谓了，我要的是胜利，而你要的是让我去送死，其实《</w:t>
      </w:r>
      <w:r>
        <w:rPr>
          <w:i/>
          <w:spacing w:val="4"/>
        </w:rPr>
        <w:t>孙</w:t>
      </w:r>
      <w:r>
        <w:t>子兵法》讲过这个哲理。伟人毛也讲过：只打有把握的战争。这就是创业者应该吸收的思想。</w:t>
      </w:r>
    </w:p>
    <w:p>
      <w:pPr>
        <w:pStyle w:val="2"/>
        <w:rPr>
          <w:sz w:val="20"/>
        </w:rPr>
      </w:pPr>
    </w:p>
    <w:p>
      <w:pPr>
        <w:pStyle w:val="2"/>
        <w:spacing w:before="9"/>
        <w:rPr>
          <w:sz w:val="27"/>
        </w:rPr>
      </w:pPr>
    </w:p>
    <w:p>
      <w:pPr>
        <w:pStyle w:val="2"/>
        <w:ind w:left="121"/>
      </w:pPr>
      <w:r>
        <w:rPr>
          <w:rFonts w:ascii="Calibri" w:eastAsia="Calibri"/>
        </w:rPr>
        <w:t>9</w:t>
      </w:r>
      <w:r>
        <w:t>、创业企业，采用人治还是法治好？</w:t>
      </w:r>
    </w:p>
    <w:p>
      <w:pPr>
        <w:pStyle w:val="2"/>
        <w:spacing w:before="8"/>
        <w:rPr>
          <w:sz w:val="28"/>
        </w:rPr>
      </w:pPr>
    </w:p>
    <w:p>
      <w:pPr>
        <w:pStyle w:val="2"/>
        <w:spacing w:before="1" w:line="278" w:lineRule="auto"/>
        <w:ind w:left="121" w:right="318" w:firstLine="204"/>
        <w:jc w:val="both"/>
      </w:pPr>
      <w:r>
        <w:t>刚开始创业的时候，肯定是人治，但是随着业务的繁忙！如果企业忙不过来了，就要招兵买马！人多了，你一个人管不过来，就要委任管理者，而要使管理者的工作有法可依， 不至于按他们自己想的胡来，不至于大家心不朝一处想，力不往一处使，自然就要开始订立目标与规章制度，自然就过渡到“法治”了。</w:t>
      </w:r>
    </w:p>
    <w:p>
      <w:pPr>
        <w:pStyle w:val="2"/>
        <w:spacing w:before="3"/>
        <w:rPr>
          <w:sz w:val="24"/>
        </w:rPr>
      </w:pPr>
    </w:p>
    <w:p>
      <w:pPr>
        <w:pStyle w:val="2"/>
        <w:spacing w:before="1" w:line="278" w:lineRule="auto"/>
        <w:ind w:left="121" w:right="314" w:firstLine="190"/>
        <w:jc w:val="both"/>
      </w:pPr>
      <w:r>
        <w:rPr>
          <w:spacing w:val="-4"/>
        </w:rPr>
        <w:t>水到自然渠成，企业的成长和生物的成长一样，是个过程。只要有利润，创业初期先不要</w:t>
      </w:r>
      <w:r>
        <w:rPr>
          <w:spacing w:val="-7"/>
        </w:rPr>
        <w:t xml:space="preserve">考虑人治还是法治的问题。法治是规模发展起来了可以采用的手段。如果初级阶段“硬要” </w:t>
      </w:r>
      <w:r>
        <w:t>去决定人治还是法治，可能都会适得其反。</w:t>
      </w:r>
    </w:p>
    <w:p>
      <w:pPr>
        <w:pStyle w:val="2"/>
        <w:spacing w:before="4"/>
        <w:rPr>
          <w:sz w:val="24"/>
        </w:rPr>
      </w:pPr>
    </w:p>
    <w:p>
      <w:pPr>
        <w:pStyle w:val="2"/>
        <w:ind w:left="311"/>
      </w:pPr>
      <w:r>
        <w:t>从企业发展的角度，你需要招人。从法治的角度，你仍然需要招人。</w:t>
      </w:r>
    </w:p>
    <w:p>
      <w:pPr>
        <w:pStyle w:val="2"/>
        <w:spacing w:before="9"/>
        <w:rPr>
          <w:sz w:val="27"/>
        </w:rPr>
      </w:pPr>
    </w:p>
    <w:p>
      <w:pPr>
        <w:pStyle w:val="2"/>
        <w:spacing w:line="278" w:lineRule="auto"/>
        <w:ind w:left="121" w:right="106" w:firstLine="190"/>
      </w:pPr>
      <w:r>
        <w:rPr>
          <w:spacing w:val="-3"/>
        </w:rPr>
        <w:t xml:space="preserve">因为你要分工的话，就得权责分明，权力和责任是同时放下去的。比如你叫我负责办公室 </w:t>
      </w:r>
      <w:r>
        <w:rPr>
          <w:spacing w:val="-7"/>
        </w:rPr>
        <w:t>的卫生，表面只是责任，其实权力也一块放下去了。我有什么权力？打扫办公室的权力。这意味着任何人插手我的工作的话，最后你都无法追究我的责任</w:t>
      </w:r>
      <w:r>
        <w:rPr>
          <w:rFonts w:ascii="Calibri" w:hAnsi="Calibri" w:eastAsia="Calibri"/>
        </w:rPr>
        <w:t>.</w:t>
      </w:r>
      <w:r>
        <w:t>所以当你把权责放下去之后，</w:t>
      </w:r>
      <w:r>
        <w:rPr>
          <w:spacing w:val="3"/>
        </w:rPr>
        <w:t>就意味着在那一块，你只剩下最牛</w:t>
      </w:r>
      <w:r>
        <w:rPr>
          <w:rFonts w:ascii="Calibri" w:hAnsi="Calibri" w:eastAsia="Calibri"/>
        </w:rPr>
        <w:t>X</w:t>
      </w:r>
      <w:r>
        <w:rPr>
          <w:rFonts w:ascii="Calibri" w:hAnsi="Calibri" w:eastAsia="Calibri"/>
          <w:spacing w:val="11"/>
        </w:rPr>
        <w:t xml:space="preserve"> </w:t>
      </w:r>
      <w:r>
        <w:t>最无奈的“撤换负责人”的权力，而不能轻易插手别</w:t>
      </w:r>
      <w:r>
        <w:rPr>
          <w:spacing w:val="-21"/>
        </w:rPr>
        <w:t xml:space="preserve">人的工作。牛 </w:t>
      </w:r>
      <w:r>
        <w:rPr>
          <w:rFonts w:ascii="Calibri" w:hAnsi="Calibri" w:eastAsia="Calibri"/>
        </w:rPr>
        <w:t>X</w:t>
      </w:r>
      <w:r>
        <w:rPr>
          <w:rFonts w:ascii="Calibri" w:hAnsi="Calibri" w:eastAsia="Calibri"/>
          <w:spacing w:val="-3"/>
        </w:rPr>
        <w:t xml:space="preserve"> </w:t>
      </w:r>
      <w:r>
        <w:t>在哪里？生杀大权嘛！无奈在哪里？如果你没有后备人才，你敢撤换他吗？不撤，他做不好本职工作，影响大局。撤了，你得自己去顶上，顶张三顶李四</w:t>
      </w:r>
      <w:r>
        <w:rPr>
          <w:rFonts w:ascii="Calibri" w:hAnsi="Calibri" w:eastAsia="Calibri"/>
        </w:rPr>
        <w:t>.</w:t>
      </w:r>
      <w:r>
        <w:t>最后累得跟狗一样。</w:t>
      </w:r>
    </w:p>
    <w:p>
      <w:pPr>
        <w:pStyle w:val="2"/>
        <w:spacing w:before="3"/>
        <w:rPr>
          <w:sz w:val="24"/>
        </w:rPr>
      </w:pPr>
    </w:p>
    <w:p>
      <w:pPr>
        <w:pStyle w:val="2"/>
        <w:spacing w:line="278" w:lineRule="auto"/>
        <w:ind w:left="121" w:right="314" w:firstLine="204"/>
        <w:jc w:val="both"/>
      </w:pPr>
      <w:r>
        <w:t>所以说，发展到分工合作阶段，就要求你必须有替补，而且替补的存在会让在位者有种</w:t>
      </w:r>
      <w:r>
        <w:rPr>
          <w:spacing w:val="-10"/>
        </w:rPr>
        <w:t>无形的压力。书面一点讲：内部竞争机制是有替补建立起来的。无论从哪个角度讲，当你有</w:t>
      </w:r>
      <w:r>
        <w:t>闲钱多养几个人的时候，你才能建立法治。</w:t>
      </w:r>
    </w:p>
    <w:p>
      <w:pPr>
        <w:spacing w:after="0" w:line="278" w:lineRule="auto"/>
        <w:jc w:val="both"/>
        <w:sectPr>
          <w:pgSz w:w="11910" w:h="16840"/>
          <w:pgMar w:top="1500" w:right="1480" w:bottom="280" w:left="1680" w:header="720" w:footer="720" w:gutter="0"/>
          <w:cols w:space="720" w:num="1"/>
        </w:sectPr>
      </w:pPr>
    </w:p>
    <w:p>
      <w:pPr>
        <w:pStyle w:val="2"/>
        <w:spacing w:before="60" w:line="278" w:lineRule="auto"/>
        <w:ind w:left="121" w:right="318" w:firstLine="204"/>
        <w:jc w:val="both"/>
      </w:pPr>
      <w:r>
        <w:t>然后，即便这样，也不是人治法治的分割点：规则化制度化是结果，既非目的，更不是必然手段。反正兵来将挡，遇到问题解决问题，企业发展到自己实在没有精力去管的时候就只能借助一些“规章制度”，这样一天一天过去，有天你回头一看：咦！自己的企业变得像台机器一样，员工们按照规章制度和惯例工作，做得好得到奖励，做不好受到处罚， 你不去管他们也照常工作，这就法治上了。</w:t>
      </w:r>
    </w:p>
    <w:p>
      <w:pPr>
        <w:pStyle w:val="2"/>
        <w:spacing w:before="4"/>
        <w:rPr>
          <w:sz w:val="24"/>
        </w:rPr>
      </w:pPr>
    </w:p>
    <w:p>
      <w:pPr>
        <w:pStyle w:val="2"/>
        <w:spacing w:line="278" w:lineRule="auto"/>
        <w:ind w:left="121" w:right="318" w:firstLine="204"/>
        <w:jc w:val="both"/>
      </w:pPr>
      <w:r>
        <w:t>所以，创业初期是人治，随着企业发展到分工合作阶段，人数增加到你一个人管理不过来的时候，发展到法治是水到渠成的事情。不可生搬硬套的决定人治还是法治，也没有法治比人治好的说法，而是不同阶段，用不同的手段。</w:t>
      </w:r>
    </w:p>
    <w:p>
      <w:pPr>
        <w:pStyle w:val="2"/>
        <w:rPr>
          <w:sz w:val="20"/>
        </w:rPr>
      </w:pPr>
    </w:p>
    <w:p>
      <w:pPr>
        <w:pStyle w:val="2"/>
        <w:spacing w:before="9"/>
        <w:rPr>
          <w:sz w:val="27"/>
        </w:rPr>
      </w:pPr>
    </w:p>
    <w:p>
      <w:pPr>
        <w:pStyle w:val="2"/>
        <w:ind w:left="121"/>
      </w:pPr>
      <w:r>
        <w:rPr>
          <w:rFonts w:ascii="Calibri" w:eastAsia="Calibri"/>
        </w:rPr>
        <w:t>10</w:t>
      </w:r>
      <w:r>
        <w:t>、皇帝的管理哲学</w:t>
      </w:r>
    </w:p>
    <w:p>
      <w:pPr>
        <w:pStyle w:val="2"/>
        <w:spacing w:before="8"/>
        <w:rPr>
          <w:sz w:val="28"/>
        </w:rPr>
      </w:pPr>
    </w:p>
    <w:p>
      <w:pPr>
        <w:pStyle w:val="2"/>
        <w:spacing w:before="1"/>
        <w:ind w:left="311"/>
      </w:pPr>
      <w:r>
        <w:t>许攸献计，助曹操打败袁绍。曹操统率众将入冀州，许攸纵马近前，高叫：“阿瞒，如果</w:t>
      </w:r>
    </w:p>
    <w:p>
      <w:pPr>
        <w:pStyle w:val="2"/>
        <w:spacing w:before="42"/>
        <w:ind w:left="121"/>
      </w:pPr>
      <w:r>
        <w:t>不是我，你能够入这个城门吗？”曹操听罢大笑。</w:t>
      </w:r>
    </w:p>
    <w:p>
      <w:pPr>
        <w:pStyle w:val="2"/>
        <w:spacing w:before="9"/>
        <w:rPr>
          <w:sz w:val="27"/>
        </w:rPr>
      </w:pPr>
    </w:p>
    <w:p>
      <w:pPr>
        <w:pStyle w:val="2"/>
        <w:spacing w:line="278" w:lineRule="auto"/>
        <w:ind w:left="121" w:right="318" w:firstLine="425"/>
        <w:jc w:val="both"/>
      </w:pPr>
      <w:r>
        <w:t>许攸又指诸将说：“你们没有我，能这样出入此城门吗？”诸将忿忿不平。许褚道： “我们千生万死，身冒血战，才夺取胜利。你怎么胆敢这样</w:t>
      </w:r>
      <w:r>
        <w:rPr>
          <w:i/>
        </w:rPr>
        <w:t>夸</w:t>
      </w:r>
      <w:r>
        <w:t>口呢！”许攸说：“你们不过是匹夫之勇，没有什么了不起。”许褚大</w:t>
      </w:r>
      <w:r>
        <w:rPr>
          <w:i/>
        </w:rPr>
        <w:t>怒</w:t>
      </w:r>
      <w:r>
        <w:t>，拔剑把许攸杀死了。</w:t>
      </w:r>
    </w:p>
    <w:p>
      <w:pPr>
        <w:pStyle w:val="2"/>
        <w:spacing w:before="4"/>
        <w:rPr>
          <w:sz w:val="24"/>
        </w:rPr>
      </w:pPr>
    </w:p>
    <w:p>
      <w:pPr>
        <w:pStyle w:val="2"/>
        <w:spacing w:before="1"/>
        <w:ind w:left="548"/>
      </w:pPr>
      <w:r>
        <w:t>曹操为此深责许禇，不过马上就提拔为征南将军，进牟乡侯，宠遇优渥，邑七百户，</w:t>
      </w:r>
    </w:p>
    <w:p>
      <w:pPr>
        <w:pStyle w:val="2"/>
        <w:spacing w:before="43"/>
        <w:ind w:left="121"/>
      </w:pPr>
      <w:r>
        <w:t>赐子</w:t>
      </w:r>
      <w:r>
        <w:rPr>
          <w:i/>
        </w:rPr>
        <w:t>孙</w:t>
      </w:r>
      <w:r>
        <w:t>二人为关内侯。</w:t>
      </w:r>
    </w:p>
    <w:p>
      <w:pPr>
        <w:pStyle w:val="2"/>
        <w:spacing w:before="8"/>
        <w:rPr>
          <w:sz w:val="27"/>
        </w:rPr>
      </w:pPr>
    </w:p>
    <w:p>
      <w:pPr>
        <w:pStyle w:val="2"/>
        <w:spacing w:before="1" w:line="278" w:lineRule="auto"/>
        <w:ind w:left="121" w:right="314" w:firstLine="420"/>
        <w:jc w:val="both"/>
      </w:pPr>
      <w:r>
        <w:rPr>
          <w:spacing w:val="-6"/>
        </w:rPr>
        <w:t>这就是曹操混社会的哲学。只要是忠诚于我的，我就不会亏待你。曹操的</w:t>
      </w:r>
      <w:r>
        <w:rPr>
          <w:i/>
        </w:rPr>
        <w:t>孙</w:t>
      </w:r>
      <w:r>
        <w:rPr>
          <w:spacing w:val="-4"/>
        </w:rPr>
        <w:t>子曹髦“才</w:t>
      </w:r>
      <w:r>
        <w:rPr>
          <w:spacing w:val="6"/>
        </w:rPr>
        <w:t>同陈思，武类太祖。”不甘当傀儡皇帝，说：“司马昭之心，路人皆知也，我要去讨伐他。”率领宫女僮仆数百人，敲起战鼓，出云龙门而去。</w:t>
      </w:r>
    </w:p>
    <w:p>
      <w:pPr>
        <w:pStyle w:val="2"/>
        <w:spacing w:before="4"/>
        <w:rPr>
          <w:sz w:val="24"/>
        </w:rPr>
      </w:pPr>
    </w:p>
    <w:p>
      <w:pPr>
        <w:pStyle w:val="2"/>
        <w:ind w:left="428"/>
      </w:pPr>
      <w:r>
        <w:t>小皇帝身披新甲，坐在车驾之上，手持宝剑，大呼杀贼，激励士气。司马昭的亲信贾充</w:t>
      </w:r>
    </w:p>
    <w:p>
      <w:pPr>
        <w:pStyle w:val="2"/>
        <w:spacing w:before="43"/>
        <w:ind w:left="121"/>
      </w:pPr>
      <w:r>
        <w:t>率军</w:t>
      </w:r>
      <w:r>
        <w:rPr>
          <w:i/>
        </w:rPr>
        <w:t>迎</w:t>
      </w:r>
      <w:r>
        <w:t>战，列阵于司马昭府前。</w:t>
      </w:r>
    </w:p>
    <w:p>
      <w:pPr>
        <w:pStyle w:val="2"/>
        <w:spacing w:before="8"/>
        <w:rPr>
          <w:sz w:val="27"/>
        </w:rPr>
      </w:pPr>
    </w:p>
    <w:p>
      <w:pPr>
        <w:pStyle w:val="2"/>
        <w:spacing w:before="1" w:line="278" w:lineRule="auto"/>
        <w:ind w:left="121" w:right="318" w:firstLine="306"/>
        <w:jc w:val="both"/>
      </w:pPr>
      <w:r>
        <w:t>曹髦赤膊上阵，高喊：“我是天子，谁敢</w:t>
      </w:r>
      <w:r>
        <w:rPr>
          <w:i/>
        </w:rPr>
        <w:t>拦</w:t>
      </w:r>
      <w:r>
        <w:t>我！”士兵们慑于皇威，无人敢挡。贾充急了，说：“皮之不存，毛将焉</w:t>
      </w:r>
      <w:r>
        <w:rPr>
          <w:i/>
        </w:rPr>
        <w:t>附</w:t>
      </w:r>
      <w:r>
        <w:t>。司马若败，我等必死！”校尉成济是个头脑简单的家伙听了说：“没错！”，拍马上前，挺手中长矛从曹髦胸中进去，于背部出来。</w:t>
      </w:r>
    </w:p>
    <w:p>
      <w:pPr>
        <w:pStyle w:val="2"/>
        <w:spacing w:before="4"/>
        <w:rPr>
          <w:sz w:val="24"/>
        </w:rPr>
      </w:pPr>
    </w:p>
    <w:p>
      <w:pPr>
        <w:pStyle w:val="2"/>
        <w:spacing w:line="278" w:lineRule="auto"/>
        <w:ind w:left="121" w:right="314" w:firstLine="306"/>
        <w:jc w:val="both"/>
      </w:pPr>
      <w:r>
        <w:t>小皇帝血溅长街，当场身亡，年仅二十岁。这个皇帝真幼稚，丝毫没有谋略！没谋略的人在高位，迟早也是死，大家可以参考</w:t>
      </w:r>
      <w:r>
        <w:rPr>
          <w:i/>
        </w:rPr>
        <w:t>康</w:t>
      </w:r>
      <w:r>
        <w:t>熙帝是怎么干死鳌拜的。司马昭听到消息后大惊失色，跑过去，抱着曹髦的尸体放声大</w:t>
      </w:r>
      <w:r>
        <w:rPr>
          <w:i/>
        </w:rPr>
        <w:t>哭</w:t>
      </w:r>
      <w:r>
        <w:t xml:space="preserve">了一场，明白人都知道是作戏，然后召集百官， </w:t>
      </w:r>
      <w:r>
        <w:rPr>
          <w:spacing w:val="-2"/>
        </w:rPr>
        <w:t>商量对策。有个大臣说：“斩贾充，以谢天下。”司马昭不语，</w:t>
      </w:r>
      <w:r>
        <w:rPr>
          <w:i/>
        </w:rPr>
        <w:t>沉</w:t>
      </w:r>
      <w:r>
        <w:rPr>
          <w:spacing w:val="-33"/>
        </w:rPr>
        <w:t>吟</w:t>
      </w:r>
      <w:r>
        <w:rPr>
          <w:spacing w:val="-2"/>
        </w:rPr>
        <w:t>再三，不得已杀成</w:t>
      </w:r>
      <w:r>
        <w:rPr>
          <w:spacing w:val="-13"/>
        </w:rPr>
        <w:t>济以抵罪。贾充此后一路升官，累迁车骑将军、散骑常</w:t>
      </w:r>
      <w:r>
        <w:rPr>
          <w:i/>
        </w:rPr>
        <w:t>侍</w:t>
      </w:r>
      <w:r>
        <w:rPr>
          <w:spacing w:val="-14"/>
        </w:rPr>
        <w:t>、行太子太保、录尚书事，假黄钺拜</w:t>
      </w:r>
      <w:r>
        <w:t>大都督，</w:t>
      </w:r>
      <w:r>
        <w:rPr>
          <w:i/>
        </w:rPr>
        <w:t>封</w:t>
      </w:r>
      <w:r>
        <w:rPr>
          <w:spacing w:val="-10"/>
        </w:rPr>
        <w:t>鲁郡公，增邑</w:t>
      </w:r>
      <w:r>
        <w:rPr>
          <w:spacing w:val="-11"/>
        </w:rPr>
        <w:t>八千户。司马昭的哲学就是谁帮我，我肯定保他荣华富贵。所以</w:t>
      </w:r>
      <w:r>
        <w:rPr>
          <w:spacing w:val="-2"/>
        </w:rPr>
        <w:t>贾充荣华富贵。我想建议杀贾充哪个家伙会很惨。 一个管理者永远要搞清楚的是，谁是真</w:t>
      </w:r>
      <w:r>
        <w:t>正在帮你，不要让真正帮你的人寒心。</w:t>
      </w:r>
    </w:p>
    <w:p>
      <w:pPr>
        <w:spacing w:after="0" w:line="278" w:lineRule="auto"/>
        <w:jc w:val="both"/>
        <w:sectPr>
          <w:pgSz w:w="11910" w:h="16840"/>
          <w:pgMar w:top="1500" w:right="1480" w:bottom="280" w:left="1680" w:header="720" w:footer="720" w:gutter="0"/>
          <w:cols w:space="720" w:num="1"/>
        </w:sectPr>
      </w:pPr>
    </w:p>
    <w:p>
      <w:pPr>
        <w:pStyle w:val="2"/>
        <w:spacing w:before="48"/>
        <w:ind w:left="121"/>
      </w:pPr>
      <w:r>
        <w:rPr>
          <w:rFonts w:ascii="Calibri" w:eastAsia="Calibri"/>
        </w:rPr>
        <w:t>11</w:t>
      </w:r>
      <w:r>
        <w:t>、看起来越傻的人越有出路，大智若愚！</w:t>
      </w:r>
    </w:p>
    <w:p>
      <w:pPr>
        <w:pStyle w:val="2"/>
        <w:spacing w:before="8"/>
        <w:rPr>
          <w:sz w:val="28"/>
        </w:rPr>
      </w:pPr>
    </w:p>
    <w:p>
      <w:pPr>
        <w:pStyle w:val="2"/>
        <w:ind w:left="311"/>
      </w:pPr>
      <w:r>
        <w:t>越真诚，越赚钱，因为大家都愿意跟真诚的人玩。初看起来，真诚的人是很傻的，时间长</w:t>
      </w:r>
    </w:p>
    <w:p>
      <w:pPr>
        <w:pStyle w:val="2"/>
        <w:spacing w:before="43"/>
        <w:ind w:left="121"/>
      </w:pPr>
      <w:r>
        <w:t>了，你就会觉得真诚的人很聪明。</w:t>
      </w:r>
    </w:p>
    <w:p>
      <w:pPr>
        <w:pStyle w:val="2"/>
        <w:spacing w:before="9"/>
        <w:rPr>
          <w:sz w:val="27"/>
        </w:rPr>
      </w:pPr>
    </w:p>
    <w:p>
      <w:pPr>
        <w:pStyle w:val="2"/>
        <w:ind w:left="311"/>
      </w:pPr>
      <w:r>
        <w:t>那些看起来越狡猾，越聪明的人，越没什么出路，大家表面夸你，实际上都不想跟共事。</w:t>
      </w:r>
    </w:p>
    <w:p>
      <w:pPr>
        <w:pStyle w:val="2"/>
        <w:spacing w:before="9"/>
        <w:rPr>
          <w:sz w:val="27"/>
        </w:rPr>
      </w:pPr>
    </w:p>
    <w:p>
      <w:pPr>
        <w:pStyle w:val="2"/>
        <w:spacing w:line="278" w:lineRule="auto"/>
        <w:ind w:left="121" w:right="224" w:firstLine="190"/>
      </w:pPr>
      <w:r>
        <w:t>你太聪明了，想要干活少干，分钱要多分，就没人愿意与你合作，你只有去当孤家寡人。凡是当老大的，普通人看起来就是有点傻。宋江叫及时雨，别人需要女人他就送女人，别人需要钱他就送钱，他把自己的都送出去了，所以别人都叫他大哥。</w:t>
      </w:r>
    </w:p>
    <w:p>
      <w:pPr>
        <w:pStyle w:val="2"/>
        <w:spacing w:before="4"/>
        <w:rPr>
          <w:sz w:val="24"/>
        </w:rPr>
      </w:pPr>
    </w:p>
    <w:p>
      <w:pPr>
        <w:pStyle w:val="2"/>
        <w:spacing w:line="278" w:lineRule="auto"/>
        <w:ind w:left="121" w:right="314" w:firstLine="190"/>
        <w:jc w:val="both"/>
      </w:pPr>
      <w:r>
        <w:rPr>
          <w:spacing w:val="-3"/>
        </w:rPr>
        <w:t>刘备宁愿不逃命，也要老百姓跟着，所以大家都觉得刘皇叔仁义。</w:t>
      </w:r>
      <w:r>
        <w:rPr>
          <w:i/>
        </w:rPr>
        <w:t>吕</w:t>
      </w:r>
      <w:r>
        <w:rPr>
          <w:spacing w:val="-2"/>
        </w:rPr>
        <w:t>布聪明吧，谁牛逼叫</w:t>
      </w:r>
      <w:r>
        <w:t>谁爹，谁给粮吃，谁就是娘，最后被曹操抓住，本来曹操爱其武勇，想接纳他的，结果想想</w:t>
      </w:r>
      <w:r>
        <w:rPr>
          <w:i/>
        </w:rPr>
        <w:t>吕</w:t>
      </w:r>
      <w:r>
        <w:t>布以前的行为，还是算了。</w:t>
      </w:r>
    </w:p>
    <w:p>
      <w:pPr>
        <w:pStyle w:val="2"/>
        <w:spacing w:before="4"/>
        <w:rPr>
          <w:sz w:val="24"/>
        </w:rPr>
      </w:pPr>
    </w:p>
    <w:p>
      <w:pPr>
        <w:pStyle w:val="2"/>
        <w:ind w:left="311"/>
      </w:pPr>
      <w:r>
        <w:t>什么样的人才能成功呢？很多人都关心这个问题。人活着总是有欲望的，欲望越少的人越</w:t>
      </w:r>
    </w:p>
    <w:p>
      <w:pPr>
        <w:pStyle w:val="2"/>
        <w:spacing w:before="43"/>
        <w:ind w:left="121"/>
      </w:pPr>
      <w:r>
        <w:t>牛逼，无欲则刚，通常，成功的老板，他的爱好是极其专一的，甚至，他只爱他的生意。</w:t>
      </w:r>
    </w:p>
    <w:p>
      <w:pPr>
        <w:pStyle w:val="2"/>
        <w:spacing w:before="9"/>
        <w:rPr>
          <w:sz w:val="27"/>
        </w:rPr>
      </w:pPr>
    </w:p>
    <w:p>
      <w:pPr>
        <w:pStyle w:val="2"/>
        <w:spacing w:line="278" w:lineRule="auto"/>
        <w:ind w:left="121" w:right="106" w:firstLine="190"/>
      </w:pPr>
      <w:r>
        <w:t>而贫穷人，爱电视剧，爱麻将，爱喝酒，爱游戏，爱</w:t>
      </w:r>
      <w:r>
        <w:rPr>
          <w:i/>
        </w:rPr>
        <w:t>逛</w:t>
      </w:r>
      <w:r>
        <w:rPr>
          <w:spacing w:val="-9"/>
        </w:rPr>
        <w:t xml:space="preserve">街。人的各种缺点都是建立在欲望 </w:t>
      </w:r>
      <w:r>
        <w:rPr>
          <w:spacing w:val="-15"/>
        </w:rPr>
        <w:t xml:space="preserve">的基础上，比如爱睡懒觉。要想有成绩，你必须只爱上一件有益的事。其他的，你就别爱了， </w:t>
      </w:r>
      <w:r>
        <w:t>因为人没那么多时间与精力。</w:t>
      </w:r>
    </w:p>
    <w:p>
      <w:pPr>
        <w:pStyle w:val="2"/>
        <w:spacing w:before="4"/>
        <w:rPr>
          <w:sz w:val="24"/>
        </w:rPr>
      </w:pPr>
    </w:p>
    <w:p>
      <w:pPr>
        <w:pStyle w:val="2"/>
        <w:spacing w:line="278" w:lineRule="auto"/>
        <w:ind w:left="121" w:right="106" w:firstLine="190"/>
      </w:pPr>
      <w:r>
        <w:rPr>
          <w:spacing w:val="-4"/>
        </w:rPr>
        <w:t xml:space="preserve">佛祖的八万四千法门，你不能都爱，只能爱一种法门，爱一本书，爱一门学问。你若都爱， </w:t>
      </w:r>
      <w:r>
        <w:rPr>
          <w:spacing w:val="-16"/>
        </w:rPr>
        <w:t>后果就是不精通。比如，我们读佛经，你休想把所有的经典都搞懂。你就读一本《金刚经》读</w:t>
      </w:r>
      <w:r>
        <w:t>完一遍，再读一遍，不断循环往复，几十年如一日。你就能搞懂这本经，成为这一本经的</w:t>
      </w:r>
      <w:r>
        <w:rPr>
          <w:spacing w:val="-4"/>
        </w:rPr>
        <w:t>专家，你就会有名声，然后想学这本经的人就会来找你。你就成了这本经的权威。实际上，我们历史上那些高僧大德就是这样干的。</w:t>
      </w:r>
    </w:p>
    <w:p>
      <w:pPr>
        <w:pStyle w:val="2"/>
        <w:spacing w:before="4"/>
        <w:rPr>
          <w:sz w:val="24"/>
        </w:rPr>
      </w:pPr>
    </w:p>
    <w:p>
      <w:pPr>
        <w:pStyle w:val="2"/>
        <w:spacing w:line="278" w:lineRule="auto"/>
        <w:ind w:left="121" w:right="319" w:firstLine="204"/>
        <w:jc w:val="both"/>
      </w:pPr>
      <w:r>
        <w:t>做项目，也是如此，只做一个项目，不断的专研一个项目，数十年如一日，不断的迭代升级，你就能在这个行业成为权威。凡是没有耐心，几个月不赚钱就换项目的人，都赚不到什么钱，甚至只有倒闭了事。</w:t>
      </w:r>
    </w:p>
    <w:p>
      <w:pPr>
        <w:pStyle w:val="2"/>
        <w:spacing w:before="4"/>
        <w:rPr>
          <w:sz w:val="24"/>
        </w:rPr>
      </w:pPr>
    </w:p>
    <w:p>
      <w:pPr>
        <w:pStyle w:val="2"/>
        <w:spacing w:before="1" w:line="278" w:lineRule="auto"/>
        <w:ind w:left="121" w:right="229" w:firstLine="190"/>
      </w:pPr>
      <w:r>
        <w:t>这世界就这样：当你要的很少的时候，你就会得到很多，当你要得很多，你将一无所有。比如，又怕风险，又要创业。又想跟学知识，又舍不得花钱。有想跟美女认识，又怕拒绝。又想赚大钱，又不愿意牺牲休息时间，又不愿意早起。又想身体好，有肌肉，又不愿意</w:t>
      </w:r>
      <w:r>
        <w:rPr>
          <w:i/>
        </w:rPr>
        <w:t>锻</w:t>
      </w:r>
      <w:r>
        <w:t>炼身体。</w:t>
      </w:r>
    </w:p>
    <w:p>
      <w:pPr>
        <w:pStyle w:val="2"/>
        <w:spacing w:before="3"/>
        <w:rPr>
          <w:sz w:val="24"/>
        </w:rPr>
      </w:pPr>
    </w:p>
    <w:p>
      <w:pPr>
        <w:pStyle w:val="2"/>
        <w:spacing w:before="1" w:line="278" w:lineRule="auto"/>
        <w:ind w:left="121" w:right="314" w:firstLine="190"/>
        <w:jc w:val="both"/>
      </w:pPr>
      <w:r>
        <w:rPr>
          <w:spacing w:val="-4"/>
        </w:rPr>
        <w:t>一个人，你只能要一样，想要的多了，就什么也得不到。这种道理，只有比较傻的人才能</w:t>
      </w:r>
      <w:r>
        <w:t>明白，聪明的人总是认为鱼和</w:t>
      </w:r>
      <w:r>
        <w:rPr>
          <w:i/>
        </w:rPr>
        <w:t>熊</w:t>
      </w:r>
      <w:r>
        <w:t>掌可兼得！然而，我们都想做这种聪明人，但是我们都讨</w:t>
      </w:r>
      <w:r>
        <w:rPr>
          <w:i/>
          <w:spacing w:val="4"/>
        </w:rPr>
        <w:t>厌</w:t>
      </w:r>
      <w:r>
        <w:t>这样的聪明人跟我们做朋友。我们只喜欢傻一点的人，既然，傻一点的人大家喜欢，所以，傻一点的人成功了。</w:t>
      </w:r>
    </w:p>
    <w:p>
      <w:pPr>
        <w:pStyle w:val="2"/>
        <w:rPr>
          <w:sz w:val="20"/>
        </w:rPr>
      </w:pPr>
    </w:p>
    <w:p>
      <w:pPr>
        <w:pStyle w:val="2"/>
        <w:spacing w:before="9"/>
        <w:rPr>
          <w:sz w:val="27"/>
        </w:rPr>
      </w:pPr>
    </w:p>
    <w:p>
      <w:pPr>
        <w:pStyle w:val="2"/>
        <w:ind w:left="121"/>
      </w:pPr>
      <w:r>
        <w:rPr>
          <w:rFonts w:ascii="Calibri" w:eastAsia="Calibri"/>
        </w:rPr>
        <w:t>12</w:t>
      </w:r>
      <w:r>
        <w:t>、领导者是自然选择的结果</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4" w:firstLine="190"/>
        <w:jc w:val="both"/>
      </w:pPr>
      <w:r>
        <w:rPr>
          <w:spacing w:val="-4"/>
        </w:rPr>
        <w:t>最优秀的领导者，应该是从一个生态系统中自然产生的。正常的生态环境，会有人从中脱</w:t>
      </w:r>
      <w:r>
        <w:t>颖而出。或者说，大家都觉得他牛逼，众望所归，他就是领导了。</w:t>
      </w:r>
    </w:p>
    <w:p>
      <w:pPr>
        <w:pStyle w:val="2"/>
        <w:spacing w:before="4"/>
        <w:rPr>
          <w:sz w:val="24"/>
        </w:rPr>
      </w:pPr>
    </w:p>
    <w:p>
      <w:pPr>
        <w:pStyle w:val="2"/>
        <w:spacing w:line="278" w:lineRule="auto"/>
        <w:ind w:left="121" w:right="314" w:firstLine="190"/>
        <w:jc w:val="both"/>
      </w:pPr>
      <w:r>
        <w:rPr>
          <w:spacing w:val="-4"/>
        </w:rPr>
        <w:t>有个一例子，大家可以参考下：东北的鄂伦春族原来是养鹿的。但是，近年来，鹿的种群</w:t>
      </w:r>
      <w:r>
        <w:t>质量下降得厉害，鹿的个头越来越小，还经常生病。大家不断的寻找原因，最后终于找</w:t>
      </w:r>
      <w:r>
        <w:rPr>
          <w:spacing w:val="-7"/>
        </w:rPr>
        <w:t>到原因了，是人为造成的。因为鹿茸很值钱，人们就把鹿角锯下来拿去卖钱了。到后来鹿都</w:t>
      </w:r>
      <w:r>
        <w:t>没有角了，这样带来了一个严重的问题。</w:t>
      </w:r>
    </w:p>
    <w:p>
      <w:pPr>
        <w:pStyle w:val="2"/>
        <w:spacing w:before="4"/>
        <w:rPr>
          <w:sz w:val="24"/>
        </w:rPr>
      </w:pPr>
    </w:p>
    <w:p>
      <w:pPr>
        <w:pStyle w:val="2"/>
        <w:spacing w:line="278" w:lineRule="auto"/>
        <w:ind w:left="121" w:right="108" w:firstLine="194"/>
      </w:pPr>
      <w:r>
        <w:rPr>
          <w:spacing w:val="-6"/>
        </w:rPr>
        <w:t xml:space="preserve">本来每年春天，鹿群需要用角斗来决出鹿王 ，而鹿王享有交配权，一般鹿王就是最雄壮， </w:t>
      </w:r>
      <w:r>
        <w:rPr>
          <w:spacing w:val="-7"/>
        </w:rPr>
        <w:t>个头最大，体质最优的。这样才能保证种群中最优秀的基因传下去。现在呢，人们把他们的</w:t>
      </w:r>
      <w:r>
        <w:t>锯下来卖钱了。鹿没有角，角斗时大家谁也搞不过谁了，就鹿鹿平等了，每个鹿都自由交配。延续下去就不是最优良的基因了，所以种群的质量越来越差。</w:t>
      </w:r>
    </w:p>
    <w:p>
      <w:pPr>
        <w:pStyle w:val="2"/>
        <w:spacing w:before="4"/>
        <w:rPr>
          <w:sz w:val="24"/>
        </w:rPr>
      </w:pPr>
    </w:p>
    <w:p>
      <w:pPr>
        <w:pStyle w:val="2"/>
        <w:spacing w:line="278" w:lineRule="auto"/>
        <w:ind w:left="121" w:right="318" w:firstLine="194"/>
        <w:jc w:val="both"/>
      </w:pPr>
      <w:r>
        <w:rPr>
          <w:spacing w:val="-7"/>
        </w:rPr>
        <w:t>在一个正常的组织里， 领导者必须有一套机制让他们脱颖而出。我定义这套机制就是业</w:t>
      </w:r>
      <w:r>
        <w:t>绩，你为企业做出了多少贡献，赚了多少钱。做的贡献大的，赚钱多的，就相当于在角斗中获胜，那么就享有领导权。</w:t>
      </w:r>
    </w:p>
    <w:p>
      <w:pPr>
        <w:pStyle w:val="2"/>
        <w:spacing w:before="4"/>
        <w:rPr>
          <w:sz w:val="24"/>
        </w:rPr>
      </w:pPr>
    </w:p>
    <w:p>
      <w:pPr>
        <w:pStyle w:val="2"/>
        <w:spacing w:before="1" w:line="278" w:lineRule="auto"/>
        <w:ind w:left="121" w:right="326" w:firstLine="204"/>
        <w:jc w:val="both"/>
      </w:pPr>
      <w:r>
        <w:t>而不能用一套其他的外力去干涉这套机制，比如这个人是你小学同学，或者是你妹妹的老公，或者他马屁拍的好，你就让他当领导。这就相当于把劣质基因不公平的引入一个企业。整个组织就会陷入平庸。甚至真正牛逼的人，看到你这样搞，只好选择离开。</w:t>
      </w:r>
    </w:p>
    <w:p>
      <w:pPr>
        <w:pStyle w:val="2"/>
        <w:spacing w:before="4"/>
        <w:rPr>
          <w:sz w:val="24"/>
        </w:rPr>
      </w:pPr>
    </w:p>
    <w:p>
      <w:pPr>
        <w:pStyle w:val="2"/>
        <w:ind w:left="311"/>
      </w:pPr>
      <w:r>
        <w:t>也就是说，领导地位，必须是凭借实力来赢得的。</w:t>
      </w:r>
    </w:p>
    <w:p>
      <w:pPr>
        <w:pStyle w:val="2"/>
        <w:spacing w:before="9"/>
        <w:rPr>
          <w:sz w:val="27"/>
        </w:rPr>
      </w:pPr>
    </w:p>
    <w:p>
      <w:pPr>
        <w:pStyle w:val="2"/>
        <w:ind w:left="315"/>
      </w:pPr>
      <w:r>
        <w:t>一个企业要杜绝工作能力不强的人升官。比如，这个人是个拍马屁拍得好的，有裙带关</w:t>
      </w:r>
    </w:p>
    <w:p>
      <w:pPr>
        <w:pStyle w:val="2"/>
        <w:spacing w:before="43"/>
        <w:ind w:left="121"/>
      </w:pPr>
      <w:r>
        <w:t>系的。就不能让这样的人上位。只让工作能力强的人上位，也就是能为企业赚钱的人上位。</w:t>
      </w:r>
    </w:p>
    <w:p>
      <w:pPr>
        <w:pStyle w:val="2"/>
        <w:spacing w:before="9"/>
        <w:rPr>
          <w:sz w:val="27"/>
        </w:rPr>
      </w:pPr>
    </w:p>
    <w:p>
      <w:pPr>
        <w:pStyle w:val="2"/>
        <w:spacing w:line="278" w:lineRule="auto"/>
        <w:ind w:left="121" w:right="328" w:firstLine="204"/>
        <w:jc w:val="both"/>
      </w:pPr>
      <w:r>
        <w:t>如果你人为的去干涉企业的正常生态系统，你的企业就会像那个鹿群一样，竞争力越来越差，陷入慢性自杀的状态。</w:t>
      </w:r>
    </w:p>
    <w:p>
      <w:pPr>
        <w:pStyle w:val="2"/>
        <w:rPr>
          <w:sz w:val="20"/>
        </w:rPr>
      </w:pPr>
    </w:p>
    <w:p>
      <w:pPr>
        <w:pStyle w:val="2"/>
        <w:spacing w:before="9"/>
        <w:rPr>
          <w:sz w:val="27"/>
        </w:rPr>
      </w:pPr>
    </w:p>
    <w:p>
      <w:pPr>
        <w:pStyle w:val="2"/>
        <w:ind w:left="121"/>
      </w:pPr>
      <w:r>
        <w:rPr>
          <w:rFonts w:ascii="Calibri" w:eastAsia="Calibri"/>
        </w:rPr>
        <w:t>13</w:t>
      </w:r>
      <w:r>
        <w:t>、毛伟人对我们创业人的启示</w:t>
      </w:r>
    </w:p>
    <w:p>
      <w:pPr>
        <w:pStyle w:val="2"/>
        <w:spacing w:before="8"/>
        <w:rPr>
          <w:sz w:val="28"/>
        </w:rPr>
      </w:pPr>
    </w:p>
    <w:p>
      <w:pPr>
        <w:pStyle w:val="2"/>
        <w:spacing w:before="1"/>
        <w:ind w:left="311"/>
      </w:pPr>
      <w:r>
        <w:t>真正推动社会进步的力量是世俗的力量，而不是超世俗的力量。世俗力量是什么？</w:t>
      </w:r>
    </w:p>
    <w:p>
      <w:pPr>
        <w:pStyle w:val="2"/>
        <w:spacing w:before="8"/>
        <w:rPr>
          <w:sz w:val="27"/>
        </w:rPr>
      </w:pPr>
    </w:p>
    <w:p>
      <w:pPr>
        <w:pStyle w:val="2"/>
        <w:spacing w:before="1" w:line="273" w:lineRule="auto"/>
        <w:ind w:left="121" w:right="314" w:firstLine="190"/>
        <w:jc w:val="both"/>
      </w:pPr>
      <w:r>
        <w:rPr>
          <w:spacing w:val="-5"/>
        </w:rPr>
        <w:t>毛说：人民，只有人民才是推动历史前进的真正动力。只有人民的想法，人民的欲望，人</w:t>
      </w:r>
      <w:r>
        <w:t>民的需求，才能推动历史的进步，你之所以能盈利，是因为你好准了人民需求的脉搏，人民欲望的脉搏，一切不研究人民心理真实需求的人，都不能做大做强企业。性是人民所需求的东西，所以，黄色文化屡禁不止，</w:t>
      </w:r>
      <w:r>
        <w:rPr>
          <w:rFonts w:ascii="Calibri" w:eastAsia="Calibri"/>
        </w:rPr>
        <w:t>QQ</w:t>
      </w:r>
      <w:r>
        <w:t>，微信，陌陌都是约炮工具。</w:t>
      </w:r>
    </w:p>
    <w:p>
      <w:pPr>
        <w:pStyle w:val="2"/>
        <w:spacing w:before="12"/>
        <w:rPr>
          <w:sz w:val="25"/>
        </w:rPr>
      </w:pPr>
    </w:p>
    <w:p>
      <w:pPr>
        <w:pStyle w:val="2"/>
        <w:spacing w:line="278" w:lineRule="auto"/>
        <w:ind w:left="121" w:right="314" w:firstLine="190"/>
        <w:jc w:val="both"/>
      </w:pPr>
      <w:r>
        <w:rPr>
          <w:spacing w:val="-4"/>
        </w:rPr>
        <w:t>淘宝网，饿了么，滴滴打车，是人民方便的工具，也可以说是人民懒惰的工具。人类的欲</w:t>
      </w:r>
      <w:r>
        <w:t>望还有很多，你做的产品必须符合人民的欲望。凡是高大上，超越人类世俗需求的创新与创业都是</w:t>
      </w:r>
      <w:r>
        <w:rPr>
          <w:i/>
          <w:spacing w:val="4"/>
        </w:rPr>
        <w:t>逆</w:t>
      </w:r>
      <w:r>
        <w:t>人类的，都是自取灭亡。老百姓吃喝拉撒玩乐睡就是消费社会市民社会的特征是推动历史进步的力量。也是最赚钱的几个点。</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ind w:left="311"/>
      </w:pPr>
      <w:r>
        <w:t>忽然想起了一条毛主席语录：</w:t>
      </w:r>
    </w:p>
    <w:p>
      <w:pPr>
        <w:pStyle w:val="2"/>
        <w:spacing w:before="9"/>
        <w:rPr>
          <w:sz w:val="27"/>
        </w:rPr>
      </w:pPr>
    </w:p>
    <w:p>
      <w:pPr>
        <w:pStyle w:val="2"/>
        <w:ind w:left="311"/>
      </w:pPr>
      <w:r>
        <w:t>马克思主义的道理，千头万绪归根结底，就是一句话：造反有理。</w:t>
      </w:r>
    </w:p>
    <w:p>
      <w:pPr>
        <w:pStyle w:val="2"/>
        <w:spacing w:before="9"/>
        <w:rPr>
          <w:sz w:val="27"/>
        </w:rPr>
      </w:pPr>
    </w:p>
    <w:p>
      <w:pPr>
        <w:pStyle w:val="2"/>
        <w:spacing w:line="278" w:lineRule="auto"/>
        <w:ind w:left="121" w:right="314" w:firstLine="190"/>
        <w:jc w:val="both"/>
      </w:pPr>
      <w:r>
        <w:rPr>
          <w:spacing w:val="-15"/>
        </w:rPr>
        <w:t>有了这个道理，于是就革命、就造反、就干社会主义。创业也有理，发财也有理。做营销也</w:t>
      </w:r>
      <w:r>
        <w:rPr>
          <w:spacing w:val="-7"/>
        </w:rPr>
        <w:t>是这个理：乱搞乱发财。不要怕乱，怕不搞。动力是一切的根本，一个人就怕没动力。我以</w:t>
      </w:r>
      <w:r>
        <w:t>前跟一个营销经理聊天谈到一个问题，什么样的销售员才是好的销售员？不是技巧好，也不是会讲话，也不是经验丰富，而是其动力十足，一直都是打电话，跑业务，只要他不停下来，他的业绩必然是最好的，我经历了好几个公司，不管是卖建筑材料的还是做网络营销的，那些业绩最好的营销人员，都是动力十足的人，没有例外。</w:t>
      </w:r>
    </w:p>
    <w:p>
      <w:pPr>
        <w:pStyle w:val="2"/>
        <w:spacing w:before="4"/>
        <w:rPr>
          <w:sz w:val="24"/>
        </w:rPr>
      </w:pPr>
    </w:p>
    <w:p>
      <w:pPr>
        <w:pStyle w:val="2"/>
        <w:ind w:left="325"/>
      </w:pPr>
      <w:r>
        <w:t>文武分家是中国文化的一个悲剧，是赵匡胤干出来的，他当年造反，怕他的将军们依样</w:t>
      </w:r>
    </w:p>
    <w:p>
      <w:pPr>
        <w:pStyle w:val="2"/>
        <w:spacing w:before="43"/>
        <w:ind w:left="121"/>
      </w:pPr>
      <w:r>
        <w:t>画葫芦，所以搞了个杯酒释兵权，这个规</w:t>
      </w:r>
      <w:r>
        <w:rPr>
          <w:i/>
        </w:rPr>
        <w:t>矩</w:t>
      </w:r>
      <w:r>
        <w:t>遗害千年啊。</w:t>
      </w:r>
    </w:p>
    <w:p>
      <w:pPr>
        <w:pStyle w:val="2"/>
        <w:spacing w:before="9"/>
        <w:rPr>
          <w:sz w:val="27"/>
        </w:rPr>
      </w:pPr>
    </w:p>
    <w:p>
      <w:pPr>
        <w:pStyle w:val="2"/>
        <w:ind w:left="311"/>
        <w:rPr>
          <w:i/>
        </w:rPr>
      </w:pPr>
      <w:r>
        <w:t>一定是要文武合流，这才是中国的强处。我们带员工也是如此，必须不断你的强调体育</w:t>
      </w:r>
      <w:r>
        <w:rPr>
          <w:i/>
        </w:rPr>
        <w:t>锻</w:t>
      </w:r>
    </w:p>
    <w:p>
      <w:pPr>
        <w:pStyle w:val="2"/>
        <w:spacing w:before="43" w:line="556" w:lineRule="auto"/>
        <w:ind w:left="311" w:right="662" w:hanging="190"/>
      </w:pPr>
      <w:r>
        <w:t>炼，吃好，喝好，睡好。身体不好，工作就没激情，萎靡不振，业绩是好不起来的。毛的第一篇论文，讨论的不是什么社会制度，也不是战略，战术，而是体育之研究。他年轻的时候，是一个学校的老师，最后带兵打仗。</w:t>
      </w:r>
    </w:p>
    <w:p>
      <w:pPr>
        <w:pStyle w:val="2"/>
        <w:spacing w:line="268" w:lineRule="exact"/>
        <w:ind w:left="311"/>
      </w:pPr>
      <w:r>
        <w:t>毛的战略思想是：</w:t>
      </w:r>
    </w:p>
    <w:p>
      <w:pPr>
        <w:pStyle w:val="2"/>
        <w:spacing w:before="9"/>
        <w:rPr>
          <w:sz w:val="27"/>
        </w:rPr>
      </w:pPr>
    </w:p>
    <w:p>
      <w:pPr>
        <w:pStyle w:val="2"/>
        <w:spacing w:line="278" w:lineRule="auto"/>
        <w:ind w:left="121" w:right="314" w:firstLine="190"/>
        <w:jc w:val="both"/>
      </w:pPr>
      <w:r>
        <w:t>初战的计划必须是全战</w:t>
      </w:r>
      <w:r>
        <w:rPr>
          <w:i/>
        </w:rPr>
        <w:t>役</w:t>
      </w:r>
      <w:r>
        <w:rPr>
          <w:spacing w:val="-9"/>
        </w:rPr>
        <w:t>计划的有机的序幕。第一步很重要，也就是我们经常讲的，选择</w:t>
      </w:r>
      <w:r>
        <w:t>非常重要，选择就是战略。就是说，即使初战打了一个胜仗，若这个仗不但不于全战</w:t>
      </w:r>
      <w:r>
        <w:rPr>
          <w:i/>
        </w:rPr>
        <w:t>役</w:t>
      </w:r>
      <w:r>
        <w:t>有利，反而有害时，则这个仗虽胜也只算败了（例如第五次“围剿”时的洵口战斗）</w:t>
      </w:r>
      <w:r>
        <w:rPr>
          <w:spacing w:val="1"/>
        </w:rPr>
        <w:t>。比如</w:t>
      </w:r>
      <w:r>
        <w:rPr>
          <w:spacing w:val="-10"/>
        </w:rPr>
        <w:t xml:space="preserve">我们有的人 </w:t>
      </w:r>
      <w:r>
        <w:rPr>
          <w:rFonts w:ascii="Calibri" w:hAnsi="Calibri" w:eastAsia="Calibri"/>
        </w:rPr>
        <w:t xml:space="preserve">5 </w:t>
      </w:r>
      <w:r>
        <w:rPr>
          <w:spacing w:val="-4"/>
        </w:rPr>
        <w:t>月份就想创业，结果因为公司还没发年终奖，就拖到了年底。虽然拿到了年终</w:t>
      </w:r>
      <w:r>
        <w:t>奖，这个意义上胜利了，但是整体来讲，这是非常失败的，因为浪费了时间，也磨灭了斗志。</w:t>
      </w:r>
    </w:p>
    <w:p>
      <w:pPr>
        <w:pStyle w:val="2"/>
        <w:spacing w:before="3"/>
        <w:rPr>
          <w:sz w:val="24"/>
        </w:rPr>
      </w:pPr>
    </w:p>
    <w:p>
      <w:pPr>
        <w:pStyle w:val="2"/>
        <w:spacing w:before="1" w:line="278" w:lineRule="auto"/>
        <w:ind w:left="121" w:right="314" w:firstLine="190"/>
      </w:pPr>
      <w:r>
        <w:rPr>
          <w:spacing w:val="-6"/>
        </w:rPr>
        <w:t>因此在打第一仗之前，必须想到第二、第三、第四以至最后一仗大体上如何打法，每次的</w:t>
      </w:r>
      <w:r>
        <w:t>一仗胜了，敌军全局将起如何变化，假若败了，又将起如何变化。</w:t>
      </w:r>
    </w:p>
    <w:p>
      <w:pPr>
        <w:pStyle w:val="2"/>
        <w:spacing w:before="4"/>
        <w:rPr>
          <w:sz w:val="24"/>
        </w:rPr>
      </w:pPr>
    </w:p>
    <w:p>
      <w:pPr>
        <w:pStyle w:val="2"/>
        <w:spacing w:line="278" w:lineRule="auto"/>
        <w:ind w:left="121" w:right="314" w:firstLine="190"/>
        <w:jc w:val="both"/>
      </w:pPr>
      <w:r>
        <w:rPr>
          <w:spacing w:val="-3"/>
        </w:rPr>
        <w:t>虽结果不见得乃至决不会尽如所期，然而必须依据双方全局，仔细地切实地想明白。没有</w:t>
      </w:r>
      <w:r>
        <w:t>全局在胸，是不会真的投下一着好棋子的。古话讲，不谋全局者，不足谋一域</w:t>
      </w:r>
      <w:r>
        <w:rPr>
          <w:rFonts w:ascii="Calibri" w:eastAsia="Calibri"/>
        </w:rPr>
        <w:t>!</w:t>
      </w:r>
      <w:r>
        <w:t>要知道连</w:t>
      </w:r>
      <w:r>
        <w:rPr>
          <w:i/>
        </w:rPr>
        <w:t>锁</w:t>
      </w:r>
      <w:r>
        <w:t>反应才能明白战略的意义。</w:t>
      </w:r>
    </w:p>
    <w:p>
      <w:pPr>
        <w:pStyle w:val="2"/>
        <w:spacing w:before="4"/>
        <w:rPr>
          <w:sz w:val="24"/>
        </w:rPr>
      </w:pPr>
    </w:p>
    <w:p>
      <w:pPr>
        <w:pStyle w:val="2"/>
        <w:spacing w:line="278" w:lineRule="auto"/>
        <w:ind w:left="121" w:right="106" w:firstLine="204"/>
      </w:pPr>
      <w:r>
        <w:t>看毛选，毛指挥战争最大的特点，是始终</w:t>
      </w:r>
      <w:r>
        <w:rPr>
          <w:i/>
        </w:rPr>
        <w:t>盯</w:t>
      </w:r>
      <w:r>
        <w:t xml:space="preserve">着对手的人，消灭敌人有生力量放在第一位， </w:t>
      </w:r>
      <w:r>
        <w:rPr>
          <w:spacing w:val="-5"/>
        </w:rPr>
        <w:t xml:space="preserve">说白了就是要杀人，把夺取城池地方放在第二位。这就是事物的本质。比如我们经营企业， </w:t>
      </w:r>
      <w:r>
        <w:rPr>
          <w:spacing w:val="-13"/>
        </w:rPr>
        <w:t>最终目的是要收回来钱。这是本质。以前有个公司做建材生意，生意很好，干得热火朝天，</w:t>
      </w:r>
      <w:r>
        <w:t>精神抖擞，算下来一年赚几百万，可惜都是欠账，烂账，这就叫做企业没有抓住本质，输得很惨。</w:t>
      </w:r>
    </w:p>
    <w:p>
      <w:pPr>
        <w:spacing w:after="0" w:line="278" w:lineRule="auto"/>
        <w:sectPr>
          <w:pgSz w:w="11910" w:h="16840"/>
          <w:pgMar w:top="1580" w:right="1480" w:bottom="280" w:left="1680" w:header="720" w:footer="720" w:gutter="0"/>
          <w:cols w:space="720" w:num="1"/>
        </w:sectPr>
      </w:pPr>
    </w:p>
    <w:p>
      <w:pPr>
        <w:pStyle w:val="2"/>
        <w:spacing w:before="60" w:line="278" w:lineRule="auto"/>
        <w:ind w:left="121" w:right="318" w:firstLine="204"/>
        <w:jc w:val="both"/>
      </w:pPr>
      <w:r>
        <w:t>再比如，时下很多企业老板，认为自己企业人数少了，没面子，要一定的规模，自己手里有钱，或者是有风投，就不按公司实际效益的猛招人，凑人数，我见好几个互联网企业都是这样，最后的结局当然是倒闭了事。</w:t>
      </w:r>
    </w:p>
    <w:p>
      <w:pPr>
        <w:pStyle w:val="2"/>
        <w:spacing w:before="4"/>
        <w:rPr>
          <w:sz w:val="24"/>
        </w:rPr>
      </w:pPr>
    </w:p>
    <w:p>
      <w:pPr>
        <w:pStyle w:val="2"/>
        <w:ind w:left="311"/>
      </w:pPr>
      <w:r>
        <w:t>这些都是没抓住本质的结局。</w:t>
      </w:r>
    </w:p>
    <w:p>
      <w:pPr>
        <w:pStyle w:val="2"/>
        <w:spacing w:before="9"/>
        <w:rPr>
          <w:sz w:val="27"/>
        </w:rPr>
      </w:pPr>
    </w:p>
    <w:p>
      <w:pPr>
        <w:pStyle w:val="2"/>
        <w:ind w:left="311"/>
      </w:pPr>
      <w:r>
        <w:t>毛伟人的做法是：</w:t>
      </w:r>
    </w:p>
    <w:p>
      <w:pPr>
        <w:pStyle w:val="2"/>
        <w:spacing w:before="9"/>
        <w:rPr>
          <w:sz w:val="27"/>
        </w:rPr>
      </w:pPr>
    </w:p>
    <w:p>
      <w:pPr>
        <w:pStyle w:val="2"/>
        <w:spacing w:line="278" w:lineRule="auto"/>
        <w:ind w:left="121" w:right="268" w:firstLine="204"/>
        <w:jc w:val="both"/>
      </w:pPr>
      <w:r>
        <w:t>计算对手共有近二百多个旅，精密计算消灭和补充的速度，将攻城作为杀敌的手段，下达命</w:t>
      </w:r>
      <w:r>
        <w:rPr>
          <w:i/>
        </w:rPr>
        <w:t>令</w:t>
      </w:r>
      <w:r>
        <w:rPr>
          <w:spacing w:val="-6"/>
        </w:rPr>
        <w:t>都是歼灭敌人几个旅。这是驾驭战争的不二法门，凡是违背了这个原则一定要失败。</w:t>
      </w:r>
      <w:r>
        <w:t>做任何事情，都有一个本质，泡妞，离婚，经营企业，招聘人才，都有一个本质问题，各位自己去思考。</w:t>
      </w:r>
    </w:p>
    <w:p>
      <w:pPr>
        <w:pStyle w:val="2"/>
        <w:spacing w:before="4"/>
        <w:rPr>
          <w:sz w:val="24"/>
        </w:rPr>
      </w:pPr>
    </w:p>
    <w:p>
      <w:pPr>
        <w:pStyle w:val="2"/>
        <w:ind w:left="311"/>
      </w:pPr>
      <w:r>
        <w:t>当年刘伯承跟毛泽东问：我们到底去哪儿？</w:t>
      </w:r>
    </w:p>
    <w:p>
      <w:pPr>
        <w:pStyle w:val="2"/>
        <w:spacing w:before="9"/>
        <w:rPr>
          <w:sz w:val="27"/>
        </w:rPr>
      </w:pPr>
    </w:p>
    <w:p>
      <w:pPr>
        <w:pStyle w:val="2"/>
        <w:spacing w:line="273" w:lineRule="auto"/>
        <w:ind w:left="121" w:right="314" w:firstLine="190"/>
        <w:jc w:val="both"/>
        <w:rPr>
          <w:rFonts w:ascii="Calibri" w:eastAsia="Calibri"/>
        </w:rPr>
      </w:pPr>
      <w:r>
        <w:rPr>
          <w:spacing w:val="-9"/>
        </w:rPr>
        <w:t>毛：还是要往北。共产党要想发展，就必须得到民众的拥护，你要想得到民众的拥护就得</w:t>
      </w:r>
      <w:r>
        <w:t>抗日，你要是不去贴近抗日前线，不去发动群众，不去为老百姓办事，共产党怎么发展</w:t>
      </w:r>
      <w:r>
        <w:rPr>
          <w:rFonts w:ascii="Calibri" w:eastAsia="Calibri"/>
        </w:rPr>
        <w:t>?</w:t>
      </w:r>
      <w:r>
        <w:rPr>
          <w:spacing w:val="-15"/>
        </w:rPr>
        <w:t>老</w:t>
      </w:r>
      <w:r>
        <w:t>百姓怎么会拥护你</w:t>
      </w:r>
      <w:r>
        <w:rPr>
          <w:rFonts w:ascii="Calibri" w:eastAsia="Calibri"/>
        </w:rPr>
        <w:t>?</w:t>
      </w:r>
    </w:p>
    <w:p>
      <w:pPr>
        <w:pStyle w:val="2"/>
        <w:spacing w:before="10"/>
        <w:rPr>
          <w:rFonts w:ascii="Calibri"/>
          <w:sz w:val="26"/>
        </w:rPr>
      </w:pPr>
    </w:p>
    <w:p>
      <w:pPr>
        <w:pStyle w:val="2"/>
        <w:spacing w:before="1"/>
        <w:ind w:left="311"/>
      </w:pPr>
      <w:r>
        <w:t>企业要想发展很简单，要人民拥护，就必须为人民办事。你为人民办了个什么事？</w:t>
      </w:r>
    </w:p>
    <w:p>
      <w:pPr>
        <w:pStyle w:val="2"/>
        <w:spacing w:before="8"/>
        <w:rPr>
          <w:sz w:val="27"/>
        </w:rPr>
      </w:pPr>
    </w:p>
    <w:p>
      <w:pPr>
        <w:pStyle w:val="2"/>
        <w:spacing w:before="1" w:line="278" w:lineRule="auto"/>
        <w:ind w:left="121" w:right="32" w:firstLine="190"/>
      </w:pPr>
      <w:r>
        <w:t>张国焘就显得魄力不足，他想在荒凉的川西北藏区建立一个苏维埃。刘伯承说：这样一比， 就看出两个人思路的差别了。</w:t>
      </w:r>
    </w:p>
    <w:p>
      <w:pPr>
        <w:pStyle w:val="2"/>
        <w:spacing w:before="4"/>
        <w:rPr>
          <w:sz w:val="24"/>
        </w:rPr>
      </w:pPr>
    </w:p>
    <w:p>
      <w:pPr>
        <w:pStyle w:val="2"/>
        <w:spacing w:line="278" w:lineRule="auto"/>
        <w:ind w:left="121" w:right="314" w:firstLine="190"/>
        <w:jc w:val="both"/>
      </w:pPr>
      <w:r>
        <w:rPr>
          <w:spacing w:val="-4"/>
        </w:rPr>
        <w:t>所以毛后来总结长征的时候说：方向路线是至关重要的。方向路线对了头，没有人可以有</w:t>
      </w:r>
      <w:r>
        <w:t>人，没有枪可以有枪，如果方向路线错误了，你有再大的力量也会失败。</w:t>
      </w:r>
    </w:p>
    <w:p>
      <w:pPr>
        <w:pStyle w:val="2"/>
        <w:rPr>
          <w:sz w:val="20"/>
        </w:rPr>
      </w:pPr>
    </w:p>
    <w:p>
      <w:pPr>
        <w:pStyle w:val="2"/>
        <w:spacing w:before="9"/>
        <w:rPr>
          <w:sz w:val="27"/>
        </w:rPr>
      </w:pPr>
    </w:p>
    <w:p>
      <w:pPr>
        <w:pStyle w:val="2"/>
        <w:ind w:left="121"/>
      </w:pPr>
      <w:r>
        <w:rPr>
          <w:rFonts w:ascii="Calibri" w:eastAsia="Calibri"/>
        </w:rPr>
        <w:t>14</w:t>
      </w:r>
      <w:r>
        <w:t>、如何让自己成为一个博大精深的人</w:t>
      </w:r>
    </w:p>
    <w:p>
      <w:pPr>
        <w:pStyle w:val="2"/>
        <w:spacing w:before="8"/>
        <w:rPr>
          <w:sz w:val="28"/>
        </w:rPr>
      </w:pPr>
    </w:p>
    <w:p>
      <w:pPr>
        <w:pStyle w:val="2"/>
        <w:spacing w:before="1" w:line="278" w:lineRule="auto"/>
        <w:ind w:left="121" w:right="314" w:firstLine="190"/>
        <w:jc w:val="both"/>
      </w:pPr>
      <w:r>
        <w:rPr>
          <w:spacing w:val="-4"/>
        </w:rPr>
        <w:t>有些人说现在没人读书了，其实是他不读书，他自己认为读书没用了。如果你读书，你会</w:t>
      </w:r>
      <w:r>
        <w:t>发现周围好多人在读书。如同有些人说赚钱难，其实是你赚钱难，如果你进入一个赚钱的圈子，你会发现，赚钱的人很多而且也不难。</w:t>
      </w:r>
    </w:p>
    <w:p>
      <w:pPr>
        <w:pStyle w:val="2"/>
        <w:spacing w:before="4"/>
        <w:rPr>
          <w:sz w:val="23"/>
        </w:rPr>
      </w:pPr>
    </w:p>
    <w:p>
      <w:pPr>
        <w:pStyle w:val="2"/>
        <w:spacing w:before="1" w:line="280" w:lineRule="auto"/>
        <w:ind w:left="121" w:right="316" w:firstLine="198"/>
        <w:jc w:val="both"/>
      </w:pPr>
      <w:r>
        <w:t>学习，是一种拼图游戏，是一种心理学现象</w:t>
      </w:r>
      <w:r>
        <w:rPr>
          <w:rFonts w:ascii="Calibri" w:hAnsi="Calibri" w:eastAsia="Calibri"/>
        </w:rPr>
        <w:t>,</w:t>
      </w:r>
      <w:r>
        <w:t>首先，你得找到一门有用的学问，知识，我说的有用就是能赚钱的学问知识，然后去模仿，去记</w:t>
      </w:r>
      <w:r>
        <w:rPr>
          <w:i/>
        </w:rPr>
        <w:t>忆</w:t>
      </w:r>
      <w:r>
        <w:t>。模仿多了，记</w:t>
      </w:r>
      <w:r>
        <w:rPr>
          <w:i/>
        </w:rPr>
        <w:t>忆</w:t>
      </w:r>
      <w:r>
        <w:t>多了，就产生是一种“孕妇效应”，就是</w:t>
      </w:r>
      <w:r>
        <w:rPr>
          <w:i/>
        </w:rPr>
        <w:t>肚</w:t>
      </w:r>
      <w:r>
        <w:t>子会越来越大。处处留心皆学问，搜尽奇峰打草稿，就是看到一</w:t>
      </w:r>
      <w:r>
        <w:rPr>
          <w:rFonts w:hint="eastAsia"/>
          <w:lang w:val="en-US" w:eastAsia="zh-CN"/>
        </w:rPr>
        <w:t>山</w:t>
      </w:r>
      <w:r>
        <w:t>一水，一鸟一草，一本书，一个理论，甚至一个人，都想着把其卖出去，变成钱，都想想如何做市场推广，哪里有客户，怎么做包装。无时无刻不是学问，无时无刻不在想变现，我脑袋里随时随地都是金钱，都是投资，都是管理，都是</w:t>
      </w:r>
      <w:r>
        <w:rPr>
          <w:i/>
        </w:rPr>
        <w:t>琢</w:t>
      </w:r>
      <w:r>
        <w:t>磨员工，如何让员工产生利润。</w:t>
      </w:r>
    </w:p>
    <w:p>
      <w:pPr>
        <w:pStyle w:val="2"/>
        <w:spacing w:before="9"/>
        <w:rPr>
          <w:sz w:val="23"/>
        </w:rPr>
      </w:pPr>
    </w:p>
    <w:p>
      <w:pPr>
        <w:pStyle w:val="2"/>
        <w:ind w:left="325"/>
      </w:pPr>
      <w:r>
        <w:t>无人无物不是我师，比如你新招聘一个员工，你不要以为他没本事，你跟他交流，就算</w:t>
      </w:r>
    </w:p>
    <w:p>
      <w:pPr>
        <w:pStyle w:val="2"/>
        <w:spacing w:before="43"/>
        <w:ind w:left="121"/>
      </w:pPr>
      <w:r>
        <w:t>他真没本事，他也会启发你的思维。</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28" w:firstLine="204"/>
        <w:jc w:val="both"/>
      </w:pPr>
      <w:r>
        <w:t>你心里有一个赚钱的理念，投资的理念，有一个主线，有纲有目，有一张吸取知识的大网，你遇到的所有相关的信息，都会往你张网上</w:t>
      </w:r>
      <w:r>
        <w:rPr>
          <w:i/>
        </w:rPr>
        <w:t>撞</w:t>
      </w:r>
      <w:r>
        <w:t>，全部一网打尽！</w:t>
      </w:r>
    </w:p>
    <w:p>
      <w:pPr>
        <w:pStyle w:val="2"/>
        <w:spacing w:before="4"/>
        <w:rPr>
          <w:sz w:val="24"/>
        </w:rPr>
      </w:pPr>
    </w:p>
    <w:p>
      <w:pPr>
        <w:pStyle w:val="2"/>
        <w:ind w:left="311"/>
      </w:pPr>
      <w:r>
        <w:t>时间长了，自然比普通人牛逼，自然博大精深。</w:t>
      </w:r>
    </w:p>
    <w:p>
      <w:pPr>
        <w:pStyle w:val="2"/>
        <w:spacing w:before="9"/>
        <w:rPr>
          <w:sz w:val="27"/>
        </w:rPr>
      </w:pPr>
    </w:p>
    <w:p>
      <w:pPr>
        <w:pStyle w:val="2"/>
        <w:ind w:left="325"/>
      </w:pPr>
      <w:r>
        <w:t>卫国大夫公</w:t>
      </w:r>
      <w:r>
        <w:rPr>
          <w:i/>
        </w:rPr>
        <w:t>孙</w:t>
      </w:r>
      <w:r>
        <w:t>朝问子贡：“你的老师</w:t>
      </w:r>
      <w:r>
        <w:rPr>
          <w:i/>
        </w:rPr>
        <w:t>孔</w:t>
      </w:r>
      <w:r>
        <w:t>子对于天下事理，无论大小，无不周知，如此博</w:t>
      </w:r>
    </w:p>
    <w:p>
      <w:pPr>
        <w:pStyle w:val="2"/>
        <w:spacing w:before="43"/>
        <w:ind w:left="121"/>
      </w:pPr>
      <w:r>
        <w:t>大精深，他的学问从哪里学来的啊？”</w:t>
      </w:r>
    </w:p>
    <w:p>
      <w:pPr>
        <w:pStyle w:val="2"/>
        <w:spacing w:before="9"/>
        <w:rPr>
          <w:sz w:val="27"/>
        </w:rPr>
      </w:pPr>
    </w:p>
    <w:p>
      <w:pPr>
        <w:pStyle w:val="2"/>
        <w:spacing w:line="278" w:lineRule="auto"/>
        <w:ind w:left="121" w:right="328" w:firstLine="204"/>
        <w:jc w:val="both"/>
      </w:pPr>
      <w:r>
        <w:t>这个问题，我们现在也常有，看一个高人，学问太大！懂得太多！真不知道他在哪儿学来的！我怎么就没学到呢？跟我透露透露在哪儿有得学，学费多少？我也去学学啊！</w:t>
      </w:r>
    </w:p>
    <w:p>
      <w:pPr>
        <w:pStyle w:val="2"/>
        <w:spacing w:before="4"/>
        <w:rPr>
          <w:sz w:val="24"/>
        </w:rPr>
      </w:pPr>
    </w:p>
    <w:p>
      <w:pPr>
        <w:pStyle w:val="2"/>
        <w:spacing w:before="1" w:line="278" w:lineRule="auto"/>
        <w:ind w:left="121" w:right="328" w:firstLine="204"/>
        <w:jc w:val="both"/>
      </w:pPr>
      <w:r>
        <w:t>就如同我跟有的老板交流，他赚钱的手段我真是闻所未闻，他赚钱的思路简直多得如沙漠里的沙子，他到底是那里学来的？</w:t>
      </w:r>
    </w:p>
    <w:p>
      <w:pPr>
        <w:pStyle w:val="2"/>
        <w:spacing w:before="4"/>
        <w:rPr>
          <w:sz w:val="24"/>
        </w:rPr>
      </w:pPr>
    </w:p>
    <w:p>
      <w:pPr>
        <w:pStyle w:val="2"/>
        <w:spacing w:line="278" w:lineRule="auto"/>
        <w:ind w:left="121" w:right="314" w:firstLine="204"/>
        <w:jc w:val="both"/>
      </w:pPr>
      <w:r>
        <w:t>子贡对这个问题的回答是：“文王武王之道，并没有掉地里不见了，全都还在人间，只</w:t>
      </w:r>
      <w:r>
        <w:rPr>
          <w:spacing w:val="-5"/>
        </w:rPr>
        <w:t>是散落了，成了碎片。有贤德出众的人，识见</w:t>
      </w:r>
      <w:r>
        <w:rPr>
          <w:i/>
        </w:rPr>
        <w:t>宏</w:t>
      </w:r>
      <w:r>
        <w:rPr>
          <w:spacing w:val="-5"/>
        </w:rPr>
        <w:t>远，能记得一些大的纲领。那不贤的平常的</w:t>
      </w:r>
      <w:r>
        <w:t>人呢，识见浅近，但他却记得一些小的末节。不管识见大小，根本纲领还是细枝末节，其中都有文武之道，无处不在。夫子的学问呢，就是到处访求，就像舜听到一句有益的话， 就能豁然开朗，打开一个新世界；颜回呢，能闻一知十；夫子也是一样，处处留心，无论遇到什么，都是学习，文武大道，随时就在眼前！为何一定要有固定的师承呢？”</w:t>
      </w:r>
    </w:p>
    <w:p>
      <w:pPr>
        <w:pStyle w:val="2"/>
        <w:spacing w:before="4"/>
        <w:rPr>
          <w:sz w:val="24"/>
        </w:rPr>
      </w:pPr>
    </w:p>
    <w:p>
      <w:pPr>
        <w:pStyle w:val="2"/>
        <w:spacing w:line="278" w:lineRule="auto"/>
        <w:ind w:left="121" w:right="314" w:firstLine="190"/>
        <w:jc w:val="both"/>
      </w:pPr>
      <w:r>
        <w:t>子贡是大商人，实际上不是</w:t>
      </w:r>
      <w:r>
        <w:rPr>
          <w:i/>
        </w:rPr>
        <w:t>孔</w:t>
      </w:r>
      <w:r>
        <w:rPr>
          <w:spacing w:val="-11"/>
        </w:rPr>
        <w:t>子的得意门生。</w:t>
      </w:r>
      <w:r>
        <w:rPr>
          <w:i/>
        </w:rPr>
        <w:t>孔</w:t>
      </w:r>
      <w:r>
        <w:rPr>
          <w:spacing w:val="-1"/>
        </w:rPr>
        <w:t>子有很多时候都认为子贡还差得远，但做</w:t>
      </w:r>
      <w:r>
        <w:t>生意子贡是一把好手。甚至中国的财神也有子贡的名分。</w:t>
      </w:r>
    </w:p>
    <w:p>
      <w:pPr>
        <w:pStyle w:val="2"/>
        <w:spacing w:before="4"/>
        <w:rPr>
          <w:sz w:val="24"/>
        </w:rPr>
      </w:pPr>
    </w:p>
    <w:p>
      <w:pPr>
        <w:pStyle w:val="2"/>
        <w:spacing w:line="278" w:lineRule="auto"/>
        <w:ind w:left="121" w:right="314" w:firstLine="204"/>
        <w:jc w:val="both"/>
      </w:pPr>
      <w:r>
        <w:t>子贡此言，把学习的本质讲透了！学习，一种拼图游戏，是一种心理学现象，一种“孕</w:t>
      </w:r>
      <w:r>
        <w:rPr>
          <w:spacing w:val="-9"/>
        </w:rPr>
        <w:t>妇效应”。处处留心皆学问，搜尽奇峰打草稿。三人同行有我师，人情练达即文章。心事浩</w:t>
      </w:r>
      <w:r>
        <w:t>茫连广宇，于无声处听惊</w:t>
      </w:r>
      <w:r>
        <w:rPr>
          <w:i/>
        </w:rPr>
        <w:t>雷</w:t>
      </w:r>
      <w:r>
        <w:rPr>
          <w:spacing w:val="-12"/>
        </w:rPr>
        <w:t>。你只要真正想赚钱啊。你就能找到很多赚钱的人，比如，你若</w:t>
      </w:r>
      <w:r>
        <w:rPr>
          <w:spacing w:val="-3"/>
        </w:rPr>
        <w:t xml:space="preserve">是把你知道的全国乃至全球前 </w:t>
      </w:r>
      <w:r>
        <w:rPr>
          <w:rFonts w:ascii="Calibri" w:hAnsi="Calibri" w:eastAsia="Calibri"/>
        </w:rPr>
        <w:t xml:space="preserve">100 </w:t>
      </w:r>
      <w:r>
        <w:t>名的商人故事，书</w:t>
      </w:r>
      <w:r>
        <w:rPr>
          <w:i/>
        </w:rPr>
        <w:t>籍</w:t>
      </w:r>
      <w:r>
        <w:t>，互联网上的知识都找来看，找来学。研究三年，其实不要三年，研究半年，你就能找到无数多的赚钱方法，你必然会成为一个高手。</w:t>
      </w:r>
    </w:p>
    <w:p>
      <w:pPr>
        <w:pStyle w:val="2"/>
        <w:spacing w:before="4"/>
        <w:rPr>
          <w:sz w:val="23"/>
        </w:rPr>
      </w:pPr>
    </w:p>
    <w:p>
      <w:pPr>
        <w:pStyle w:val="2"/>
        <w:spacing w:before="1" w:line="288" w:lineRule="auto"/>
        <w:ind w:left="121" w:right="332" w:firstLine="192"/>
        <w:jc w:val="both"/>
      </w:pPr>
      <w:r>
        <w:t>微博，微信，</w:t>
      </w:r>
      <w:r>
        <w:rPr>
          <w:rFonts w:ascii="Calibri" w:eastAsia="Calibri"/>
        </w:rPr>
        <w:t xml:space="preserve">QQ </w:t>
      </w:r>
      <w:r>
        <w:t>群，网站上，你其实都能找到很多千万富翁，亿万富翁的想法，项目， 你同样也能找到在你能力范围内，你能操作的项目。</w:t>
      </w:r>
    </w:p>
    <w:p>
      <w:pPr>
        <w:pStyle w:val="2"/>
        <w:spacing w:before="7"/>
        <w:rPr>
          <w:sz w:val="23"/>
        </w:rPr>
      </w:pPr>
    </w:p>
    <w:p>
      <w:pPr>
        <w:pStyle w:val="2"/>
        <w:spacing w:line="278" w:lineRule="auto"/>
        <w:ind w:left="121" w:right="314" w:firstLine="190"/>
        <w:jc w:val="both"/>
      </w:pPr>
      <w:r>
        <w:rPr>
          <w:spacing w:val="-4"/>
        </w:rPr>
        <w:t>无时无刻不是学问，无人无物不是我师。举一反三切己体察，闻一知十知行合一。你心里</w:t>
      </w:r>
      <w:r>
        <w:t>有一个理念，有一个主线，有纲有目，有一张吸取知识的大网，所谓你遇到的信息，都会</w:t>
      </w:r>
      <w:r>
        <w:rPr>
          <w:spacing w:val="1"/>
        </w:rPr>
        <w:t>往你张网上</w:t>
      </w:r>
      <w:r>
        <w:rPr>
          <w:i/>
        </w:rPr>
        <w:t>撞</w:t>
      </w:r>
      <w:r>
        <w:t>，全部一网打尽！这就是拼图游戏，你能把所有的碎片拼起来；这就是孕妇效应，所谓孕妇效应，就是你平时没注意有多少人怀孕，但是当你怀孕了，或者你太太怀孕了，你一上街，就会发现满大街都是孕妇！你的眼睛自动把她们</w:t>
      </w:r>
      <w:r>
        <w:rPr>
          <w:i/>
        </w:rPr>
        <w:t>筛</w:t>
      </w:r>
      <w:r>
        <w:t>查出来了。当你要学习某一样学问，比如要学习文武之道，你就会豁然开了天眼，发现文武百官，贩夫走卒身上，全是文武之道！时时留心，处处访求，你就能把文武之道全拼接完整！别说在</w:t>
      </w:r>
      <w:r>
        <w:rPr>
          <w:i/>
          <w:spacing w:val="4"/>
        </w:rPr>
        <w:t>孔</w:t>
      </w:r>
      <w:r>
        <w:t>子的时代能拼接出来，在今天的时代，我们照样能拼接出来。</w:t>
      </w:r>
    </w:p>
    <w:p>
      <w:pPr>
        <w:spacing w:after="0" w:line="278" w:lineRule="auto"/>
        <w:jc w:val="both"/>
        <w:sectPr>
          <w:pgSz w:w="11910" w:h="16840"/>
          <w:pgMar w:top="1580" w:right="1480" w:bottom="280" w:left="1680" w:header="720" w:footer="720" w:gutter="0"/>
          <w:cols w:space="720" w:num="1"/>
        </w:sectPr>
      </w:pPr>
    </w:p>
    <w:p>
      <w:pPr>
        <w:pStyle w:val="2"/>
        <w:spacing w:before="60" w:line="278" w:lineRule="auto"/>
        <w:ind w:left="121" w:right="314" w:firstLine="190"/>
        <w:jc w:val="both"/>
      </w:pPr>
      <w:r>
        <w:rPr>
          <w:spacing w:val="-4"/>
        </w:rPr>
        <w:t>正所谓生活中并不缺少美，只是你有没有一双发现美的眼睛。生活就是我们的老师，教会</w:t>
      </w:r>
      <w:r>
        <w:t>我们接地气的学问，也教会我们赚钱，人情练达即文章，世事洞明皆学问，生活也教会我们博大精深。</w:t>
      </w:r>
    </w:p>
    <w:p>
      <w:pPr>
        <w:pStyle w:val="2"/>
        <w:rPr>
          <w:sz w:val="20"/>
        </w:rPr>
      </w:pPr>
    </w:p>
    <w:p>
      <w:pPr>
        <w:pStyle w:val="2"/>
        <w:spacing w:before="9"/>
        <w:rPr>
          <w:sz w:val="27"/>
        </w:rPr>
      </w:pPr>
    </w:p>
    <w:p>
      <w:pPr>
        <w:pStyle w:val="2"/>
        <w:ind w:left="121"/>
      </w:pPr>
      <w:r>
        <w:rPr>
          <w:rFonts w:ascii="Calibri" w:eastAsia="Calibri"/>
        </w:rPr>
        <w:t>15</w:t>
      </w:r>
      <w:r>
        <w:t>、如何修炼专注力</w:t>
      </w:r>
    </w:p>
    <w:p>
      <w:pPr>
        <w:pStyle w:val="2"/>
        <w:spacing w:before="8"/>
        <w:rPr>
          <w:sz w:val="28"/>
        </w:rPr>
      </w:pPr>
    </w:p>
    <w:p>
      <w:pPr>
        <w:pStyle w:val="2"/>
        <w:spacing w:before="1" w:line="278" w:lineRule="auto"/>
        <w:ind w:left="121" w:right="314" w:firstLine="190"/>
        <w:jc w:val="both"/>
      </w:pPr>
      <w:r>
        <w:rPr>
          <w:spacing w:val="-5"/>
        </w:rPr>
        <w:t>任何人，想要成功，必须是一个具有专注力的人。不能够专心致志的投入到工作中，是没</w:t>
      </w:r>
      <w:r>
        <w:t>有办法取得任何成就的，我不给大家打鸡血，我告诉大家一个方法，你按着这个做，就能提高你的专注力。</w:t>
      </w:r>
    </w:p>
    <w:p>
      <w:pPr>
        <w:pStyle w:val="2"/>
        <w:spacing w:before="4"/>
        <w:rPr>
          <w:sz w:val="24"/>
        </w:rPr>
      </w:pPr>
    </w:p>
    <w:p>
      <w:pPr>
        <w:pStyle w:val="2"/>
        <w:spacing w:line="556" w:lineRule="auto"/>
        <w:ind w:left="311" w:right="662"/>
      </w:pPr>
      <w:r>
        <w:t>首先，你要习惯你关注的东西范围越来越窄，与你事业无关的东西，尽量少去关注。其次，做具体事情的时候，不要计划未来，也不要回</w:t>
      </w:r>
      <w:r>
        <w:rPr>
          <w:i/>
        </w:rPr>
        <w:t>忆</w:t>
      </w:r>
      <w:r>
        <w:t>过去。</w:t>
      </w:r>
    </w:p>
    <w:p>
      <w:pPr>
        <w:pStyle w:val="2"/>
        <w:spacing w:line="278" w:lineRule="auto"/>
        <w:ind w:left="121" w:right="314" w:firstLine="190"/>
        <w:jc w:val="both"/>
      </w:pPr>
      <w:r>
        <w:t>不要与让你不开心，让你分心的人呆着一起，如果你有狂</w:t>
      </w:r>
      <w:r>
        <w:rPr>
          <w:i/>
        </w:rPr>
        <w:t>躁</w:t>
      </w:r>
      <w:r>
        <w:rPr>
          <w:spacing w:val="-8"/>
        </w:rPr>
        <w:t>不安的朋友，那么离开他。大</w:t>
      </w:r>
      <w:r>
        <w:t>部分刚开始修炼专注力的人都需要给自己寻找到一个安静的地方。并且你需要找一个温度宜人，整洁的环境工作。</w:t>
      </w:r>
    </w:p>
    <w:p>
      <w:pPr>
        <w:pStyle w:val="2"/>
        <w:spacing w:before="3"/>
        <w:rPr>
          <w:sz w:val="24"/>
        </w:rPr>
      </w:pPr>
    </w:p>
    <w:p>
      <w:pPr>
        <w:pStyle w:val="2"/>
        <w:spacing w:line="278" w:lineRule="auto"/>
        <w:ind w:left="121" w:right="318" w:firstLine="198"/>
        <w:jc w:val="both"/>
      </w:pPr>
      <w:r>
        <w:t>对于专注力非常差的人，可以找些好看的物体，比如一朵美丽的花，一个苹果手机，一副美丽的画，</w:t>
      </w:r>
      <w:r>
        <w:rPr>
          <w:i/>
        </w:rPr>
        <w:t>盯</w:t>
      </w:r>
      <w:r>
        <w:t>着这个东西看，你的心便会自然的受到这个物体的吸引。时间长了，你的专注力自然提高。</w:t>
      </w:r>
    </w:p>
    <w:p>
      <w:pPr>
        <w:pStyle w:val="2"/>
        <w:spacing w:before="4"/>
        <w:rPr>
          <w:sz w:val="24"/>
        </w:rPr>
      </w:pPr>
    </w:p>
    <w:p>
      <w:pPr>
        <w:pStyle w:val="2"/>
        <w:spacing w:before="1"/>
        <w:ind w:left="325"/>
      </w:pPr>
      <w:r>
        <w:t>一段时间后，你会获得心的宁静，这个时候，如果你喜欢音乐，可以考虑专注，</w:t>
      </w:r>
      <w:r>
        <w:rPr>
          <w:i/>
        </w:rPr>
        <w:t>沉醉</w:t>
      </w:r>
      <w:r>
        <w:t>在</w:t>
      </w:r>
    </w:p>
    <w:p>
      <w:pPr>
        <w:pStyle w:val="2"/>
        <w:tabs>
          <w:tab w:val="left" w:pos="3741"/>
        </w:tabs>
        <w:spacing w:before="43"/>
        <w:ind w:left="121"/>
      </w:pPr>
      <w:r>
        <w:rPr>
          <w:spacing w:val="36"/>
        </w:rPr>
        <w:t>音乐中</w:t>
      </w:r>
      <w:r>
        <w:t>。</w:t>
      </w:r>
      <w:r>
        <w:rPr>
          <w:spacing w:val="-69"/>
        </w:rPr>
        <w:t xml:space="preserve"> </w:t>
      </w:r>
      <w:r>
        <w:rPr>
          <w:spacing w:val="36"/>
        </w:rPr>
        <w:t>如果</w:t>
      </w:r>
      <w:r>
        <w:rPr>
          <w:spacing w:val="35"/>
        </w:rPr>
        <w:t>你</w:t>
      </w:r>
      <w:r>
        <w:rPr>
          <w:spacing w:val="36"/>
        </w:rPr>
        <w:t>不</w:t>
      </w:r>
      <w:r>
        <w:rPr>
          <w:spacing w:val="35"/>
        </w:rPr>
        <w:t>喜</w:t>
      </w:r>
      <w:r>
        <w:rPr>
          <w:spacing w:val="36"/>
        </w:rPr>
        <w:t>欢音乐</w:t>
      </w:r>
      <w:r>
        <w:rPr>
          <w:spacing w:val="35"/>
        </w:rPr>
        <w:t>。</w:t>
      </w:r>
      <w:r>
        <w:rPr>
          <w:spacing w:val="36"/>
        </w:rPr>
        <w:t>可</w:t>
      </w:r>
      <w:r>
        <w:rPr>
          <w:spacing w:val="35"/>
        </w:rPr>
        <w:t>以开始数自己</w:t>
      </w:r>
      <w:r>
        <w:rPr>
          <w:spacing w:val="37"/>
        </w:rPr>
        <w:t>的</w:t>
      </w:r>
      <w:r>
        <w:rPr>
          <w:spacing w:val="36"/>
        </w:rPr>
        <w:t>出入息</w:t>
      </w:r>
      <w:r>
        <w:t>。</w:t>
      </w:r>
      <w:r>
        <w:rPr>
          <w:spacing w:val="-69"/>
        </w:rPr>
        <w:t xml:space="preserve"> </w:t>
      </w:r>
      <w:r>
        <w:rPr>
          <w:spacing w:val="35"/>
        </w:rPr>
        <w:t>就是自己</w:t>
      </w:r>
      <w:r>
        <w:rPr>
          <w:spacing w:val="37"/>
        </w:rPr>
        <w:t>的</w:t>
      </w:r>
      <w:r>
        <w:rPr>
          <w:spacing w:val="36"/>
        </w:rPr>
        <w:t>呼</w:t>
      </w:r>
      <w:r>
        <w:rPr>
          <w:spacing w:val="48"/>
        </w:rPr>
        <w:t>吸</w:t>
      </w:r>
      <w:r>
        <w:t>，</w:t>
      </w:r>
    </w:p>
    <w:p>
      <w:pPr>
        <w:pStyle w:val="2"/>
        <w:tabs>
          <w:tab w:val="left" w:leader="dot" w:pos="1977"/>
        </w:tabs>
        <w:spacing w:before="30"/>
        <w:ind w:left="121"/>
      </w:pPr>
      <w:r>
        <w:rPr>
          <w:rFonts w:ascii="Calibri" w:eastAsia="Calibri"/>
        </w:rPr>
        <w:t>1,2,3,4,5,6,7,8,9,10</w:t>
      </w:r>
      <w:r>
        <w:rPr>
          <w:rFonts w:ascii="Calibri" w:eastAsia="Calibri"/>
        </w:rPr>
        <w:tab/>
      </w:r>
      <w:r>
        <w:rPr>
          <w:rFonts w:ascii="Calibri" w:eastAsia="Calibri"/>
        </w:rPr>
        <w:t>10,9,8,7,6,5,4,3,2,1</w:t>
      </w:r>
      <w:r>
        <w:rPr>
          <w:rFonts w:ascii="Calibri" w:eastAsia="Calibri"/>
          <w:spacing w:val="-6"/>
        </w:rPr>
        <w:t xml:space="preserve"> </w:t>
      </w:r>
      <w:r>
        <w:rPr>
          <w:spacing w:val="-5"/>
        </w:rPr>
        <w:t>这样随着自己的呼吸，缓慢的数。人就会平静下来，</w:t>
      </w:r>
    </w:p>
    <w:p>
      <w:pPr>
        <w:pStyle w:val="2"/>
        <w:spacing w:before="55"/>
        <w:ind w:left="121"/>
      </w:pPr>
      <w:r>
        <w:t>并且专注力会飞速提升。</w:t>
      </w:r>
    </w:p>
    <w:p>
      <w:pPr>
        <w:pStyle w:val="2"/>
        <w:spacing w:before="9"/>
        <w:rPr>
          <w:sz w:val="27"/>
        </w:rPr>
      </w:pPr>
    </w:p>
    <w:p>
      <w:pPr>
        <w:pStyle w:val="2"/>
        <w:spacing w:line="278" w:lineRule="auto"/>
        <w:ind w:left="121" w:right="328" w:firstLine="204"/>
        <w:jc w:val="both"/>
      </w:pPr>
      <w:r>
        <w:t>在训练自己的专注力的时候，开始要捏造自己喜悦与热忱的心理状态，就是你非常喜悦宁静的</w:t>
      </w:r>
      <w:r>
        <w:rPr>
          <w:i/>
        </w:rPr>
        <w:t>沉醉</w:t>
      </w:r>
      <w:r>
        <w:t>于这件事物上，慢慢的就会形成习惯，真的感受到喜悦与热忱。</w:t>
      </w:r>
    </w:p>
    <w:p>
      <w:pPr>
        <w:pStyle w:val="2"/>
        <w:spacing w:before="5"/>
        <w:rPr>
          <w:sz w:val="24"/>
        </w:rPr>
      </w:pPr>
    </w:p>
    <w:p>
      <w:pPr>
        <w:pStyle w:val="2"/>
        <w:spacing w:line="278" w:lineRule="auto"/>
        <w:ind w:left="121" w:right="318" w:firstLine="204"/>
        <w:jc w:val="both"/>
      </w:pPr>
      <w:r>
        <w:t>我在写文章的时候，如果心不专注，我就会在心里</w:t>
      </w:r>
      <w:r>
        <w:rPr>
          <w:i/>
        </w:rPr>
        <w:t>默</w:t>
      </w:r>
      <w:r>
        <w:t>念，我在正在写文章，那些多余的念头自然就退散了，我在读书的时候，如果心猿意马，我心理也会</w:t>
      </w:r>
      <w:r>
        <w:rPr>
          <w:i/>
        </w:rPr>
        <w:t>默</w:t>
      </w:r>
      <w:r>
        <w:t>念，我在读书，其他没用的念头也会退散。这样人就能专注在当下所做的事情上面。</w:t>
      </w:r>
    </w:p>
    <w:p>
      <w:pPr>
        <w:pStyle w:val="2"/>
        <w:spacing w:before="4"/>
        <w:rPr>
          <w:sz w:val="24"/>
        </w:rPr>
      </w:pPr>
    </w:p>
    <w:p>
      <w:pPr>
        <w:pStyle w:val="2"/>
        <w:spacing w:line="278" w:lineRule="auto"/>
        <w:ind w:left="121" w:right="106" w:firstLine="204"/>
      </w:pPr>
      <w:r>
        <w:t>专注力修炼好了人会达到什么境界呢？就是你做任何事情都会立刻投入，忘记时间，忘记烦恼。甚至，你吃以前你觉得恶心的东西，也感觉不到恶心，毫无问题的吃起来，原来影响你的东西，也会变得毫无力量，你会变得更加平衡，更加有气质。你不在被某些强烈的东西吸引，你的心可以随着你的喜欢，自由的投入到任何事物上面，你也可以自由的收</w:t>
      </w:r>
      <w:r>
        <w:rPr>
          <w:spacing w:val="-8"/>
        </w:rPr>
        <w:t>回对任何事物的爱好。你会进入到情绪与感觉都停下来的世界。会升起一种发自内心的喜悦。</w:t>
      </w:r>
      <w:r>
        <w:t>有人骂你，你会感觉到这根本与你无关。专注力修炼好了，还有很多神奇的效果，大家自己去感受吧。</w:t>
      </w:r>
    </w:p>
    <w:p>
      <w:pPr>
        <w:spacing w:after="0" w:line="278" w:lineRule="auto"/>
        <w:sectPr>
          <w:pgSz w:w="11910" w:h="16840"/>
          <w:pgMar w:top="1500" w:right="1480" w:bottom="280" w:left="1680" w:header="720" w:footer="720" w:gutter="0"/>
          <w:cols w:space="720" w:num="1"/>
        </w:sectPr>
      </w:pPr>
    </w:p>
    <w:p>
      <w:pPr>
        <w:pStyle w:val="2"/>
        <w:spacing w:before="48"/>
        <w:ind w:left="121"/>
      </w:pPr>
      <w:r>
        <w:rPr>
          <w:rFonts w:ascii="Calibri" w:eastAsia="Calibri"/>
        </w:rPr>
        <w:t>16</w:t>
      </w:r>
      <w:r>
        <w:t>、失败者与成功者的最核心区别在哪</w:t>
      </w:r>
    </w:p>
    <w:p>
      <w:pPr>
        <w:pStyle w:val="2"/>
        <w:spacing w:before="8"/>
        <w:rPr>
          <w:sz w:val="28"/>
        </w:rPr>
      </w:pPr>
    </w:p>
    <w:p>
      <w:pPr>
        <w:pStyle w:val="2"/>
        <w:ind w:left="311"/>
      </w:pPr>
      <w:r>
        <w:t>成功者会失败吗？答案是：会，但成功者会为自己的失败负责。</w:t>
      </w:r>
    </w:p>
    <w:p>
      <w:pPr>
        <w:pStyle w:val="2"/>
        <w:spacing w:before="10"/>
        <w:rPr>
          <w:sz w:val="26"/>
        </w:rPr>
      </w:pPr>
    </w:p>
    <w:p>
      <w:pPr>
        <w:pStyle w:val="2"/>
        <w:ind w:left="331"/>
      </w:pPr>
      <w:r>
        <w:t>典型的例子，就是史玉柱，他因为修巨人大厦欠下了</w:t>
      </w:r>
      <w:r>
        <w:rPr>
          <w:rFonts w:ascii="Calibri" w:eastAsia="Calibri"/>
        </w:rPr>
        <w:t xml:space="preserve">2.5 </w:t>
      </w:r>
      <w:r>
        <w:t>亿元的债务，没有</w:t>
      </w:r>
      <w:r>
        <w:rPr>
          <w:i/>
        </w:rPr>
        <w:t>灰</w:t>
      </w:r>
      <w:r>
        <w:t>心</w:t>
      </w:r>
      <w:r>
        <w:rPr>
          <w:i/>
        </w:rPr>
        <w:t>丧</w:t>
      </w:r>
      <w:r>
        <w:t>气，</w:t>
      </w:r>
    </w:p>
    <w:p>
      <w:pPr>
        <w:pStyle w:val="2"/>
        <w:spacing w:before="55"/>
        <w:ind w:left="121"/>
      </w:pPr>
      <w:r>
        <w:t>逃之夭夭，啥也不管了，而是带着团队，又一次做起来，并且把债务还完了。</w:t>
      </w:r>
    </w:p>
    <w:p>
      <w:pPr>
        <w:pStyle w:val="2"/>
        <w:spacing w:before="9"/>
        <w:rPr>
          <w:sz w:val="26"/>
        </w:rPr>
      </w:pPr>
    </w:p>
    <w:p>
      <w:pPr>
        <w:pStyle w:val="2"/>
        <w:spacing w:before="1" w:line="278" w:lineRule="auto"/>
        <w:ind w:left="121" w:right="318" w:firstLine="212"/>
        <w:jc w:val="both"/>
      </w:pPr>
      <w:r>
        <w:t>成功者都是一样的性格，再比如爱迪生，发明电灯，实验了</w:t>
      </w:r>
      <w:r>
        <w:rPr>
          <w:rFonts w:ascii="Calibri" w:eastAsia="Calibri"/>
        </w:rPr>
        <w:t xml:space="preserve">1000 </w:t>
      </w:r>
      <w:r>
        <w:t>多次，</w:t>
      </w:r>
      <w:r>
        <w:rPr>
          <w:rFonts w:ascii="Calibri" w:eastAsia="Calibri"/>
        </w:rPr>
        <w:t>1000</w:t>
      </w:r>
      <w:r>
        <w:t>多次都失败了，但他依然再追求成功。再</w:t>
      </w:r>
      <w:r>
        <w:rPr>
          <w:rFonts w:ascii="Calibri" w:eastAsia="Calibri"/>
        </w:rPr>
        <w:t xml:space="preserve">1600 </w:t>
      </w:r>
      <w:r>
        <w:t>多次后成功发明了电灯。</w:t>
      </w:r>
    </w:p>
    <w:p>
      <w:pPr>
        <w:pStyle w:val="2"/>
        <w:spacing w:before="4"/>
        <w:rPr>
          <w:sz w:val="24"/>
        </w:rPr>
      </w:pPr>
    </w:p>
    <w:p>
      <w:pPr>
        <w:pStyle w:val="2"/>
        <w:spacing w:line="283" w:lineRule="auto"/>
        <w:ind w:left="121" w:right="318" w:firstLine="204"/>
        <w:jc w:val="both"/>
      </w:pPr>
      <w:r>
        <w:t>其实现在牛逼的</w:t>
      </w:r>
      <w:r>
        <w:rPr>
          <w:rFonts w:ascii="Calibri" w:eastAsia="Calibri"/>
        </w:rPr>
        <w:t>360</w:t>
      </w:r>
      <w:r>
        <w:t>，也是周鸿祎失败多次的产物，所有的成功者，都具有填坑精神， 他们会不断的填坑，直到无坑可填。失败者，最怕填坑，有的失败者最多填两个坑，就再也不愿意填下去了。</w:t>
      </w:r>
    </w:p>
    <w:p>
      <w:pPr>
        <w:pStyle w:val="2"/>
        <w:rPr>
          <w:sz w:val="24"/>
        </w:rPr>
      </w:pPr>
    </w:p>
    <w:p>
      <w:pPr>
        <w:pStyle w:val="2"/>
        <w:ind w:left="325"/>
      </w:pPr>
      <w:r>
        <w:t>成功者之所以会成功，是因为他们肯失败，不怕失败，甚至可以失败的次数比任何人都</w:t>
      </w:r>
    </w:p>
    <w:p>
      <w:pPr>
        <w:pStyle w:val="2"/>
        <w:spacing w:before="43"/>
        <w:ind w:left="121"/>
      </w:pPr>
      <w:r>
        <w:t>多。</w:t>
      </w:r>
    </w:p>
    <w:p>
      <w:pPr>
        <w:pStyle w:val="2"/>
        <w:spacing w:before="9"/>
        <w:rPr>
          <w:sz w:val="27"/>
        </w:rPr>
      </w:pPr>
    </w:p>
    <w:p>
      <w:pPr>
        <w:pStyle w:val="2"/>
        <w:spacing w:line="278" w:lineRule="auto"/>
        <w:ind w:left="121" w:right="222" w:firstLine="198"/>
        <w:jc w:val="both"/>
      </w:pPr>
      <w:r>
        <w:t xml:space="preserve">社会的真实情况，显然是成功的人是极少数的，想成功而又不成功的占大多数。 由于生产力的发展，看起来现在的普通人都比以前的普通人过得好了， </w:t>
      </w:r>
      <w:r>
        <w:rPr>
          <w:rFonts w:ascii="Calibri" w:eastAsia="Calibri"/>
        </w:rPr>
        <w:t xml:space="preserve">10 </w:t>
      </w:r>
      <w:r>
        <w:t>年以前的普通人，可能都没有自己的手机，没自己的电脑，而现在的普通人，人人都有自己的手机，自己的电脑。</w:t>
      </w:r>
    </w:p>
    <w:p>
      <w:pPr>
        <w:pStyle w:val="2"/>
        <w:spacing w:before="5"/>
        <w:rPr>
          <w:sz w:val="23"/>
        </w:rPr>
      </w:pPr>
    </w:p>
    <w:p>
      <w:pPr>
        <w:pStyle w:val="2"/>
        <w:spacing w:line="288" w:lineRule="auto"/>
        <w:ind w:left="121" w:right="270" w:firstLine="194"/>
      </w:pPr>
      <w:r>
        <w:t>看起来，现在的普通人要比</w:t>
      </w:r>
      <w:r>
        <w:rPr>
          <w:rFonts w:ascii="Calibri" w:eastAsia="Calibri"/>
        </w:rPr>
        <w:t xml:space="preserve">10 </w:t>
      </w:r>
      <w:r>
        <w:t>年以前的普通人过得更加富裕。但真实的情况，却是现在的普通人比以前更加的辛苦，更加失败。</w:t>
      </w:r>
    </w:p>
    <w:p>
      <w:pPr>
        <w:pStyle w:val="2"/>
        <w:spacing w:before="8"/>
        <w:rPr>
          <w:sz w:val="22"/>
        </w:rPr>
      </w:pPr>
    </w:p>
    <w:p>
      <w:pPr>
        <w:pStyle w:val="2"/>
        <w:spacing w:line="288" w:lineRule="auto"/>
        <w:ind w:left="121" w:right="316" w:firstLine="198"/>
        <w:jc w:val="both"/>
      </w:pPr>
      <w:r>
        <w:t>因为这个社会，是个</w:t>
      </w:r>
      <w:r>
        <w:rPr>
          <w:rFonts w:ascii="Calibri" w:eastAsia="Calibri"/>
        </w:rPr>
        <w:t xml:space="preserve">M </w:t>
      </w:r>
      <w:r>
        <w:t>型社会，古往今来，都是成功的人越来越成功，失败的人越来越失败。</w:t>
      </w:r>
    </w:p>
    <w:p>
      <w:pPr>
        <w:pStyle w:val="2"/>
        <w:spacing w:before="8"/>
        <w:rPr>
          <w:sz w:val="23"/>
        </w:rPr>
      </w:pPr>
    </w:p>
    <w:p>
      <w:pPr>
        <w:pStyle w:val="2"/>
        <w:ind w:left="325"/>
      </w:pPr>
      <w:r>
        <w:t>以前的大学生少，毕业后能找到份好工作，日子相对好过些，现在满大街都是大学生，</w:t>
      </w:r>
    </w:p>
    <w:p>
      <w:pPr>
        <w:pStyle w:val="2"/>
        <w:spacing w:before="43"/>
        <w:ind w:left="121"/>
      </w:pPr>
      <w:r>
        <w:t>虽然都能找到工作，但基本上都是月光族，处在一个不饱不饿的阶段。</w:t>
      </w:r>
    </w:p>
    <w:p>
      <w:pPr>
        <w:pStyle w:val="2"/>
        <w:spacing w:before="9"/>
        <w:rPr>
          <w:sz w:val="27"/>
        </w:rPr>
      </w:pPr>
    </w:p>
    <w:p>
      <w:pPr>
        <w:pStyle w:val="2"/>
        <w:spacing w:line="278" w:lineRule="auto"/>
        <w:ind w:left="121" w:right="328" w:firstLine="204"/>
      </w:pPr>
      <w:r>
        <w:t>大家要快速改变自己的观念，否则，时间越往后面走，失败者与成功者的鸿沟会越来越大，向社会上层爬更加难！</w:t>
      </w:r>
    </w:p>
    <w:p>
      <w:pPr>
        <w:pStyle w:val="2"/>
        <w:spacing w:before="4"/>
        <w:rPr>
          <w:sz w:val="24"/>
        </w:rPr>
      </w:pPr>
    </w:p>
    <w:p>
      <w:pPr>
        <w:pStyle w:val="2"/>
        <w:ind w:left="311"/>
      </w:pPr>
      <w:r>
        <w:t>失败的人，总是以为自己很聪明！聪明人的想法很简单，付出最少，而得到最多。而且要</w:t>
      </w:r>
    </w:p>
    <w:p>
      <w:pPr>
        <w:pStyle w:val="2"/>
        <w:spacing w:before="43"/>
        <w:ind w:left="121"/>
      </w:pPr>
      <w:r>
        <w:t>求在短时间内就得到回报。这种思维，就直接导致一个人变成社会上的失败者。</w:t>
      </w:r>
    </w:p>
    <w:p>
      <w:pPr>
        <w:pStyle w:val="2"/>
        <w:spacing w:before="9"/>
        <w:rPr>
          <w:sz w:val="27"/>
        </w:rPr>
      </w:pPr>
    </w:p>
    <w:p>
      <w:pPr>
        <w:pStyle w:val="2"/>
        <w:spacing w:line="278" w:lineRule="auto"/>
        <w:ind w:left="121" w:right="318" w:firstLine="204"/>
        <w:jc w:val="both"/>
      </w:pPr>
      <w:r>
        <w:t>失败者是羊的性格，怕付出过多，怕上当受骗，所以，万事都跟大众一样，就是羊群中的一只羊。只要是大家要的，就是失败者要的，只要是大家都做的，失败者也跟着做，既然大家都做，失败者就想，自己跟着做，也没错。基本上，失败者，就是跟着大众的想法走。</w:t>
      </w:r>
    </w:p>
    <w:p>
      <w:pPr>
        <w:pStyle w:val="2"/>
        <w:spacing w:before="4"/>
        <w:rPr>
          <w:sz w:val="24"/>
        </w:rPr>
      </w:pPr>
    </w:p>
    <w:p>
      <w:pPr>
        <w:pStyle w:val="2"/>
        <w:ind w:left="311"/>
      </w:pPr>
      <w:r>
        <w:t>谈完这些，我要给出我的观点了：</w:t>
      </w:r>
    </w:p>
    <w:p>
      <w:pPr>
        <w:pStyle w:val="2"/>
        <w:spacing w:before="9"/>
        <w:rPr>
          <w:sz w:val="27"/>
        </w:rPr>
      </w:pPr>
    </w:p>
    <w:p>
      <w:pPr>
        <w:pStyle w:val="2"/>
        <w:ind w:left="311"/>
      </w:pPr>
      <w:r>
        <w:t>你按照我下面给出的观点来做，定然很快就能进入成功者的行列</w:t>
      </w:r>
    </w:p>
    <w:p>
      <w:pPr>
        <w:spacing w:after="0"/>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8"/>
        <w:rPr>
          <w:rFonts w:hint="default" w:eastAsia="宋体"/>
          <w:lang w:val="en-US" w:eastAsia="zh-CN"/>
        </w:rPr>
      </w:pPr>
      <w:r>
        <w:t>第一：变成一个喜欢付出很多，没啥收获也继续付出的人。其实呢，只要你付出很多，总会有收获的。</w:t>
      </w:r>
      <w:r>
        <w:rPr>
          <w:rFonts w:hint="eastAsia"/>
          <w:lang w:val="en-US" w:eastAsia="zh-CN"/>
        </w:rPr>
        <w:t>但做好事，莫问前程</w:t>
      </w:r>
    </w:p>
    <w:p>
      <w:pPr>
        <w:pStyle w:val="2"/>
        <w:rPr>
          <w:sz w:val="20"/>
        </w:rPr>
      </w:pPr>
    </w:p>
    <w:p>
      <w:pPr>
        <w:pStyle w:val="2"/>
        <w:spacing w:before="10"/>
        <w:rPr>
          <w:sz w:val="27"/>
        </w:rPr>
      </w:pPr>
    </w:p>
    <w:p>
      <w:pPr>
        <w:pStyle w:val="2"/>
        <w:ind w:left="121"/>
        <w:rPr>
          <w:rFonts w:ascii="Calibri" w:eastAsia="Calibri"/>
        </w:rPr>
      </w:pPr>
      <w:r>
        <w:t>第二：不要怕上当，吃亏。因为你本来就很穷，你也上不了啥大当</w:t>
      </w:r>
      <w:r>
        <w:rPr>
          <w:rFonts w:ascii="Calibri" w:eastAsia="Calibri"/>
        </w:rPr>
        <w:t>.</w:t>
      </w:r>
    </w:p>
    <w:p>
      <w:pPr>
        <w:pStyle w:val="2"/>
        <w:rPr>
          <w:rFonts w:ascii="Calibri"/>
          <w:sz w:val="30"/>
        </w:rPr>
      </w:pPr>
    </w:p>
    <w:p>
      <w:pPr>
        <w:pStyle w:val="2"/>
        <w:spacing w:line="278" w:lineRule="auto"/>
        <w:ind w:left="121" w:right="106" w:firstLine="204"/>
      </w:pPr>
      <w:r>
        <w:t>但是呢，你却可以不断的积累经验，经验多了，就成老手了，练就一双火眼金睛，离成</w:t>
      </w:r>
      <w:r>
        <w:rPr>
          <w:spacing w:val="-3"/>
        </w:rPr>
        <w:t>功也就更近一步了， 其实成功就是失败浇灌出来的。妄想没有失败的经验教训而直接成功， 本来就是及其白痴的想法。</w:t>
      </w:r>
    </w:p>
    <w:p>
      <w:pPr>
        <w:pStyle w:val="2"/>
        <w:spacing w:before="4"/>
        <w:rPr>
          <w:sz w:val="24"/>
        </w:rPr>
      </w:pPr>
    </w:p>
    <w:p>
      <w:pPr>
        <w:pStyle w:val="2"/>
        <w:spacing w:before="1" w:line="278" w:lineRule="auto"/>
        <w:ind w:left="121" w:right="318"/>
        <w:jc w:val="both"/>
        <w:rPr>
          <w:rFonts w:hint="default" w:eastAsia="宋体"/>
          <w:lang w:val="en-US" w:eastAsia="zh-CN"/>
        </w:rPr>
      </w:pPr>
      <w:r>
        <w:t>第三：凡是大部分人的想法，做法，自己尽量不要去做。不要征求大部分人的意见，不要跟着大队伍走，真理与财富一直掌握在少数人手里，如果你的想法，做法跟大部分人一样你就是典型的失败者。</w:t>
      </w:r>
      <w:r>
        <w:rPr>
          <w:rFonts w:hint="eastAsia"/>
          <w:lang w:val="en-US" w:eastAsia="zh-CN"/>
        </w:rPr>
        <w:t>所谓，众争之地勿往！</w:t>
      </w:r>
    </w:p>
    <w:p>
      <w:pPr>
        <w:pStyle w:val="2"/>
        <w:rPr>
          <w:sz w:val="20"/>
        </w:rPr>
      </w:pPr>
    </w:p>
    <w:p>
      <w:pPr>
        <w:pStyle w:val="2"/>
        <w:spacing w:before="9"/>
        <w:rPr>
          <w:sz w:val="27"/>
        </w:rPr>
      </w:pPr>
    </w:p>
    <w:p>
      <w:pPr>
        <w:pStyle w:val="2"/>
        <w:ind w:left="121"/>
      </w:pPr>
      <w:r>
        <w:rPr>
          <w:rFonts w:ascii="Calibri" w:eastAsia="Calibri"/>
        </w:rPr>
        <w:t>17</w:t>
      </w:r>
      <w:r>
        <w:t>、要刻意练习一个能赚钱的一技之长。才容易服众！</w:t>
      </w:r>
    </w:p>
    <w:p>
      <w:pPr>
        <w:pStyle w:val="2"/>
        <w:spacing w:before="8"/>
        <w:rPr>
          <w:sz w:val="28"/>
        </w:rPr>
      </w:pPr>
    </w:p>
    <w:p>
      <w:pPr>
        <w:pStyle w:val="2"/>
        <w:ind w:left="330"/>
      </w:pPr>
      <w:r>
        <w:t>我从前认为劳心者治人，劳力者治于人，这世界上有两种功夫，一种是劳心，一种是</w:t>
      </w:r>
    </w:p>
    <w:p>
      <w:pPr>
        <w:pStyle w:val="2"/>
        <w:spacing w:before="43"/>
        <w:ind w:left="121"/>
      </w:pPr>
      <w:r>
        <w:t>劳力。</w:t>
      </w:r>
    </w:p>
    <w:p>
      <w:pPr>
        <w:pStyle w:val="2"/>
        <w:spacing w:before="9"/>
        <w:rPr>
          <w:sz w:val="27"/>
        </w:rPr>
      </w:pPr>
    </w:p>
    <w:p>
      <w:pPr>
        <w:pStyle w:val="2"/>
        <w:spacing w:line="278" w:lineRule="auto"/>
        <w:ind w:left="121" w:right="312" w:firstLine="204"/>
        <w:jc w:val="both"/>
      </w:pPr>
      <w:r>
        <w:t>我一直认为只有劳心才是最牛逼的，所以我就无师自通的去学习“劳心之道”，我从前</w:t>
      </w:r>
      <w:r>
        <w:rPr>
          <w:spacing w:val="-18"/>
        </w:rPr>
        <w:t>很擅长组织、策划、监督、领导、运筹帷幄，察言观色，猜度别人的心思，等等功夫。在这条</w:t>
      </w:r>
      <w:r>
        <w:t>路上，我比大家走得都远，我就没有遇到过比我强的，但是这没有用。</w:t>
      </w:r>
    </w:p>
    <w:p>
      <w:pPr>
        <w:pStyle w:val="2"/>
        <w:spacing w:before="4"/>
        <w:rPr>
          <w:sz w:val="24"/>
        </w:rPr>
      </w:pPr>
    </w:p>
    <w:p>
      <w:pPr>
        <w:pStyle w:val="2"/>
        <w:ind w:left="311"/>
      </w:pPr>
      <w:r>
        <w:t>怎么会没用？我花了无数时间终于明白了：其实劳心功夫就是我们说的管理、领导。</w:t>
      </w:r>
    </w:p>
    <w:p>
      <w:pPr>
        <w:pStyle w:val="2"/>
        <w:spacing w:before="9"/>
        <w:rPr>
          <w:sz w:val="27"/>
        </w:rPr>
      </w:pPr>
    </w:p>
    <w:p>
      <w:pPr>
        <w:pStyle w:val="2"/>
        <w:spacing w:line="278" w:lineRule="auto"/>
        <w:ind w:left="121" w:right="314" w:firstLine="190"/>
        <w:jc w:val="both"/>
      </w:pPr>
      <w:r>
        <w:rPr>
          <w:spacing w:val="-6"/>
        </w:rPr>
        <w:t>劳力的功夫就是技术，一技之长。管理和领导的价值是很难体现出来的，哪怕你在这方面</w:t>
      </w:r>
      <w:r>
        <w:rPr>
          <w:spacing w:val="-1"/>
        </w:rPr>
        <w:t>强到了无以复加，别人也不会服你，越是低素质的人群他就越不服</w:t>
      </w:r>
      <w:r>
        <w:rPr>
          <w:rFonts w:hint="eastAsia"/>
          <w:spacing w:val="-1"/>
          <w:lang w:eastAsia="zh-CN"/>
        </w:rPr>
        <w:t>。</w:t>
      </w:r>
      <w:r>
        <w:rPr>
          <w:spacing w:val="-1"/>
        </w:rPr>
        <w:t>是因为你管理，领导有方，才做出成绩的。</w:t>
      </w:r>
    </w:p>
    <w:p>
      <w:pPr>
        <w:pStyle w:val="2"/>
        <w:spacing w:before="5"/>
        <w:rPr>
          <w:sz w:val="23"/>
        </w:rPr>
      </w:pPr>
    </w:p>
    <w:p>
      <w:pPr>
        <w:pStyle w:val="2"/>
        <w:spacing w:line="280" w:lineRule="auto"/>
        <w:ind w:left="121" w:right="314" w:firstLine="206"/>
        <w:jc w:val="both"/>
      </w:pPr>
      <w:r>
        <w:rPr>
          <w:spacing w:val="-1"/>
        </w:rPr>
        <w:t>比如，你组织十个人去做某事，在你的策划下事情做成了，假设就是赚了</w:t>
      </w:r>
      <w:r>
        <w:rPr>
          <w:rFonts w:ascii="Calibri" w:eastAsia="Calibri"/>
        </w:rPr>
        <w:t xml:space="preserve">100 </w:t>
      </w:r>
      <w:r>
        <w:rPr>
          <w:spacing w:val="1"/>
        </w:rPr>
        <w:t>万，在分</w:t>
      </w:r>
      <w:r>
        <w:rPr>
          <w:spacing w:val="-3"/>
        </w:rPr>
        <w:t>赃的时候，他们会认为你什么都没有做，这</w:t>
      </w:r>
      <w:r>
        <w:rPr>
          <w:rFonts w:ascii="Calibri" w:eastAsia="Calibri"/>
        </w:rPr>
        <w:t xml:space="preserve">100 </w:t>
      </w:r>
      <w:r>
        <w:rPr>
          <w:spacing w:val="-9"/>
        </w:rPr>
        <w:t>万是他们的劳动成果。实际上没有你，他们</w:t>
      </w:r>
      <w:r>
        <w:t>一分钱都赚不到，但你无法证明这点，因为他们会说，既然你说你的价值大，那行，你一个人去做做看。</w:t>
      </w:r>
    </w:p>
    <w:p>
      <w:pPr>
        <w:pStyle w:val="2"/>
        <w:spacing w:before="5"/>
        <w:rPr>
          <w:sz w:val="24"/>
        </w:rPr>
      </w:pPr>
    </w:p>
    <w:p>
      <w:pPr>
        <w:pStyle w:val="2"/>
        <w:spacing w:before="1"/>
        <w:ind w:left="311"/>
      </w:pPr>
      <w:r>
        <w:t>你一个人做，需要什么？答案是：一技之长，技术能力。</w:t>
      </w:r>
    </w:p>
    <w:p>
      <w:pPr>
        <w:pStyle w:val="2"/>
        <w:spacing w:before="8"/>
        <w:rPr>
          <w:sz w:val="27"/>
        </w:rPr>
      </w:pPr>
    </w:p>
    <w:p>
      <w:pPr>
        <w:pStyle w:val="2"/>
        <w:spacing w:before="1" w:line="278" w:lineRule="auto"/>
        <w:ind w:left="121" w:right="106" w:firstLine="204"/>
      </w:pPr>
      <w:r>
        <w:t xml:space="preserve">所以有一技之长的人，反而容易成为领导者，因为技术这个东西，一伸手就知道有没有， </w:t>
      </w:r>
      <w:r>
        <w:rPr>
          <w:spacing w:val="-6"/>
        </w:rPr>
        <w:t>厉害的人就是比普通的人强。大家都看得见，就容易服你。所以，我们要刻意练习一个能赚</w:t>
      </w:r>
      <w:r>
        <w:rPr>
          <w:spacing w:val="-5"/>
        </w:rPr>
        <w:t>钱的一技之长，用这个来威慑团队里的人，比说你管理能力强，组织能力强，更加容易服众！</w:t>
      </w:r>
    </w:p>
    <w:p>
      <w:pPr>
        <w:spacing w:after="0" w:line="278" w:lineRule="auto"/>
        <w:sectPr>
          <w:pgSz w:w="11910" w:h="16840"/>
          <w:pgMar w:top="1580" w:right="1480" w:bottom="280" w:left="1680" w:header="720" w:footer="720" w:gutter="0"/>
          <w:cols w:space="720" w:num="1"/>
        </w:sectPr>
      </w:pPr>
    </w:p>
    <w:p>
      <w:pPr>
        <w:pStyle w:val="2"/>
        <w:spacing w:before="48"/>
        <w:ind w:left="121"/>
      </w:pPr>
      <w:r>
        <w:rPr>
          <w:rFonts w:ascii="Calibri" w:eastAsia="Calibri"/>
        </w:rPr>
        <w:t>18</w:t>
      </w:r>
      <w:r>
        <w:t>、做企业可以借鉴佛教的三条长盛不衰的核心</w:t>
      </w:r>
    </w:p>
    <w:p>
      <w:pPr>
        <w:pStyle w:val="2"/>
        <w:spacing w:before="8"/>
        <w:rPr>
          <w:sz w:val="28"/>
        </w:rPr>
      </w:pPr>
    </w:p>
    <w:p>
      <w:pPr>
        <w:pStyle w:val="2"/>
        <w:spacing w:line="273" w:lineRule="auto"/>
        <w:ind w:left="121" w:right="314" w:firstLine="190"/>
        <w:jc w:val="both"/>
      </w:pPr>
      <w:r>
        <w:rPr>
          <w:spacing w:val="-9"/>
        </w:rPr>
        <w:t>第一条：普度众生。就是要有帮助人的习惯，而且这个帮助人是不求回报的，所以就会吸</w:t>
      </w:r>
      <w:r>
        <w:t>引一大批特别的信众愿意施舍财物供养佛教。我做互联网项目也一样，就比如我每天给大</w:t>
      </w:r>
      <w:r>
        <w:rPr>
          <w:spacing w:val="3"/>
        </w:rPr>
        <w:t>家讲点创业经验，企业管理知识，也吸引了一大帮铁</w:t>
      </w:r>
      <w:r>
        <w:rPr>
          <w:i/>
          <w:spacing w:val="4"/>
        </w:rPr>
        <w:t>杆</w:t>
      </w:r>
      <w:r>
        <w:rPr>
          <w:spacing w:val="-2"/>
        </w:rPr>
        <w:t>粉丝，然后我建立了几个</w:t>
      </w:r>
      <w:r>
        <w:rPr>
          <w:rFonts w:ascii="Calibri" w:eastAsia="Calibri"/>
        </w:rPr>
        <w:t>vip</w:t>
      </w:r>
      <w:r>
        <w:rPr>
          <w:rFonts w:ascii="Calibri" w:eastAsia="Calibri"/>
          <w:spacing w:val="-1"/>
        </w:rPr>
        <w:t xml:space="preserve"> </w:t>
      </w:r>
      <w:r>
        <w:rPr>
          <w:spacing w:val="2"/>
        </w:rPr>
        <w:t xml:space="preserve">群， </w:t>
      </w:r>
      <w:r>
        <w:rPr>
          <w:spacing w:val="-6"/>
        </w:rPr>
        <w:t>就有人付费进我的</w:t>
      </w:r>
      <w:r>
        <w:rPr>
          <w:rFonts w:ascii="Calibri" w:eastAsia="Calibri"/>
        </w:rPr>
        <w:t>vip</w:t>
      </w:r>
      <w:r>
        <w:rPr>
          <w:rFonts w:ascii="Calibri" w:eastAsia="Calibri"/>
          <w:spacing w:val="-4"/>
        </w:rPr>
        <w:t xml:space="preserve"> </w:t>
      </w:r>
      <w:r>
        <w:t>群。也就是说，想赚钱，必须先免费付出很多。</w:t>
      </w:r>
    </w:p>
    <w:p>
      <w:pPr>
        <w:pStyle w:val="2"/>
        <w:rPr>
          <w:sz w:val="26"/>
        </w:rPr>
      </w:pPr>
    </w:p>
    <w:p>
      <w:pPr>
        <w:pStyle w:val="2"/>
        <w:spacing w:line="278" w:lineRule="auto"/>
        <w:ind w:left="121" w:right="318" w:firstLine="204"/>
        <w:jc w:val="both"/>
      </w:pPr>
      <w:r>
        <w:t>第二条：无欲无求，佛教的一个核心理念，你不能帮助了别人就天天挂到嘴巴上，你一说，别人就心里嫉恨你，连朋友都做不了了。也就是说施恩不图报，反而可以长久的做朋友。 做老板也是这样，要把心态换过来，有得老板比较傻，他天天说他帮了这个员工，帮了那个员工，结果员工心理很抵触，很反感，你要反过来讲，公司的一切都是员工努力与付出的结果，没有员工，我就啥也不是，这样，员工有归属感，就有成就感，也会更加努力工作，企业就更加有发展前途。</w:t>
      </w:r>
    </w:p>
    <w:p>
      <w:pPr>
        <w:pStyle w:val="2"/>
        <w:spacing w:before="4"/>
        <w:rPr>
          <w:sz w:val="24"/>
        </w:rPr>
      </w:pPr>
    </w:p>
    <w:p>
      <w:pPr>
        <w:pStyle w:val="2"/>
        <w:spacing w:line="278" w:lineRule="auto"/>
        <w:ind w:left="121" w:right="316" w:firstLine="190"/>
        <w:jc w:val="both"/>
      </w:pPr>
      <w:r>
        <w:rPr>
          <w:spacing w:val="-17"/>
        </w:rPr>
        <w:t>第三条：只渡有缘人。强扭的瓜不甜。有缘千里来相会。无缘对面不相逢。当老板，只提拔</w:t>
      </w:r>
      <w:r>
        <w:t>那些企图心强的人，他愿意改变，你才给他机会，他不愿意改变，不愿意上进，你就别强行让他上，如果公司缺人，他赚得钱能养活他自己，就留他在公司，如果他赚得钱，我们当老板的亏本了，就迅速开除。</w:t>
      </w:r>
    </w:p>
    <w:p>
      <w:pPr>
        <w:pStyle w:val="2"/>
        <w:spacing w:before="4"/>
        <w:rPr>
          <w:sz w:val="24"/>
        </w:rPr>
      </w:pPr>
    </w:p>
    <w:p>
      <w:pPr>
        <w:pStyle w:val="2"/>
        <w:ind w:left="311"/>
      </w:pPr>
      <w:r>
        <w:t>这三条能让佛教几千年不倒，用来做企业，也能让企业生存得很好。</w:t>
      </w:r>
    </w:p>
    <w:p>
      <w:pPr>
        <w:pStyle w:val="2"/>
        <w:rPr>
          <w:sz w:val="20"/>
        </w:rPr>
      </w:pPr>
    </w:p>
    <w:p>
      <w:pPr>
        <w:pStyle w:val="2"/>
        <w:rPr>
          <w:sz w:val="20"/>
        </w:rPr>
      </w:pPr>
    </w:p>
    <w:p>
      <w:pPr>
        <w:pStyle w:val="2"/>
        <w:spacing w:before="142"/>
        <w:ind w:left="121"/>
      </w:pPr>
      <w:r>
        <w:rPr>
          <w:rFonts w:ascii="Calibri" w:eastAsia="Calibri"/>
        </w:rPr>
        <w:t>19</w:t>
      </w:r>
      <w:r>
        <w:t>、中国古代文化对坐老板的启示</w:t>
      </w:r>
    </w:p>
    <w:p>
      <w:pPr>
        <w:pStyle w:val="2"/>
        <w:spacing w:before="8"/>
        <w:rPr>
          <w:sz w:val="28"/>
        </w:rPr>
      </w:pPr>
    </w:p>
    <w:p>
      <w:pPr>
        <w:pStyle w:val="2"/>
        <w:spacing w:line="278" w:lineRule="auto"/>
        <w:ind w:left="121" w:right="318" w:firstLine="204"/>
        <w:jc w:val="both"/>
      </w:pPr>
      <w:r>
        <w:t>一粥一饭，当思来之不易，一口饭不容易吃，钱不要乱花，业务员跑业务也是很幸苦的。要晓得节约。</w:t>
      </w:r>
    </w:p>
    <w:p>
      <w:pPr>
        <w:pStyle w:val="2"/>
        <w:spacing w:before="4"/>
        <w:rPr>
          <w:sz w:val="24"/>
        </w:rPr>
      </w:pPr>
    </w:p>
    <w:p>
      <w:pPr>
        <w:pStyle w:val="2"/>
        <w:spacing w:line="278" w:lineRule="auto"/>
        <w:ind w:left="121" w:right="314" w:firstLine="190"/>
        <w:jc w:val="both"/>
      </w:pPr>
      <w:r>
        <w:rPr>
          <w:spacing w:val="-8"/>
        </w:rPr>
        <w:t>三姑六婆，实淫盗之媒。不要与妇女们罗嗦，不要多来往，包括像尼姑，道姑，修女，什</w:t>
      </w:r>
      <w:r>
        <w:t>么做媒婆的，算命的，走街窜巷卖药的，不要多来往。大概意思是，做人呢，要专注自己的事业，不要被无关紧要的人打扰。比如，你的同事又说看到什么稀奇古怪的事情，看到什么好看的衣服，电视剧，你不要凑过去聊。因为这对你的事业没帮助。</w:t>
      </w:r>
    </w:p>
    <w:p>
      <w:pPr>
        <w:pStyle w:val="2"/>
        <w:spacing w:before="4"/>
        <w:rPr>
          <w:sz w:val="24"/>
        </w:rPr>
      </w:pPr>
    </w:p>
    <w:p>
      <w:pPr>
        <w:pStyle w:val="2"/>
        <w:spacing w:line="278" w:lineRule="auto"/>
        <w:ind w:left="121" w:right="314" w:firstLine="190"/>
        <w:jc w:val="both"/>
      </w:pPr>
      <w:r>
        <w:t>婢美妾</w:t>
      </w:r>
      <w:r>
        <w:rPr>
          <w:i/>
        </w:rPr>
        <w:t>骄</w:t>
      </w:r>
      <w:r>
        <w:rPr>
          <w:spacing w:val="-4"/>
        </w:rPr>
        <w:t>，非闺房之福，公司的秘书啊，自己的情人啊，越漂亮越糟糕，越是靠不住。我</w:t>
      </w:r>
      <w:r>
        <w:t>发现很多大公司总部重要位置几乎都是男人，就没有漂亮的女人，甚至连女人都没有。用女人呢，不漂亮自己不喜欢。漂亮的，又靠不住，所以就干脆不用。</w:t>
      </w:r>
    </w:p>
    <w:p>
      <w:pPr>
        <w:pStyle w:val="2"/>
        <w:spacing w:before="4"/>
        <w:rPr>
          <w:sz w:val="24"/>
        </w:rPr>
      </w:pPr>
    </w:p>
    <w:p>
      <w:pPr>
        <w:pStyle w:val="2"/>
        <w:spacing w:line="278" w:lineRule="auto"/>
        <w:ind w:left="121" w:right="314" w:firstLine="144"/>
        <w:jc w:val="both"/>
      </w:pPr>
      <w:r>
        <w:rPr>
          <w:spacing w:val="-3"/>
        </w:rPr>
        <w:t xml:space="preserve">经书不可不读，教子要有义方。多读经书呢，会明白很多做人做事的道理，多读管理学， </w:t>
      </w:r>
      <w:r>
        <w:rPr>
          <w:spacing w:val="1"/>
        </w:rPr>
        <w:t>经济学的书</w:t>
      </w:r>
      <w:r>
        <w:rPr>
          <w:i/>
        </w:rPr>
        <w:t>籍</w:t>
      </w:r>
      <w:r>
        <w:t>呢，会明白做企业的规律。教育自己的员工呢，要从道义上去教育，不可有私心，否则，员工的眼睛是火眼金睛，当面不说，背后铁定骂娘。对公司的发展没什么好</w:t>
      </w:r>
    </w:p>
    <w:p>
      <w:pPr>
        <w:spacing w:after="0" w:line="278" w:lineRule="auto"/>
        <w:jc w:val="both"/>
        <w:sectPr>
          <w:pgSz w:w="11910" w:h="16840"/>
          <w:pgMar w:top="1500" w:right="1480" w:bottom="280" w:left="1680" w:header="720" w:footer="720" w:gutter="0"/>
          <w:cols w:space="720" w:num="1"/>
        </w:sectPr>
      </w:pPr>
    </w:p>
    <w:p>
      <w:pPr>
        <w:pStyle w:val="2"/>
        <w:spacing w:before="60"/>
        <w:ind w:left="121"/>
      </w:pPr>
      <w:r>
        <w:t>处。世界上最伟大的人，一定是人格高尚的人，一定是一个大公无私的人。这就是道。</w:t>
      </w:r>
    </w:p>
    <w:p>
      <w:pPr>
        <w:pStyle w:val="2"/>
        <w:spacing w:before="9"/>
        <w:rPr>
          <w:sz w:val="27"/>
        </w:rPr>
      </w:pPr>
    </w:p>
    <w:p>
      <w:pPr>
        <w:pStyle w:val="2"/>
        <w:spacing w:line="276" w:lineRule="auto"/>
        <w:ind w:left="121" w:right="106" w:firstLine="190"/>
      </w:pPr>
      <w:r>
        <w:rPr>
          <w:spacing w:val="-9"/>
        </w:rPr>
        <w:t>勿贪意外之财。是谁做的贡献，就谁拿钱，别用自己的权力去压榨那些做出贡献的人，如</w:t>
      </w:r>
      <w:r>
        <w:t>果你非常贪财，那些做出贡献的人，以后就不愿意给你做出贡献了，因为拼命给你干，他</w:t>
      </w:r>
      <w:r>
        <w:rPr>
          <w:spacing w:val="-7"/>
        </w:rPr>
        <w:t>自己也拿不到几个钱。他为毛要干，谁给你拼命干谁是傻逼。对职员不要太刻薄，比如给公</w:t>
      </w:r>
      <w:r>
        <w:rPr>
          <w:spacing w:val="-12"/>
        </w:rPr>
        <w:t xml:space="preserve">司打扫卫生的，我就多给了她 </w:t>
      </w:r>
      <w:r>
        <w:rPr>
          <w:rFonts w:ascii="Calibri" w:eastAsia="Calibri"/>
        </w:rPr>
        <w:t xml:space="preserve">100 </w:t>
      </w:r>
      <w:r>
        <w:rPr>
          <w:spacing w:val="-10"/>
        </w:rPr>
        <w:t>块工资。因为她挣点钱也不容易，多给点工资以外的钱财，</w:t>
      </w:r>
      <w:r>
        <w:t>她会更加负责任，努力把公司的卫生搞好，这样，我与同事们上班的心情也好，自然是会</w:t>
      </w:r>
      <w:r>
        <w:rPr>
          <w:spacing w:val="-21"/>
        </w:rPr>
        <w:t xml:space="preserve">把这 </w:t>
      </w:r>
      <w:r>
        <w:rPr>
          <w:rFonts w:ascii="Calibri" w:eastAsia="Calibri"/>
        </w:rPr>
        <w:t>100</w:t>
      </w:r>
      <w:r>
        <w:rPr>
          <w:rFonts w:ascii="Calibri" w:eastAsia="Calibri"/>
          <w:spacing w:val="-6"/>
        </w:rPr>
        <w:t xml:space="preserve"> </w:t>
      </w:r>
      <w:r>
        <w:t>的几百倍都赚回来的。</w:t>
      </w:r>
    </w:p>
    <w:p>
      <w:pPr>
        <w:pStyle w:val="2"/>
        <w:rPr>
          <w:sz w:val="22"/>
        </w:rPr>
      </w:pPr>
    </w:p>
    <w:p>
      <w:pPr>
        <w:pStyle w:val="2"/>
        <w:rPr>
          <w:sz w:val="22"/>
        </w:rPr>
      </w:pPr>
    </w:p>
    <w:p>
      <w:pPr>
        <w:pStyle w:val="2"/>
        <w:spacing w:before="4"/>
        <w:rPr>
          <w:sz w:val="29"/>
        </w:rPr>
      </w:pPr>
    </w:p>
    <w:p>
      <w:pPr>
        <w:pStyle w:val="6"/>
        <w:numPr>
          <w:ilvl w:val="0"/>
          <w:numId w:val="1"/>
        </w:numPr>
        <w:tabs>
          <w:tab w:val="left" w:pos="322"/>
        </w:tabs>
        <w:spacing w:before="0" w:after="0" w:line="240" w:lineRule="auto"/>
        <w:ind w:left="322" w:right="0" w:hanging="200"/>
        <w:jc w:val="left"/>
        <w:rPr>
          <w:sz w:val="21"/>
        </w:rPr>
      </w:pPr>
      <w:r>
        <w:rPr>
          <w:sz w:val="21"/>
        </w:rPr>
        <w:t>【第七章：人才的招用】</w:t>
      </w:r>
    </w:p>
    <w:p>
      <w:pPr>
        <w:pStyle w:val="2"/>
        <w:rPr>
          <w:sz w:val="22"/>
        </w:rPr>
      </w:pPr>
    </w:p>
    <w:p>
      <w:pPr>
        <w:pStyle w:val="2"/>
        <w:rPr>
          <w:sz w:val="22"/>
        </w:rPr>
      </w:pPr>
    </w:p>
    <w:p>
      <w:pPr>
        <w:pStyle w:val="2"/>
        <w:spacing w:before="5"/>
        <w:rPr>
          <w:sz w:val="32"/>
        </w:rPr>
      </w:pPr>
    </w:p>
    <w:p>
      <w:pPr>
        <w:pStyle w:val="2"/>
        <w:ind w:left="121"/>
      </w:pPr>
      <w:r>
        <w:rPr>
          <w:rFonts w:ascii="Calibri" w:eastAsia="Calibri"/>
        </w:rPr>
        <w:t>1</w:t>
      </w:r>
      <w:r>
        <w:t>、实体老板抱怨招人难</w:t>
      </w:r>
    </w:p>
    <w:p>
      <w:pPr>
        <w:pStyle w:val="2"/>
        <w:spacing w:before="8"/>
        <w:rPr>
          <w:sz w:val="28"/>
        </w:rPr>
      </w:pPr>
    </w:p>
    <w:p>
      <w:pPr>
        <w:pStyle w:val="2"/>
        <w:spacing w:line="278" w:lineRule="auto"/>
        <w:ind w:left="121" w:right="318" w:firstLine="204"/>
        <w:jc w:val="both"/>
      </w:pPr>
      <w:r>
        <w:t>现在很多实体的小老板抱怨，现在找员工，很多人都是眼高手低，什么都不会，要手把手的教，还要发工资，感觉非常憋屈。我说“这是你当</w:t>
      </w:r>
      <w:r>
        <w:rPr>
          <w:i/>
        </w:rPr>
        <w:t>孙</w:t>
      </w:r>
      <w:r>
        <w:t>子当习惯了的结果，在谁面前都喜欢当</w:t>
      </w:r>
      <w:r>
        <w:rPr>
          <w:i/>
        </w:rPr>
        <w:t>孙</w:t>
      </w:r>
      <w:r>
        <w:t>子！”</w:t>
      </w:r>
    </w:p>
    <w:p>
      <w:pPr>
        <w:pStyle w:val="2"/>
        <w:spacing w:before="4"/>
        <w:rPr>
          <w:sz w:val="24"/>
        </w:rPr>
      </w:pPr>
    </w:p>
    <w:p>
      <w:pPr>
        <w:pStyle w:val="2"/>
        <w:spacing w:before="1" w:line="278" w:lineRule="auto"/>
        <w:ind w:left="121" w:right="314" w:firstLine="190"/>
        <w:jc w:val="both"/>
      </w:pPr>
      <w:r>
        <w:t>员工不会，直接让他</w:t>
      </w:r>
      <w:r>
        <w:rPr>
          <w:i/>
        </w:rPr>
        <w:t>滚</w:t>
      </w:r>
      <w:r>
        <w:rPr>
          <w:spacing w:val="-4"/>
        </w:rPr>
        <w:t>就是了，只找会的，找不到人也别急，慢慢找，有事情急不得。另</w:t>
      </w:r>
      <w:r>
        <w:t>外，这只能说明你洗脑水平太低，所以要好好读书，学习文化知识。</w:t>
      </w:r>
    </w:p>
    <w:p>
      <w:pPr>
        <w:pStyle w:val="2"/>
        <w:spacing w:before="4"/>
        <w:rPr>
          <w:sz w:val="24"/>
        </w:rPr>
      </w:pPr>
    </w:p>
    <w:p>
      <w:pPr>
        <w:pStyle w:val="2"/>
        <w:spacing w:line="278" w:lineRule="auto"/>
        <w:ind w:left="121" w:right="328" w:firstLine="204"/>
        <w:jc w:val="both"/>
      </w:pPr>
      <w:r>
        <w:t>其实人这个东西，习惯了当爷，在什么位置上都是爷，习惯了当</w:t>
      </w:r>
      <w:r>
        <w:rPr>
          <w:i/>
        </w:rPr>
        <w:t>孙</w:t>
      </w:r>
      <w:r>
        <w:t>子的人，当了老板也是</w:t>
      </w:r>
      <w:r>
        <w:rPr>
          <w:i/>
        </w:rPr>
        <w:t>孙</w:t>
      </w:r>
      <w:r>
        <w:rPr>
          <w:spacing w:val="-12"/>
        </w:rPr>
        <w:t>子。 我提倡站着挣钱，绝不跪着挣钱，跪着挣钱，钱挣到了，这个人活得也没意思。</w:t>
      </w:r>
      <w:r>
        <w:rPr>
          <w:spacing w:val="-7"/>
        </w:rPr>
        <w:t>这也就是为什么我不去玩淘宝的原因， 一口一个“亲” ，这是有神经病吗？</w:t>
      </w:r>
    </w:p>
    <w:p>
      <w:pPr>
        <w:pStyle w:val="2"/>
        <w:spacing w:before="4"/>
        <w:rPr>
          <w:sz w:val="24"/>
        </w:rPr>
      </w:pPr>
    </w:p>
    <w:p>
      <w:pPr>
        <w:pStyle w:val="2"/>
        <w:spacing w:line="278" w:lineRule="auto"/>
        <w:ind w:left="121" w:right="316" w:firstLine="198"/>
        <w:jc w:val="both"/>
      </w:pPr>
      <w:r>
        <w:t>我们只做暴利零成本项目，而且是引流过后，你爱买单不买单，我继续引流， 我从来不当顾客是上帝，顾客只是我的服务对象罢了，你交钱，我服务你，你不买我的服务，你走你的独木</w:t>
      </w:r>
      <w:r>
        <w:rPr>
          <w:i/>
        </w:rPr>
        <w:t>桥</w:t>
      </w:r>
      <w:r>
        <w:t>，我过我的阳关道。这就是软文推广的</w:t>
      </w:r>
      <w:r>
        <w:rPr>
          <w:i/>
        </w:rPr>
        <w:t>魅</w:t>
      </w:r>
      <w:r>
        <w:t>力，来买单的都已经过滤好了。</w:t>
      </w:r>
    </w:p>
    <w:p>
      <w:pPr>
        <w:pStyle w:val="2"/>
        <w:rPr>
          <w:sz w:val="20"/>
        </w:rPr>
      </w:pPr>
    </w:p>
    <w:p>
      <w:pPr>
        <w:pStyle w:val="2"/>
        <w:spacing w:before="9"/>
        <w:rPr>
          <w:sz w:val="27"/>
        </w:rPr>
      </w:pPr>
    </w:p>
    <w:p>
      <w:pPr>
        <w:pStyle w:val="2"/>
        <w:spacing w:before="1"/>
        <w:ind w:left="121"/>
        <w:rPr>
          <w:rFonts w:ascii="Calibri" w:eastAsia="Calibri"/>
        </w:rPr>
      </w:pPr>
      <w:r>
        <w:rPr>
          <w:rFonts w:ascii="Calibri" w:eastAsia="Calibri"/>
        </w:rPr>
        <w:t>2</w:t>
      </w:r>
      <w:r>
        <w:t>、我们应该招聘什么样的人到公司里</w:t>
      </w:r>
      <w:r>
        <w:rPr>
          <w:rFonts w:ascii="Calibri" w:eastAsia="Calibri"/>
        </w:rPr>
        <w:t>?</w:t>
      </w:r>
    </w:p>
    <w:p>
      <w:pPr>
        <w:pStyle w:val="2"/>
        <w:rPr>
          <w:rFonts w:ascii="Calibri"/>
          <w:sz w:val="29"/>
        </w:rPr>
      </w:pPr>
    </w:p>
    <w:p>
      <w:pPr>
        <w:pStyle w:val="2"/>
        <w:ind w:left="311"/>
      </w:pPr>
      <w:r>
        <w:t>老板必须亲自抓招聘，乔布斯一辈子面试了至少</w:t>
      </w:r>
      <w:r>
        <w:rPr>
          <w:rFonts w:ascii="Calibri" w:eastAsia="Calibri"/>
        </w:rPr>
        <w:t>5000+</w:t>
      </w:r>
      <w:r>
        <w:t>人。曹操曹老板也是到处招聘人才，</w:t>
      </w:r>
    </w:p>
    <w:p>
      <w:pPr>
        <w:pStyle w:val="2"/>
        <w:spacing w:before="55"/>
        <w:ind w:left="121"/>
      </w:pPr>
      <w:r>
        <w:t>多次发生绑架人才的父母的情况。刘备也是到处面试人。</w:t>
      </w:r>
    </w:p>
    <w:p>
      <w:pPr>
        <w:pStyle w:val="2"/>
        <w:spacing w:before="9"/>
        <w:rPr>
          <w:sz w:val="27"/>
        </w:rPr>
      </w:pPr>
    </w:p>
    <w:p>
      <w:pPr>
        <w:pStyle w:val="2"/>
        <w:spacing w:line="278" w:lineRule="auto"/>
        <w:ind w:left="121" w:right="314" w:firstLine="190"/>
        <w:jc w:val="both"/>
      </w:pPr>
      <w:r>
        <w:rPr>
          <w:spacing w:val="-6"/>
        </w:rPr>
        <w:t xml:space="preserve">企业的竞争，本质上是人才的竞争。企业老板在天天的面试的过程中是否有清晰的套路？ </w:t>
      </w:r>
      <w:r>
        <w:rPr>
          <w:spacing w:val="-1"/>
        </w:rPr>
        <w:t>还是大家坐到那里随便聊，聊了半天，最后对方说我考虑考虑，老板也说我考虑考虑？ 毫无章法的招聘注定你这个企业也是毫无章法的，自己的企业也好不到哪里去！</w:t>
      </w:r>
    </w:p>
    <w:p>
      <w:pPr>
        <w:pStyle w:val="2"/>
        <w:spacing w:before="4"/>
        <w:rPr>
          <w:sz w:val="24"/>
        </w:rPr>
      </w:pPr>
    </w:p>
    <w:p>
      <w:pPr>
        <w:pStyle w:val="2"/>
        <w:spacing w:before="1"/>
        <w:ind w:left="325"/>
      </w:pPr>
      <w:r>
        <w:t>如果你不能用一句话清晰的总结出你要招聘的岗位需要的人才是具备那几个重要特征的，</w:t>
      </w:r>
    </w:p>
    <w:p>
      <w:pPr>
        <w:pStyle w:val="2"/>
        <w:spacing w:before="42"/>
        <w:ind w:left="121"/>
      </w:pPr>
      <w:r>
        <w:t>那就说明你根本不懂招聘。最厉害的老板是，跟这个人聊上两三分钟，就知道结果了。就是</w:t>
      </w:r>
    </w:p>
    <w:p>
      <w:pPr>
        <w:spacing w:after="0"/>
        <w:sectPr>
          <w:pgSz w:w="11910" w:h="16840"/>
          <w:pgMar w:top="1500" w:right="1480" w:bottom="280" w:left="1680" w:header="720" w:footer="720" w:gutter="0"/>
          <w:cols w:space="720" w:num="1"/>
        </w:sectPr>
      </w:pPr>
    </w:p>
    <w:p>
      <w:pPr>
        <w:pStyle w:val="2"/>
        <w:spacing w:before="60"/>
        <w:ind w:left="121"/>
      </w:pPr>
      <w:r>
        <w:t>因为讲话稳准狠，快速的获得了自己想要的信息，没有废话。</w:t>
      </w:r>
    </w:p>
    <w:p>
      <w:pPr>
        <w:pStyle w:val="2"/>
        <w:spacing w:before="43" w:line="278" w:lineRule="auto"/>
        <w:ind w:left="121" w:right="314" w:firstLine="190"/>
        <w:jc w:val="both"/>
      </w:pPr>
      <w:r>
        <w:rPr>
          <w:spacing w:val="-5"/>
        </w:rPr>
        <w:t>我们招聘人，要找到真正合适的人最重要。我看现在很多老板都喜欢谈高待遇，或者企业</w:t>
      </w:r>
      <w:r>
        <w:t>有发展前景，或者说福利好，通过这种手段把自己的企业销售给应聘者，把人先骗进企业这就是典型的正事不谈，谈邪事，做事抓不住重点。我们千万别把人骗进企业，因为他如果不合适，干上一周，或者一个月就走了。这期间，我们做的培训，他占用公司的位置， 都是对企业的损失，也</w:t>
      </w:r>
      <w:r>
        <w:rPr>
          <w:i/>
        </w:rPr>
        <w:t>耽</w:t>
      </w:r>
      <w:r>
        <w:t>误了应聘者的前途。</w:t>
      </w:r>
    </w:p>
    <w:p>
      <w:pPr>
        <w:pStyle w:val="2"/>
        <w:spacing w:before="4"/>
        <w:rPr>
          <w:sz w:val="24"/>
        </w:rPr>
      </w:pPr>
    </w:p>
    <w:p>
      <w:pPr>
        <w:pStyle w:val="2"/>
        <w:ind w:left="325"/>
      </w:pPr>
      <w:r>
        <w:t>那么怎么搞清楚企业具体岗位的工作职责，特征呢？我的做法是买一个白板。每天开会</w:t>
      </w:r>
    </w:p>
    <w:p>
      <w:pPr>
        <w:pStyle w:val="2"/>
        <w:spacing w:before="31" w:line="280" w:lineRule="auto"/>
        <w:ind w:left="121" w:right="106"/>
      </w:pPr>
      <w:r>
        <w:rPr>
          <w:rFonts w:ascii="Calibri" w:eastAsia="Calibri"/>
        </w:rPr>
        <w:t xml:space="preserve">10 </w:t>
      </w:r>
      <w:r>
        <w:t>分钟，把相关岗位的人组织起来，让他们讲他们的具体工作，总结他们每天的工作成果。然后把这些东西写到白板上，每天都不断的讲，不断的修改，包括他们岗位的具体工作内</w:t>
      </w:r>
      <w:r>
        <w:rPr>
          <w:spacing w:val="-6"/>
        </w:rPr>
        <w:t>容，也写上去，不断的修改。基本一个月时间，就清楚这个岗位的主要特征。选三，五条重</w:t>
      </w:r>
      <w:r>
        <w:rPr>
          <w:spacing w:val="-11"/>
        </w:rPr>
        <w:t xml:space="preserve">要的特征，形成文件，然后就拿着这三五条特征去面试。这样的话，就算刚进公司 </w:t>
      </w:r>
      <w:r>
        <w:rPr>
          <w:rFonts w:ascii="Calibri" w:eastAsia="Calibri"/>
        </w:rPr>
        <w:t xml:space="preserve">1 </w:t>
      </w:r>
      <w:r>
        <w:rPr>
          <w:spacing w:val="1"/>
        </w:rPr>
        <w:t>天的人事</w:t>
      </w:r>
      <w:r>
        <w:t>主管也能清晰的知道公司要招聘什么样的人。不过，随着公司的发展，你这三五条特征也要不断的更新换代。</w:t>
      </w:r>
    </w:p>
    <w:p>
      <w:pPr>
        <w:pStyle w:val="2"/>
        <w:spacing w:before="12"/>
        <w:rPr>
          <w:sz w:val="23"/>
        </w:rPr>
      </w:pPr>
    </w:p>
    <w:p>
      <w:pPr>
        <w:pStyle w:val="2"/>
        <w:spacing w:line="278" w:lineRule="auto"/>
        <w:ind w:left="121" w:right="328" w:firstLine="204"/>
        <w:jc w:val="both"/>
      </w:pPr>
      <w:r>
        <w:t>我们有了这些具体的东西在面试过程中就能清楚的知道那些人能够很好的完成工作，那些人只能做得一般，那些人是不合格的。</w:t>
      </w:r>
    </w:p>
    <w:p>
      <w:pPr>
        <w:pStyle w:val="2"/>
        <w:spacing w:before="4"/>
        <w:rPr>
          <w:sz w:val="24"/>
        </w:rPr>
      </w:pPr>
    </w:p>
    <w:p>
      <w:pPr>
        <w:pStyle w:val="2"/>
        <w:spacing w:before="1" w:line="278" w:lineRule="auto"/>
        <w:ind w:left="121" w:right="318" w:firstLine="204"/>
        <w:jc w:val="both"/>
      </w:pPr>
      <w:r>
        <w:t>其次，还看重一个人的潜力，一个人的内在品质反应一个人的潜力，具体来说，就是这个人是否是积极的，按照中国五行学说，就是这个人是火命人。总是充满正能量，比如， 你给他安排一个他没干过的事情，只要你给他方法，他就会不停的想办法，最终干好，这就是人才。而如果一个人，你一说让他去干一件他没干过的事，他就惊恐，甚至抱怨，这样的人，就是废物，别招聘到公司里。</w:t>
      </w:r>
    </w:p>
    <w:p>
      <w:pPr>
        <w:pStyle w:val="2"/>
        <w:spacing w:before="3"/>
        <w:rPr>
          <w:sz w:val="24"/>
        </w:rPr>
      </w:pPr>
    </w:p>
    <w:p>
      <w:pPr>
        <w:pStyle w:val="2"/>
        <w:spacing w:line="278" w:lineRule="auto"/>
        <w:ind w:left="121" w:right="106" w:firstLine="204"/>
      </w:pPr>
      <w:r>
        <w:t>再看一个人的形象，我在招聘的过程中，碰到些衣服凌乱，头发凌乱，甚至脸都没洗干</w:t>
      </w:r>
      <w:r>
        <w:rPr>
          <w:spacing w:val="-9"/>
        </w:rPr>
        <w:t xml:space="preserve">净的人，是直接 </w:t>
      </w:r>
      <w:r>
        <w:rPr>
          <w:rFonts w:ascii="Calibri" w:eastAsia="Calibri"/>
        </w:rPr>
        <w:t xml:space="preserve">pass </w:t>
      </w:r>
      <w:r>
        <w:rPr>
          <w:spacing w:val="-13"/>
        </w:rPr>
        <w:t>掉的。一个自信，有能力的人，是非常重视自己的形象的。那种形象差，</w:t>
      </w:r>
      <w:r>
        <w:rPr>
          <w:spacing w:val="-5"/>
        </w:rPr>
        <w:t>还喜欢说，人不可貌相的人，简直是有病。社会中有的文化就是麻痹这些笨蛋的。让他们给</w:t>
      </w:r>
      <w:r>
        <w:t>自己找个理由，他们还真上当了。很难相信一个形象差的人能把工作做好，就算他真能做好也不要他，因为他会影响公司其他同事的心情。</w:t>
      </w:r>
    </w:p>
    <w:p>
      <w:pPr>
        <w:pStyle w:val="2"/>
        <w:spacing w:before="4"/>
        <w:rPr>
          <w:sz w:val="24"/>
        </w:rPr>
      </w:pPr>
    </w:p>
    <w:p>
      <w:pPr>
        <w:pStyle w:val="2"/>
        <w:spacing w:line="278" w:lineRule="auto"/>
        <w:ind w:left="121" w:right="314" w:firstLine="204"/>
        <w:jc w:val="both"/>
      </w:pPr>
      <w:r>
        <w:t>然后是职业认同感，就是这个人是否是真正喜欢这个职业，比如我们招聘销售，有的人</w:t>
      </w:r>
      <w:r>
        <w:rPr>
          <w:spacing w:val="-11"/>
        </w:rPr>
        <w:t xml:space="preserve">说，我干过 </w:t>
      </w:r>
      <w:r>
        <w:rPr>
          <w:rFonts w:ascii="Calibri" w:hAnsi="Calibri" w:eastAsia="Calibri"/>
        </w:rPr>
        <w:t xml:space="preserve">5 </w:t>
      </w:r>
      <w:r>
        <w:rPr>
          <w:spacing w:val="-5"/>
        </w:rPr>
        <w:t>年销售了，有丰富的经验，但不是太喜欢这个职业。还有的人跑过来，很老道</w:t>
      </w:r>
      <w:r>
        <w:t>的说：“销售就是忽悠，就是欺骗！”这两种人呢，都是对自己的职业不认同的人，这样的人不要招聘到企业。</w:t>
      </w:r>
    </w:p>
    <w:p>
      <w:pPr>
        <w:pStyle w:val="2"/>
        <w:spacing w:before="4"/>
        <w:rPr>
          <w:sz w:val="24"/>
        </w:rPr>
      </w:pPr>
    </w:p>
    <w:p>
      <w:pPr>
        <w:pStyle w:val="2"/>
        <w:spacing w:line="276" w:lineRule="auto"/>
        <w:ind w:left="121" w:right="314" w:firstLine="204"/>
        <w:jc w:val="both"/>
      </w:pPr>
      <w:r>
        <w:t>我</w:t>
      </w:r>
      <w:r>
        <w:rPr>
          <w:i/>
          <w:spacing w:val="4"/>
        </w:rPr>
        <w:t>曾</w:t>
      </w:r>
      <w:r>
        <w:t xml:space="preserve">经碰到一个销售经理，有经验，也能做出成绩，但就是天天讲销售这个职业不是人干的，很苦，很没意思，很无聊，就是骗人。新的销售人员听他这样讲，都愁眉苦脸，工作都没积极性了。当初没有经验让他干了一段时间，后来明白了这种人没有职业认同感， </w:t>
      </w:r>
      <w:r>
        <w:rPr>
          <w:spacing w:val="-9"/>
        </w:rPr>
        <w:t>直接把他开除了。扶上去一个正面，积极阳光的人做经理，非常有职业认同感。虽然这个经</w:t>
      </w:r>
      <w:r>
        <w:rPr>
          <w:spacing w:val="-3"/>
        </w:rPr>
        <w:t>理业务能力没他强，但整个团队的业绩比以前翻了</w:t>
      </w:r>
      <w:r>
        <w:rPr>
          <w:rFonts w:ascii="Calibri" w:eastAsia="Calibri"/>
        </w:rPr>
        <w:t xml:space="preserve">3 </w:t>
      </w:r>
      <w:r>
        <w:t>倍。</w:t>
      </w:r>
    </w:p>
    <w:p>
      <w:pPr>
        <w:pStyle w:val="2"/>
        <w:rPr>
          <w:sz w:val="22"/>
        </w:rPr>
      </w:pPr>
    </w:p>
    <w:p>
      <w:pPr>
        <w:pStyle w:val="2"/>
        <w:spacing w:before="10"/>
        <w:rPr>
          <w:sz w:val="26"/>
        </w:rPr>
      </w:pPr>
    </w:p>
    <w:p>
      <w:pPr>
        <w:pStyle w:val="2"/>
        <w:ind w:left="121"/>
      </w:pPr>
      <w:r>
        <w:rPr>
          <w:rFonts w:ascii="Calibri" w:eastAsia="Calibri"/>
        </w:rPr>
        <w:t>3</w:t>
      </w:r>
      <w:r>
        <w:t>、团队里只要靠谱的人</w:t>
      </w:r>
    </w:p>
    <w:p>
      <w:pPr>
        <w:spacing w:after="0"/>
        <w:sectPr>
          <w:pgSz w:w="11910" w:h="16840"/>
          <w:pgMar w:top="1500" w:right="1480" w:bottom="280" w:left="1680" w:header="720" w:footer="720" w:gutter="0"/>
          <w:cols w:space="720" w:num="1"/>
        </w:sectPr>
      </w:pPr>
    </w:p>
    <w:p>
      <w:pPr>
        <w:pStyle w:val="2"/>
        <w:spacing w:before="60" w:line="278" w:lineRule="auto"/>
        <w:ind w:left="121" w:right="318" w:firstLine="204"/>
        <w:jc w:val="both"/>
      </w:pPr>
      <w:r>
        <w:t>我们做老板的，经常招聘，根据自己做企业的经验，慢慢的对做企业有了自己一套课本上没有的看法。很长一段时间由于销售的压力，我一直在努力的招聘优秀的业务员，选择那些聪明的人，有头脑的人，愿意挣钱的人去合作。但经过了大起大落的跌荡起伏之后， 心</w:t>
      </w:r>
      <w:r>
        <w:rPr>
          <w:i/>
        </w:rPr>
        <w:t>沉</w:t>
      </w:r>
      <w:r>
        <w:t>淀下来，道理也清楚了很多，总觉得一个靠谱的人，才是你值得珍惜的人，值得用时光</w:t>
      </w:r>
      <w:r>
        <w:rPr>
          <w:i/>
        </w:rPr>
        <w:t>陪</w:t>
      </w:r>
      <w:r>
        <w:t>着一起做事情的人。靠谱的人，必须是勤于动手的人，现在社会，由于读大学很容易了，从大学里出来的孩子，每个人都显得能说会道，招聘的时候，也很有技巧，表现得什么都会一样，但是一进企业，缺陷就暴露出来了，他们并不会努力做事，甚至是成天抱着电脑聊</w:t>
      </w:r>
      <w:r>
        <w:rPr>
          <w:i/>
        </w:rPr>
        <w:t>ＱＱ</w:t>
      </w:r>
      <w:r>
        <w:t>，</w:t>
      </w:r>
      <w:r>
        <w:rPr>
          <w:i/>
        </w:rPr>
        <w:t>逛</w:t>
      </w:r>
      <w:r>
        <w:t>淘宝。</w:t>
      </w:r>
    </w:p>
    <w:p>
      <w:pPr>
        <w:pStyle w:val="2"/>
        <w:spacing w:before="3"/>
        <w:rPr>
          <w:sz w:val="24"/>
        </w:rPr>
      </w:pPr>
    </w:p>
    <w:p>
      <w:pPr>
        <w:pStyle w:val="2"/>
        <w:spacing w:before="1"/>
        <w:ind w:left="325"/>
      </w:pPr>
      <w:r>
        <w:t>一个会说话的人，讲了一大堆理论，弄了一个大饼给你看，你收留了他，他并不卖力的</w:t>
      </w:r>
    </w:p>
    <w:p>
      <w:pPr>
        <w:pStyle w:val="2"/>
        <w:spacing w:before="42"/>
        <w:ind w:left="121"/>
      </w:pPr>
      <w:r>
        <w:t>去工作，最终只留下失望和双方的不欢而散。</w:t>
      </w:r>
    </w:p>
    <w:p>
      <w:pPr>
        <w:pStyle w:val="2"/>
        <w:spacing w:before="9"/>
        <w:rPr>
          <w:sz w:val="27"/>
        </w:rPr>
      </w:pPr>
    </w:p>
    <w:p>
      <w:pPr>
        <w:pStyle w:val="2"/>
        <w:spacing w:line="278" w:lineRule="auto"/>
        <w:ind w:left="121" w:right="318" w:firstLine="204"/>
        <w:jc w:val="both"/>
      </w:pPr>
      <w:r>
        <w:t>什么样的人靠谱呢？就是：一是一，二是二，能办就能办，不能办就是不能办，实实在在，踏踏实实；比如一个业务员，他天天就是勤勤恳恳的卖产品，卖服务，有困难，有问题，自己想办法克服，但还是要坚持做下去。</w:t>
      </w:r>
    </w:p>
    <w:p>
      <w:pPr>
        <w:pStyle w:val="2"/>
        <w:spacing w:before="4"/>
        <w:rPr>
          <w:sz w:val="24"/>
        </w:rPr>
      </w:pPr>
    </w:p>
    <w:p>
      <w:pPr>
        <w:pStyle w:val="2"/>
        <w:spacing w:before="1" w:line="278" w:lineRule="auto"/>
        <w:ind w:left="121" w:right="314" w:firstLine="190"/>
        <w:jc w:val="both"/>
      </w:pPr>
      <w:r>
        <w:rPr>
          <w:spacing w:val="-4"/>
        </w:rPr>
        <w:t>不想卖就别接这个业务，更不会做“一单求利润，产品生死与我不相干”的事。我们有的</w:t>
      </w:r>
      <w:r>
        <w:t>业务员，只为了自己赚钱，给客户承诺公司办不到的事情，或者直接欺骗客户，造成公司损失。这样的人要尽量开除掉。</w:t>
      </w:r>
    </w:p>
    <w:p>
      <w:pPr>
        <w:pStyle w:val="2"/>
        <w:spacing w:before="4"/>
        <w:rPr>
          <w:sz w:val="24"/>
        </w:rPr>
      </w:pPr>
    </w:p>
    <w:p>
      <w:pPr>
        <w:pStyle w:val="2"/>
        <w:ind w:left="311"/>
      </w:pPr>
      <w:r>
        <w:t>跟靠谱的人合作干的是事业，跟聪明的人只能空闲时才可以坐在一起聊聊天。</w:t>
      </w:r>
    </w:p>
    <w:p>
      <w:pPr>
        <w:pStyle w:val="2"/>
        <w:spacing w:before="9"/>
        <w:rPr>
          <w:sz w:val="27"/>
        </w:rPr>
      </w:pPr>
    </w:p>
    <w:p>
      <w:pPr>
        <w:pStyle w:val="2"/>
        <w:spacing w:line="278" w:lineRule="auto"/>
        <w:ind w:left="121" w:right="318" w:firstLine="204"/>
        <w:jc w:val="both"/>
      </w:pPr>
      <w:r>
        <w:t>这么多年接触了很多聪明人，的确通过聊天满受益的，无论他们现在是否与我合作，当初有些观点是对我们有帮助的。但是合作以后发现，太聪明的人想的是自己的利益大于一切，特别的自私自利，久而久之，很难长久共事。至少心中有一种困</w:t>
      </w:r>
      <w:r>
        <w:rPr>
          <w:i/>
        </w:rPr>
        <w:t>惑</w:t>
      </w:r>
      <w:r>
        <w:t>，为什么我们比其他人给予他的更多，但总是不能满足他们的需求。聪明人算计心都特别强，躲着粗活，重活。只想指手画脚，只想</w:t>
      </w:r>
      <w:r>
        <w:rPr>
          <w:i/>
        </w:rPr>
        <w:t>锦</w:t>
      </w:r>
      <w:r>
        <w:t>上添花，我们经商久了，深深的明白，功劳应该记在那些踏踏实实做事的人的基础上。</w:t>
      </w:r>
    </w:p>
    <w:p>
      <w:pPr>
        <w:pStyle w:val="2"/>
        <w:spacing w:before="4"/>
        <w:rPr>
          <w:sz w:val="23"/>
        </w:rPr>
      </w:pPr>
    </w:p>
    <w:p>
      <w:pPr>
        <w:pStyle w:val="2"/>
        <w:spacing w:line="278" w:lineRule="auto"/>
        <w:ind w:left="121" w:right="322" w:firstLine="196"/>
        <w:jc w:val="both"/>
      </w:pPr>
      <w:r>
        <w:t>不讲漂亮话，踏实做事的人很重要，无论跟他们共事，还是交朋友</w:t>
      </w:r>
      <w:r>
        <w:rPr>
          <w:rFonts w:ascii="Calibri" w:eastAsia="Calibri"/>
        </w:rPr>
        <w:t>(</w:t>
      </w:r>
      <w:r>
        <w:t>当然也包括，男、女朋友</w:t>
      </w:r>
      <w:r>
        <w:rPr>
          <w:rFonts w:ascii="Calibri" w:eastAsia="Calibri"/>
        </w:rPr>
        <w:t>)</w:t>
      </w:r>
      <w:r>
        <w:t>，是诚实的，一是一、二是二的做事！</w:t>
      </w:r>
    </w:p>
    <w:p>
      <w:pPr>
        <w:pStyle w:val="2"/>
        <w:spacing w:before="4"/>
        <w:rPr>
          <w:sz w:val="25"/>
        </w:rPr>
      </w:pPr>
    </w:p>
    <w:p>
      <w:pPr>
        <w:pStyle w:val="2"/>
        <w:spacing w:line="278" w:lineRule="auto"/>
        <w:ind w:left="121" w:right="314" w:firstLine="190"/>
        <w:jc w:val="both"/>
      </w:pPr>
      <w:r>
        <w:rPr>
          <w:spacing w:val="-7"/>
        </w:rPr>
        <w:t>他不会有意外让你措手不及。而很多聪明人总是先答应得好好的，结果等你问他要结果的</w:t>
      </w:r>
      <w:r>
        <w:t>时候，他就会给你一个意料之中的失望。</w:t>
      </w:r>
    </w:p>
    <w:p>
      <w:pPr>
        <w:pStyle w:val="2"/>
        <w:spacing w:before="4"/>
        <w:rPr>
          <w:sz w:val="24"/>
        </w:rPr>
      </w:pPr>
    </w:p>
    <w:p>
      <w:pPr>
        <w:pStyle w:val="2"/>
        <w:ind w:left="311"/>
      </w:pPr>
      <w:r>
        <w:t>以至于现在我都防着这些一开始接触就表现得伶牙俐齿，很聪明的人了。</w:t>
      </w:r>
    </w:p>
    <w:p>
      <w:pPr>
        <w:pStyle w:val="2"/>
        <w:spacing w:before="9"/>
        <w:rPr>
          <w:sz w:val="27"/>
        </w:rPr>
      </w:pPr>
    </w:p>
    <w:p>
      <w:pPr>
        <w:pStyle w:val="2"/>
        <w:ind w:left="311"/>
      </w:pPr>
      <w:r>
        <w:t>现在很多人，在一起谈论最多的话题，是我们很“聊得来”。其实年头长久了才发现，很</w:t>
      </w:r>
    </w:p>
    <w:p>
      <w:pPr>
        <w:pStyle w:val="2"/>
        <w:spacing w:before="43" w:line="278" w:lineRule="auto"/>
        <w:ind w:left="121" w:right="318"/>
        <w:jc w:val="both"/>
      </w:pPr>
      <w:r>
        <w:t>“聊得来”，只是一种心理满足感，而靠谱才能给予双方安全感。当一个靠谱的人，承诺你事情的时候，他在心里已经有了把握，这件事情该怎么办，而伶牙俐齿的人，他承诺你的事情多半是察言观色，发现你的心理需求，用语言满足你，能不能办他根本就没有想过因为他的聪明，所以总会在有办法上让你觉得他尽力了，其实他连想都没有想一下，他连心都没用一下，只是空气在口腔中穿堂过而已。</w:t>
      </w:r>
    </w:p>
    <w:p>
      <w:pPr>
        <w:spacing w:after="0" w:line="278" w:lineRule="auto"/>
        <w:jc w:val="both"/>
        <w:sectPr>
          <w:pgSz w:w="11910" w:h="16840"/>
          <w:pgMar w:top="1500" w:right="1480" w:bottom="280" w:left="1680" w:header="720" w:footer="720" w:gutter="0"/>
          <w:cols w:space="720" w:num="1"/>
        </w:sectPr>
      </w:pPr>
    </w:p>
    <w:p>
      <w:pPr>
        <w:pStyle w:val="2"/>
        <w:spacing w:before="60" w:line="278" w:lineRule="auto"/>
        <w:ind w:left="121" w:right="314" w:firstLine="190"/>
        <w:jc w:val="both"/>
      </w:pPr>
      <w:r>
        <w:rPr>
          <w:spacing w:val="-6"/>
        </w:rPr>
        <w:t>靠谱的人，他会体察对方的困难。而后，从自身的角度尽可能的为你办实事，虽然可能存</w:t>
      </w:r>
      <w:r>
        <w:t>在局限性，可能存在意见上的分歧，可能在一段时间之内不统一，也可能是拒绝。但是是高效的，是意图明显的，是真诚与信任的基础。这样的人才是我们要与其合作的人。</w:t>
      </w:r>
    </w:p>
    <w:p>
      <w:pPr>
        <w:pStyle w:val="2"/>
        <w:spacing w:before="4"/>
        <w:rPr>
          <w:sz w:val="24"/>
        </w:rPr>
      </w:pPr>
    </w:p>
    <w:p>
      <w:pPr>
        <w:pStyle w:val="2"/>
        <w:spacing w:line="278" w:lineRule="auto"/>
        <w:ind w:left="121" w:right="241" w:firstLine="190"/>
      </w:pPr>
      <w:r>
        <w:t>现实生活中，人们喜欢聪明的人，当属正常心理。人们可以保持联系。但不一定会愿意推心置</w:t>
      </w:r>
      <w:r>
        <w:rPr>
          <w:i/>
        </w:rPr>
        <w:t>腹</w:t>
      </w:r>
      <w:r>
        <w:t>的相处，主要是变数太大，不托底。</w:t>
      </w:r>
    </w:p>
    <w:p>
      <w:pPr>
        <w:pStyle w:val="2"/>
        <w:spacing w:before="4"/>
        <w:rPr>
          <w:sz w:val="24"/>
        </w:rPr>
      </w:pPr>
    </w:p>
    <w:p>
      <w:pPr>
        <w:pStyle w:val="2"/>
        <w:ind w:left="311"/>
      </w:pPr>
      <w:r>
        <w:t>而人品好，靠谱的人，自然会有靠谱的人与之相处交往。这样的人在一个团队里，团队相</w:t>
      </w:r>
    </w:p>
    <w:p>
      <w:pPr>
        <w:pStyle w:val="2"/>
        <w:spacing w:before="43"/>
        <w:ind w:left="121"/>
      </w:pPr>
      <w:r>
        <w:t>对稳定很多。也就是企业中我们强调的忠诚大于能力。</w:t>
      </w:r>
    </w:p>
    <w:p>
      <w:pPr>
        <w:pStyle w:val="2"/>
        <w:spacing w:before="9"/>
        <w:rPr>
          <w:sz w:val="27"/>
        </w:rPr>
      </w:pPr>
    </w:p>
    <w:p>
      <w:pPr>
        <w:pStyle w:val="2"/>
        <w:spacing w:line="278" w:lineRule="auto"/>
        <w:ind w:left="121" w:right="318" w:firstLine="204"/>
        <w:jc w:val="both"/>
      </w:pPr>
      <w:r>
        <w:t>有的人在跟你合作的时候，</w:t>
      </w:r>
      <w:r>
        <w:rPr>
          <w:i/>
        </w:rPr>
        <w:t>尾</w:t>
      </w:r>
      <w:r>
        <w:t>巴夹的紧紧的，一旦不合作了，什么恶劣的手段都会使用出来。招聘了这么多年，哪些员工去劳动局告了我，哪些人在网上骂我，我仔细回</w:t>
      </w:r>
      <w:r>
        <w:rPr>
          <w:i/>
          <w:spacing w:val="4"/>
        </w:rPr>
        <w:t>忆</w:t>
      </w:r>
      <w:r>
        <w:t>起来其实就发现，这是一帮一开始就表现得很聪明的人。</w:t>
      </w:r>
    </w:p>
    <w:p>
      <w:pPr>
        <w:pStyle w:val="2"/>
        <w:spacing w:before="4"/>
        <w:rPr>
          <w:sz w:val="24"/>
        </w:rPr>
      </w:pPr>
    </w:p>
    <w:p>
      <w:pPr>
        <w:pStyle w:val="2"/>
        <w:spacing w:line="278" w:lineRule="auto"/>
        <w:ind w:left="121" w:right="314" w:firstLine="190"/>
        <w:jc w:val="both"/>
      </w:pPr>
      <w:r>
        <w:rPr>
          <w:spacing w:val="-4"/>
        </w:rPr>
        <w:t>由于聪明，穿上了一件“善良”“实在”的外衣，让人觉得这个人很实再。但对靠谱的人</w:t>
      </w:r>
      <w:r>
        <w:t>伤害就太大了，他们大多不善言辞，只会用心与人相处，吃亏了，大不了讲在当面。也就是人们常说的，好“欺负”“好人”。结果委屈受大了，泪水咽到</w:t>
      </w:r>
      <w:r>
        <w:rPr>
          <w:i/>
        </w:rPr>
        <w:t>肚</w:t>
      </w:r>
      <w:r>
        <w:t>子里，擦干了，还是阳光一片。而聪明人，往往是背后使坏，恶毒至极。</w:t>
      </w:r>
    </w:p>
    <w:p>
      <w:pPr>
        <w:pStyle w:val="2"/>
        <w:spacing w:before="4"/>
        <w:rPr>
          <w:sz w:val="24"/>
        </w:rPr>
      </w:pPr>
    </w:p>
    <w:p>
      <w:pPr>
        <w:pStyle w:val="2"/>
        <w:spacing w:before="1"/>
        <w:ind w:left="311"/>
      </w:pPr>
      <w:r>
        <w:t>在当前这个社会，遇到靠谱的人是求之不得的宝贵资源。他们在社会的各个领域，如果能</w:t>
      </w:r>
    </w:p>
    <w:p>
      <w:pPr>
        <w:pStyle w:val="2"/>
        <w:spacing w:before="42"/>
        <w:ind w:left="121"/>
      </w:pPr>
      <w:r>
        <w:t>遇到是企业中万幸之事，固然要倍加珍惜。</w:t>
      </w:r>
    </w:p>
    <w:p>
      <w:pPr>
        <w:pStyle w:val="2"/>
        <w:spacing w:before="9"/>
        <w:rPr>
          <w:sz w:val="27"/>
        </w:rPr>
      </w:pPr>
    </w:p>
    <w:p>
      <w:pPr>
        <w:pStyle w:val="2"/>
        <w:spacing w:line="556" w:lineRule="auto"/>
        <w:ind w:left="311" w:right="1292"/>
      </w:pPr>
      <w:r>
        <w:t xml:space="preserve">自己是踏实做事的人，一直走下去渐渐的会有很多踏实做事的人和你交往！ </w:t>
      </w:r>
      <w:r>
        <w:rPr>
          <w:spacing w:val="-1"/>
        </w:rPr>
        <w:t>自己耍小聪明，实际上，靠谱的人都会离你而去。路遥知马力，日久见人心。</w:t>
      </w:r>
      <w:r>
        <w:t>这些年体会最深的是，</w:t>
      </w:r>
    </w:p>
    <w:p>
      <w:pPr>
        <w:pStyle w:val="2"/>
        <w:spacing w:line="268" w:lineRule="exact"/>
        <w:ind w:left="311"/>
      </w:pPr>
      <w:r>
        <w:t>一个靠谱的人给你介绍的朋友，合作起来就是人品好，办事靠谱的人。</w:t>
      </w:r>
    </w:p>
    <w:p>
      <w:pPr>
        <w:pStyle w:val="2"/>
        <w:spacing w:before="9"/>
        <w:rPr>
          <w:sz w:val="27"/>
        </w:rPr>
      </w:pPr>
    </w:p>
    <w:p>
      <w:pPr>
        <w:pStyle w:val="2"/>
        <w:spacing w:line="276" w:lineRule="auto"/>
        <w:ind w:left="121" w:right="106" w:firstLine="204"/>
      </w:pPr>
      <w:r>
        <w:t xml:space="preserve">而一个不靠谱的人给你介绍一个朋友或者一个同事，也能碰到靠谱的，但需要你有慧眼， </w:t>
      </w:r>
      <w:r>
        <w:rPr>
          <w:spacing w:val="-8"/>
        </w:rPr>
        <w:t>否则就只能碰运气。我们做事选择靠谱，是选择一种优秀的品质。一旦你靠谱的对待事情，</w:t>
      </w:r>
      <w:r>
        <w:t>你可能暂时受到伤害。但是你也能检验身边的朋友或者合作伙伴，</w:t>
      </w:r>
      <w:r>
        <w:rPr>
          <w:i/>
        </w:rPr>
        <w:t>筛</w:t>
      </w:r>
      <w:r>
        <w:t>选掉最不靠谱的人， 最后在你身边会凝聚一团正气。这团正气可以使</w:t>
      </w:r>
      <w:r>
        <w:rPr>
          <w:i/>
        </w:rPr>
        <w:t>彼</w:t>
      </w:r>
      <w:r>
        <w:t>此化险为夷，使你坦坦荡荡的走下去，</w:t>
      </w:r>
      <w:r>
        <w:rPr>
          <w:spacing w:val="-3"/>
        </w:rPr>
        <w:t xml:space="preserve">没有相互的猜疑，只有全部智慧叠加在一起，一定是 </w:t>
      </w:r>
      <w:r>
        <w:rPr>
          <w:rFonts w:ascii="Calibri" w:eastAsia="Calibri"/>
        </w:rPr>
        <w:t>1+1&gt;2</w:t>
      </w:r>
      <w:r>
        <w:rPr>
          <w:rFonts w:ascii="Calibri" w:eastAsia="Calibri"/>
          <w:spacing w:val="-4"/>
        </w:rPr>
        <w:t xml:space="preserve"> </w:t>
      </w:r>
      <w:r>
        <w:t>的最好结局。</w:t>
      </w:r>
    </w:p>
    <w:p>
      <w:pPr>
        <w:pStyle w:val="2"/>
        <w:spacing w:before="6"/>
        <w:rPr>
          <w:sz w:val="24"/>
        </w:rPr>
      </w:pPr>
    </w:p>
    <w:p>
      <w:pPr>
        <w:pStyle w:val="2"/>
        <w:spacing w:line="288" w:lineRule="auto"/>
        <w:ind w:left="121" w:right="316" w:firstLine="198"/>
      </w:pPr>
      <w:r>
        <w:t>所以一直靠谱下去</w:t>
      </w:r>
      <w:r>
        <w:rPr>
          <w:rFonts w:ascii="Calibri" w:eastAsia="Calibri"/>
        </w:rPr>
        <w:t>,</w:t>
      </w:r>
      <w:r>
        <w:t>你的运气一定不会差！所以，我现在的选人策略不在是看这个人会不会说了，而是看他做事是否踏实靠谱。</w:t>
      </w:r>
    </w:p>
    <w:p>
      <w:pPr>
        <w:pStyle w:val="2"/>
        <w:rPr>
          <w:sz w:val="20"/>
        </w:rPr>
      </w:pPr>
    </w:p>
    <w:p>
      <w:pPr>
        <w:pStyle w:val="2"/>
        <w:rPr>
          <w:sz w:val="27"/>
        </w:rPr>
      </w:pPr>
    </w:p>
    <w:p>
      <w:pPr>
        <w:pStyle w:val="2"/>
        <w:ind w:left="121"/>
      </w:pPr>
      <w:r>
        <w:rPr>
          <w:rFonts w:ascii="Calibri" w:eastAsia="Calibri"/>
        </w:rPr>
        <w:t>4</w:t>
      </w:r>
      <w:r>
        <w:t>、如何抢占应聘者心智</w:t>
      </w:r>
    </w:p>
    <w:p>
      <w:pPr>
        <w:pStyle w:val="2"/>
        <w:spacing w:before="8"/>
        <w:rPr>
          <w:sz w:val="28"/>
        </w:rPr>
      </w:pPr>
    </w:p>
    <w:p>
      <w:pPr>
        <w:pStyle w:val="2"/>
        <w:ind w:left="311"/>
      </w:pPr>
      <w:r>
        <w:t>创业公司招人难，是一个很严重的问题，今天给大家讲讲。</w:t>
      </w:r>
    </w:p>
    <w:p>
      <w:pPr>
        <w:spacing w:after="0"/>
        <w:sectPr>
          <w:pgSz w:w="11910" w:h="16840"/>
          <w:pgMar w:top="1500" w:right="1480" w:bottom="280" w:left="1680" w:header="720" w:footer="720" w:gutter="0"/>
          <w:cols w:space="720" w:num="1"/>
        </w:sectPr>
      </w:pPr>
    </w:p>
    <w:p>
      <w:pPr>
        <w:pStyle w:val="2"/>
        <w:spacing w:before="60" w:line="278" w:lineRule="auto"/>
        <w:ind w:left="121" w:right="318" w:firstLine="204"/>
        <w:jc w:val="both"/>
      </w:pPr>
      <w:r>
        <w:t>我们在招聘的时候，如果有规模，就直接告诉员工规模，很多人都喜欢规模大的公司， 认为这样的公司好。如果有可观的营业额，就给员工报上营业额，抢占心智，不要废话， 直接给具体的结果，来应聘的人一旦听到了结果，他就立即记住了，并且会有一个判断到底加入不加入。其实对公司的历史，公司的未来都没有必要谈，因为这些总是忽悠人的感觉。现在的人都认为自己很聪明，对这些比较抗拒，谈得越多，加入的可能越小。</w:t>
      </w:r>
    </w:p>
    <w:p>
      <w:pPr>
        <w:pStyle w:val="2"/>
        <w:spacing w:before="4"/>
        <w:rPr>
          <w:sz w:val="24"/>
        </w:rPr>
      </w:pPr>
    </w:p>
    <w:p>
      <w:pPr>
        <w:pStyle w:val="2"/>
        <w:spacing w:line="278" w:lineRule="auto"/>
        <w:ind w:left="121" w:right="314" w:firstLine="204"/>
        <w:jc w:val="both"/>
      </w:pPr>
      <w:r>
        <w:t>如果我们企业还在初期，人非常少，招聘员工的时候，可以告诉他发展速度，最好有数</w:t>
      </w:r>
      <w:r>
        <w:rPr>
          <w:spacing w:val="-4"/>
        </w:rPr>
        <w:t>据报表直接告诉他，比如每个月的营业额都以</w:t>
      </w:r>
      <w:r>
        <w:rPr>
          <w:rFonts w:ascii="Calibri" w:eastAsia="Calibri"/>
        </w:rPr>
        <w:t>30%</w:t>
      </w:r>
      <w:r>
        <w:rPr>
          <w:spacing w:val="-10"/>
        </w:rPr>
        <w:t>的速度增加。大部分人都想找个有前途的</w:t>
      </w:r>
      <w:r>
        <w:t>创业公司。加入到这个团队跟着捡钱。就是强调发展速度。</w:t>
      </w:r>
    </w:p>
    <w:p>
      <w:pPr>
        <w:pStyle w:val="2"/>
        <w:spacing w:before="4"/>
        <w:rPr>
          <w:sz w:val="24"/>
        </w:rPr>
      </w:pPr>
    </w:p>
    <w:p>
      <w:pPr>
        <w:pStyle w:val="2"/>
        <w:spacing w:line="278" w:lineRule="auto"/>
        <w:ind w:left="121" w:right="328" w:firstLine="204"/>
        <w:jc w:val="both"/>
      </w:pPr>
      <w:r>
        <w:t>其实我们招聘的时候，只要想透彻几个关键点，就说这几个关键点就行了，其他的不用讲。每个老板都应该找几个你能够表达的关键点。</w:t>
      </w:r>
    </w:p>
    <w:p>
      <w:pPr>
        <w:pStyle w:val="2"/>
        <w:spacing w:before="4"/>
        <w:rPr>
          <w:sz w:val="24"/>
        </w:rPr>
      </w:pPr>
    </w:p>
    <w:p>
      <w:pPr>
        <w:pStyle w:val="2"/>
        <w:spacing w:line="278" w:lineRule="auto"/>
        <w:ind w:left="121" w:right="314" w:firstLine="190"/>
        <w:jc w:val="both"/>
      </w:pPr>
      <w:r>
        <w:rPr>
          <w:spacing w:val="-4"/>
        </w:rPr>
        <w:t>你还可以告诉应聘者，你是这个行业里的一个新模式，强调新。或者是这个行业里的第一</w:t>
      </w:r>
      <w:r>
        <w:t>品牌，就算不是第一品牌，你也可以随便制造一个细分领域的第一品牌。比如，你本来是卖减肥茶的，卖减肥茶的人多得很，你不是第一品牌。但你可以给自己</w:t>
      </w:r>
      <w:r>
        <w:rPr>
          <w:i/>
        </w:rPr>
        <w:t>封</w:t>
      </w:r>
      <w:r>
        <w:t>一个，我是做性感瘦体减肥茶的第一品牌。这也容易让应聘者直接记住你，认为有前途。</w:t>
      </w:r>
    </w:p>
    <w:p>
      <w:pPr>
        <w:pStyle w:val="2"/>
        <w:spacing w:before="4"/>
        <w:rPr>
          <w:sz w:val="24"/>
        </w:rPr>
      </w:pPr>
    </w:p>
    <w:p>
      <w:pPr>
        <w:pStyle w:val="2"/>
        <w:ind w:left="311"/>
      </w:pPr>
      <w:r>
        <w:t>这些套路啊，不需要多花一分钱，只需要智慧，招聘效果就会变好很多！</w:t>
      </w:r>
    </w:p>
    <w:p>
      <w:pPr>
        <w:pStyle w:val="2"/>
        <w:rPr>
          <w:sz w:val="20"/>
        </w:rPr>
      </w:pPr>
    </w:p>
    <w:p>
      <w:pPr>
        <w:pStyle w:val="2"/>
        <w:rPr>
          <w:sz w:val="20"/>
        </w:rPr>
      </w:pPr>
    </w:p>
    <w:p>
      <w:pPr>
        <w:pStyle w:val="2"/>
        <w:spacing w:before="143"/>
        <w:ind w:left="121"/>
      </w:pPr>
      <w:r>
        <w:rPr>
          <w:rFonts w:ascii="Calibri" w:eastAsia="Calibri"/>
        </w:rPr>
        <w:t>5</w:t>
      </w:r>
      <w:r>
        <w:t>、我们要用那些逻辑清晰的人，否则，后果很严重。</w:t>
      </w:r>
    </w:p>
    <w:p>
      <w:pPr>
        <w:pStyle w:val="2"/>
        <w:spacing w:before="8"/>
        <w:rPr>
          <w:sz w:val="28"/>
        </w:rPr>
      </w:pPr>
    </w:p>
    <w:p>
      <w:pPr>
        <w:pStyle w:val="2"/>
        <w:ind w:left="311"/>
      </w:pPr>
      <w:r>
        <w:t>牛逼的史玉柱说过。我招聘人，就是要考验一个人的逻辑，如果一个人的逻辑有问题，那</w:t>
      </w:r>
    </w:p>
    <w:p>
      <w:pPr>
        <w:pStyle w:val="2"/>
        <w:spacing w:before="43"/>
        <w:ind w:left="121"/>
      </w:pPr>
      <w:r>
        <w:t>么，是很糟糕的，是不能用的。</w:t>
      </w:r>
    </w:p>
    <w:p>
      <w:pPr>
        <w:pStyle w:val="2"/>
        <w:spacing w:before="10"/>
        <w:rPr>
          <w:sz w:val="26"/>
        </w:rPr>
      </w:pPr>
    </w:p>
    <w:p>
      <w:pPr>
        <w:pStyle w:val="2"/>
        <w:ind w:left="328"/>
      </w:pPr>
      <w:r>
        <w:t>这就解释了，为什么那些世界</w:t>
      </w:r>
      <w:r>
        <w:rPr>
          <w:rFonts w:ascii="Calibri" w:eastAsia="Calibri"/>
        </w:rPr>
        <w:t xml:space="preserve">500 </w:t>
      </w:r>
      <w:r>
        <w:t>强在面试的时候，往往出些非常刁难人的逻辑题作为</w:t>
      </w:r>
    </w:p>
    <w:p>
      <w:pPr>
        <w:pStyle w:val="2"/>
        <w:spacing w:before="55"/>
        <w:ind w:left="121"/>
      </w:pPr>
      <w:r>
        <w:t>面试的第一个步骤。看看你能得几分。不及格的，直接就毙掉！</w:t>
      </w:r>
    </w:p>
    <w:p>
      <w:pPr>
        <w:pStyle w:val="2"/>
        <w:spacing w:before="8"/>
        <w:rPr>
          <w:sz w:val="27"/>
        </w:rPr>
      </w:pPr>
    </w:p>
    <w:p>
      <w:pPr>
        <w:pStyle w:val="2"/>
        <w:spacing w:before="1"/>
        <w:ind w:left="311"/>
      </w:pPr>
      <w:r>
        <w:t>我给大家讲个商业案例，当年李宇春做为超女第一，拥趸无数。可口可乐和宝洁的佳洁士</w:t>
      </w:r>
    </w:p>
    <w:p>
      <w:pPr>
        <w:pStyle w:val="2"/>
        <w:spacing w:before="43"/>
        <w:ind w:left="121"/>
      </w:pPr>
      <w:r>
        <w:t>牙膏，也是各自领域的第一，就找李宇春来代言——这个逻辑有错么？</w:t>
      </w:r>
    </w:p>
    <w:p>
      <w:pPr>
        <w:pStyle w:val="2"/>
        <w:spacing w:before="8"/>
        <w:rPr>
          <w:sz w:val="27"/>
        </w:rPr>
      </w:pPr>
    </w:p>
    <w:p>
      <w:pPr>
        <w:pStyle w:val="2"/>
        <w:spacing w:before="1" w:line="278" w:lineRule="auto"/>
        <w:ind w:left="121" w:right="328" w:firstLine="204"/>
        <w:jc w:val="both"/>
      </w:pPr>
      <w:r>
        <w:t>做为巩固品牌地位，这种广告策略似乎很对啊！但微小的变化，没有精明的逻辑思维， 是看不到商业逻辑的变化。就会带来</w:t>
      </w:r>
      <w:r>
        <w:rPr>
          <w:i/>
        </w:rPr>
        <w:t>灾</w:t>
      </w:r>
      <w:r>
        <w:t>难性的后果。</w:t>
      </w:r>
    </w:p>
    <w:p>
      <w:pPr>
        <w:pStyle w:val="2"/>
        <w:spacing w:before="4"/>
        <w:rPr>
          <w:sz w:val="24"/>
        </w:rPr>
      </w:pPr>
    </w:p>
    <w:p>
      <w:pPr>
        <w:pStyle w:val="2"/>
        <w:spacing w:line="278" w:lineRule="auto"/>
        <w:ind w:left="121" w:right="318" w:firstLine="306"/>
        <w:jc w:val="both"/>
      </w:pPr>
      <w:r>
        <w:t>李宇春第一个代言的品牌，是神州电脑，一个二流品牌。商业逻辑是：既然那么多人狂迷李宇春，由李宇春代言的东西，可能会引发“</w:t>
      </w:r>
      <w:r>
        <w:rPr>
          <w:i/>
        </w:rPr>
        <w:t>歌</w:t>
      </w:r>
      <w:r>
        <w:t>迷”的倾向性购买，这样，会新增购买用户。没错，这个逻辑，对二流品牌神州电脑来说，是成立的，而且，神州电脑做为第一个找天娱传媒购买李宇春的，价格上，还占便宜！</w:t>
      </w:r>
    </w:p>
    <w:p>
      <w:pPr>
        <w:pStyle w:val="2"/>
        <w:spacing w:before="4"/>
        <w:rPr>
          <w:sz w:val="24"/>
        </w:rPr>
      </w:pPr>
    </w:p>
    <w:p>
      <w:pPr>
        <w:pStyle w:val="2"/>
        <w:spacing w:line="273" w:lineRule="auto"/>
        <w:ind w:left="121" w:right="318" w:firstLine="306"/>
        <w:jc w:val="both"/>
      </w:pPr>
      <w:r>
        <w:t>注意，这笔交易天娱传媒吃亏了。因为第一流的电脑品牌，这时就不会购买天娱传媒旗下任何一个艺人了。想想，联想会不会购买周笔畅？肯定不会！不关价格的事：神州买了超女第一名，联想买第二名？岂不是</w:t>
      </w:r>
      <w:r>
        <w:rPr>
          <w:i/>
        </w:rPr>
        <w:t>默</w:t>
      </w:r>
      <w:r>
        <w:t xml:space="preserve">认低神州一头？所以，过了好久，我们才看到，电脑领域，同样是二流品牌的 </w:t>
      </w:r>
      <w:r>
        <w:rPr>
          <w:rFonts w:ascii="Calibri" w:eastAsia="Calibri"/>
        </w:rPr>
        <w:t xml:space="preserve">TCL </w:t>
      </w:r>
      <w:r>
        <w:t>购买了张靓颖。</w:t>
      </w:r>
    </w:p>
    <w:p>
      <w:pPr>
        <w:spacing w:after="0" w:line="273" w:lineRule="auto"/>
        <w:jc w:val="both"/>
        <w:sectPr>
          <w:pgSz w:w="11910" w:h="16840"/>
          <w:pgMar w:top="1500" w:right="1480" w:bottom="280" w:left="1680" w:header="720" w:footer="720" w:gutter="0"/>
          <w:cols w:space="720" w:num="1"/>
        </w:sectPr>
      </w:pPr>
    </w:p>
    <w:p>
      <w:pPr>
        <w:pStyle w:val="2"/>
        <w:spacing w:before="4"/>
        <w:rPr>
          <w:sz w:val="16"/>
        </w:rPr>
      </w:pPr>
    </w:p>
    <w:p>
      <w:pPr>
        <w:pStyle w:val="2"/>
        <w:spacing w:before="71"/>
        <w:ind w:left="541"/>
      </w:pPr>
      <w:r>
        <w:t>天娱牛</w:t>
      </w:r>
      <w:r>
        <w:rPr>
          <w:rFonts w:ascii="Calibri" w:eastAsia="Calibri"/>
        </w:rPr>
        <w:t xml:space="preserve">X </w:t>
      </w:r>
      <w:r>
        <w:t>就在于，脑筋够快，转身够猛。反正电脑类的一流品牌没了，剩下领域，还有</w:t>
      </w:r>
    </w:p>
    <w:p>
      <w:pPr>
        <w:pStyle w:val="2"/>
        <w:spacing w:before="55"/>
        <w:ind w:left="121"/>
      </w:pPr>
      <w:r>
        <w:t>很多嘛。关键是如何赚到“一流代言费”。</w:t>
      </w:r>
    </w:p>
    <w:p>
      <w:pPr>
        <w:pStyle w:val="2"/>
        <w:spacing w:before="9"/>
        <w:rPr>
          <w:sz w:val="27"/>
        </w:rPr>
      </w:pPr>
    </w:p>
    <w:p>
      <w:pPr>
        <w:pStyle w:val="2"/>
        <w:spacing w:line="278" w:lineRule="auto"/>
        <w:ind w:left="121" w:right="314" w:firstLine="420"/>
        <w:jc w:val="both"/>
      </w:pPr>
      <w:r>
        <w:rPr>
          <w:spacing w:val="-6"/>
        </w:rPr>
        <w:t>这时，可口可乐、佳洁士</w:t>
      </w:r>
      <w:r>
        <w:rPr>
          <w:i/>
        </w:rPr>
        <w:t>浮</w:t>
      </w:r>
      <w:r>
        <w:rPr>
          <w:spacing w:val="-8"/>
        </w:rPr>
        <w:t>出水面。营销人“水木周平”认为：“怀疑李宇春给可口可</w:t>
      </w:r>
      <w:r>
        <w:rPr>
          <w:spacing w:val="-10"/>
        </w:rPr>
        <w:t>乐、佳洁士等一些国际一线企业代言是免费甚至是倒贴钱的。因为当李宇春能代言这样的一</w:t>
      </w:r>
      <w:r>
        <w:rPr>
          <w:spacing w:val="6"/>
        </w:rPr>
        <w:t>线产品的时候国内的二、三线产品就会误以为可以借李宇春的形象提升自己的品牌和销量。”</w:t>
      </w:r>
    </w:p>
    <w:p>
      <w:pPr>
        <w:pStyle w:val="2"/>
        <w:spacing w:before="4"/>
        <w:rPr>
          <w:sz w:val="24"/>
        </w:rPr>
      </w:pPr>
    </w:p>
    <w:p>
      <w:pPr>
        <w:pStyle w:val="2"/>
        <w:ind w:left="380"/>
      </w:pPr>
      <w:r>
        <w:t>这个逻辑成立。</w:t>
      </w:r>
    </w:p>
    <w:p>
      <w:pPr>
        <w:pStyle w:val="2"/>
        <w:spacing w:before="9"/>
        <w:rPr>
          <w:sz w:val="27"/>
        </w:rPr>
      </w:pPr>
    </w:p>
    <w:p>
      <w:pPr>
        <w:pStyle w:val="2"/>
        <w:spacing w:line="278" w:lineRule="auto"/>
        <w:ind w:left="121" w:right="318" w:firstLine="260"/>
        <w:jc w:val="both"/>
      </w:pPr>
      <w:r>
        <w:t>其实，我们接下来看到的事实，就是李宇春再卖任何一个商标类别企业时，一定会按照一流代言费来收取，理由很简单：这可是可口可乐的代言人！你和可口可乐使用同一人， 代言费想打折？你脑子进水了？但可口可乐与佳洁士很惨，</w:t>
      </w:r>
      <w:r>
        <w:rPr>
          <w:i/>
        </w:rPr>
        <w:t>印</w:t>
      </w:r>
      <w:r>
        <w:t>着李宇春头像的产品大量滞销：因为一个商业逻辑搞混淆了：神州电脑，因为购买人群本来就不大，所以“</w:t>
      </w:r>
      <w:r>
        <w:rPr>
          <w:i/>
        </w:rPr>
        <w:t>歌</w:t>
      </w:r>
      <w:r>
        <w:t>迷”们带来的就会是增长。而可口可乐与佳洁士，本来就已经是很多很多人在消费了，市场占有率已经接近极限——你期望“</w:t>
      </w:r>
      <w:r>
        <w:rPr>
          <w:i/>
        </w:rPr>
        <w:t>歌</w:t>
      </w:r>
      <w:r>
        <w:t>迷”们一天多喝五罐可乐？然后每天刷四遍牙？</w:t>
      </w:r>
    </w:p>
    <w:p>
      <w:pPr>
        <w:pStyle w:val="2"/>
        <w:spacing w:before="4"/>
        <w:rPr>
          <w:sz w:val="24"/>
        </w:rPr>
      </w:pPr>
    </w:p>
    <w:p>
      <w:pPr>
        <w:pStyle w:val="2"/>
        <w:spacing w:line="278" w:lineRule="auto"/>
        <w:ind w:left="121" w:right="316" w:firstLine="425"/>
        <w:jc w:val="both"/>
      </w:pPr>
      <w:r>
        <w:t>所以，李宇春不会带来提升，只会带来下降：因为她是有争议的人！“何洁的粉丝” 可能反对，“张靓颖的粉丝”也可能反对，许许多多被“李宇春”烦得要死的人，也会反</w:t>
      </w:r>
      <w:r>
        <w:rPr>
          <w:spacing w:val="-3"/>
        </w:rPr>
        <w:t>对。看，可口可乐与佳洁士这点没想通，用了李宇春会造成产品滞</w:t>
      </w:r>
      <w:r>
        <w:rPr>
          <w:spacing w:val="-2"/>
        </w:rPr>
        <w:t>销，占有率下降！也</w:t>
      </w:r>
      <w:r>
        <w:t>就是花钱，让自己生意变差！这就是逻辑不通顺的后果。</w:t>
      </w:r>
    </w:p>
    <w:p>
      <w:pPr>
        <w:pStyle w:val="2"/>
        <w:spacing w:before="4"/>
        <w:rPr>
          <w:sz w:val="23"/>
        </w:rPr>
      </w:pPr>
    </w:p>
    <w:p>
      <w:pPr>
        <w:pStyle w:val="2"/>
        <w:spacing w:before="1" w:line="283" w:lineRule="auto"/>
        <w:ind w:left="121" w:right="318" w:firstLine="206"/>
        <w:jc w:val="both"/>
      </w:pPr>
      <w:r>
        <w:rPr>
          <w:spacing w:val="-13"/>
        </w:rPr>
        <w:t xml:space="preserve">其实在 </w:t>
      </w:r>
      <w:r>
        <w:rPr>
          <w:rFonts w:ascii="Calibri" w:eastAsia="Calibri"/>
        </w:rPr>
        <w:t xml:space="preserve">10 </w:t>
      </w:r>
      <w:r>
        <w:rPr>
          <w:spacing w:val="-4"/>
        </w:rPr>
        <w:t>年前，中国移动用周杰伦代言动感地带套餐，我就说很有问题，这明显是中</w:t>
      </w:r>
      <w:r>
        <w:t>国移动花广告费帮周杰伦提高知名度嘛，用户选择用那个套餐，并不是哪个明星代言决定的。这个商业逻辑错误跟李宇春代言可口可乐是一模一样的。</w:t>
      </w:r>
    </w:p>
    <w:p>
      <w:pPr>
        <w:pStyle w:val="2"/>
        <w:spacing w:before="12"/>
        <w:rPr>
          <w:sz w:val="23"/>
        </w:rPr>
      </w:pPr>
    </w:p>
    <w:p>
      <w:pPr>
        <w:pStyle w:val="2"/>
        <w:ind w:left="428"/>
      </w:pPr>
      <w:r>
        <w:t>反过来想，大家明白没有，可口可乐、佳洁士，其实成了李宇春的代言人！</w:t>
      </w:r>
    </w:p>
    <w:p>
      <w:pPr>
        <w:pStyle w:val="2"/>
        <w:spacing w:before="9"/>
        <w:rPr>
          <w:sz w:val="27"/>
        </w:rPr>
      </w:pPr>
    </w:p>
    <w:p>
      <w:pPr>
        <w:pStyle w:val="2"/>
        <w:spacing w:line="273" w:lineRule="auto"/>
        <w:ind w:left="121" w:right="318" w:firstLine="306"/>
        <w:jc w:val="both"/>
      </w:pPr>
      <w:r>
        <w:t>天娱传媒有了这两个国际顶级代言人，能骗多少二线厂商，花一线的钱，乖乖交给天娱传媒啊！（搞笑的是，可口可乐、佳洁士，还只能打落牙齿</w:t>
      </w:r>
      <w:r>
        <w:rPr>
          <w:i/>
        </w:rPr>
        <w:t>肚</w:t>
      </w:r>
      <w:r>
        <w:t xml:space="preserve">里吞，假如一埋怨李宇春不好，连那部分“李宇春的粉丝”客户 </w:t>
      </w:r>
      <w:r>
        <w:rPr>
          <w:rFonts w:ascii="Calibri" w:hAnsi="Calibri" w:eastAsia="Calibri"/>
        </w:rPr>
        <w:t xml:space="preserve">hù </w:t>
      </w:r>
      <w:r>
        <w:t>都立即丢掉，好惨，</w:t>
      </w:r>
      <w:r>
        <w:rPr>
          <w:i/>
        </w:rPr>
        <w:t>赔</w:t>
      </w:r>
      <w:r>
        <w:t>了夫人又折兵…）</w:t>
      </w:r>
    </w:p>
    <w:p>
      <w:pPr>
        <w:pStyle w:val="2"/>
        <w:spacing w:before="8"/>
        <w:rPr>
          <w:sz w:val="25"/>
        </w:rPr>
      </w:pPr>
    </w:p>
    <w:p>
      <w:pPr>
        <w:pStyle w:val="2"/>
        <w:ind w:left="325"/>
      </w:pPr>
      <w:r>
        <w:t>扯</w:t>
      </w:r>
      <w:r>
        <w:rPr>
          <w:i/>
        </w:rPr>
        <w:t>淡</w:t>
      </w:r>
      <w:r>
        <w:t>这么多，就是想说一句话：不想明白各种逻辑问题，就是给你钱花，你也只能买个</w:t>
      </w:r>
    </w:p>
    <w:p>
      <w:pPr>
        <w:pStyle w:val="2"/>
        <w:spacing w:before="43"/>
        <w:ind w:left="121"/>
      </w:pPr>
      <w:r>
        <w:rPr>
          <w:i/>
        </w:rPr>
        <w:t>灾</w:t>
      </w:r>
      <w:r>
        <w:t>难回家。</w:t>
      </w:r>
    </w:p>
    <w:p>
      <w:pPr>
        <w:pStyle w:val="2"/>
        <w:spacing w:before="9"/>
        <w:rPr>
          <w:sz w:val="26"/>
        </w:rPr>
      </w:pPr>
    </w:p>
    <w:p>
      <w:pPr>
        <w:pStyle w:val="2"/>
        <w:spacing w:before="1" w:line="280" w:lineRule="auto"/>
        <w:ind w:left="121" w:right="318" w:firstLine="206"/>
        <w:jc w:val="both"/>
      </w:pPr>
      <w:r>
        <w:t>所以，我也建议，各位老板招聘的时候，也可以学世界</w:t>
      </w:r>
      <w:r>
        <w:rPr>
          <w:rFonts w:ascii="Calibri" w:eastAsia="Calibri"/>
        </w:rPr>
        <w:t xml:space="preserve">500 </w:t>
      </w:r>
      <w:r>
        <w:t>强，上点考逻辑思维的题给面试者，特别是公司重要岗位很有必要这样做。史玉柱的巨人网络总裁是复旦大学数学研究所毕业的，逻辑思维能力怎么样不用我说了吧？这就是史玉柱找的接班人。很多事情， 我们都必须要透过现象看到本质，史玉柱为什么要找这样的人，对不对，他为什么会成功这些东西都隐藏在这些细节中。</w:t>
      </w:r>
    </w:p>
    <w:p>
      <w:pPr>
        <w:pStyle w:val="2"/>
        <w:rPr>
          <w:sz w:val="20"/>
        </w:rPr>
      </w:pPr>
    </w:p>
    <w:p>
      <w:pPr>
        <w:pStyle w:val="2"/>
        <w:spacing w:before="7"/>
        <w:rPr>
          <w:sz w:val="27"/>
        </w:rPr>
      </w:pPr>
    </w:p>
    <w:p>
      <w:pPr>
        <w:pStyle w:val="2"/>
        <w:ind w:left="121"/>
      </w:pPr>
      <w:r>
        <w:rPr>
          <w:rFonts w:ascii="Calibri" w:eastAsia="Calibri"/>
        </w:rPr>
        <w:t>6</w:t>
      </w:r>
      <w:r>
        <w:t>、公司招聘原则</w:t>
      </w:r>
    </w:p>
    <w:p>
      <w:pPr>
        <w:spacing w:after="0"/>
        <w:sectPr>
          <w:pgSz w:w="11910" w:h="16840"/>
          <w:pgMar w:top="1580" w:right="1480" w:bottom="280" w:left="1680" w:header="720" w:footer="720" w:gutter="0"/>
          <w:cols w:space="720" w:num="1"/>
        </w:sectPr>
      </w:pPr>
    </w:p>
    <w:p>
      <w:pPr>
        <w:pStyle w:val="2"/>
        <w:spacing w:before="4"/>
        <w:rPr>
          <w:sz w:val="16"/>
        </w:rPr>
      </w:pPr>
    </w:p>
    <w:p>
      <w:pPr>
        <w:pStyle w:val="2"/>
        <w:spacing w:before="71" w:line="288" w:lineRule="auto"/>
        <w:ind w:left="121" w:right="316" w:firstLine="208"/>
        <w:jc w:val="both"/>
      </w:pPr>
      <w:r>
        <w:t>任何公司都应该有考</w:t>
      </w:r>
      <w:r>
        <w:rPr>
          <w:i/>
        </w:rPr>
        <w:t>评</w:t>
      </w:r>
      <w:r>
        <w:t>制度，让</w:t>
      </w:r>
      <w:r>
        <w:rPr>
          <w:rFonts w:ascii="Calibri" w:eastAsia="Calibri"/>
        </w:rPr>
        <w:t>20%</w:t>
      </w:r>
      <w:r>
        <w:t>的优秀者得到物资奖励与精神奖励，最差的</w:t>
      </w:r>
      <w:r>
        <w:rPr>
          <w:rFonts w:ascii="Calibri" w:eastAsia="Calibri"/>
        </w:rPr>
        <w:t>10%</w:t>
      </w:r>
      <w:r>
        <w:t>应该被淘汰掉，并且不断的招聘新的优秀的人才加</w:t>
      </w:r>
      <w:r>
        <w:rPr>
          <w:i/>
        </w:rPr>
        <w:t>盟</w:t>
      </w:r>
      <w:r>
        <w:t>公司。</w:t>
      </w:r>
    </w:p>
    <w:p>
      <w:pPr>
        <w:pStyle w:val="2"/>
        <w:spacing w:before="7"/>
        <w:rPr>
          <w:sz w:val="23"/>
        </w:rPr>
      </w:pPr>
    </w:p>
    <w:p>
      <w:pPr>
        <w:pStyle w:val="2"/>
        <w:spacing w:line="278" w:lineRule="auto"/>
        <w:ind w:left="121" w:right="314" w:firstLine="190"/>
        <w:jc w:val="both"/>
      </w:pPr>
      <w:r>
        <w:rPr>
          <w:spacing w:val="-5"/>
        </w:rPr>
        <w:t>公司的奖励，不能只有精神奖励，没有金钱奖励。任何人都是喜欢钱的，不给钱，只谈理</w:t>
      </w:r>
      <w:r>
        <w:t>想，只能说明老板幼稚。</w:t>
      </w:r>
    </w:p>
    <w:p>
      <w:pPr>
        <w:pStyle w:val="2"/>
        <w:spacing w:before="5"/>
        <w:rPr>
          <w:sz w:val="24"/>
        </w:rPr>
      </w:pPr>
    </w:p>
    <w:p>
      <w:pPr>
        <w:pStyle w:val="2"/>
        <w:ind w:left="311"/>
      </w:pPr>
      <w:r>
        <w:t>不给金钱奖励，最优秀的人就会离开你的公司，最后，你的公司只能剩下一帮平庸的人。</w:t>
      </w:r>
    </w:p>
    <w:p>
      <w:pPr>
        <w:pStyle w:val="2"/>
        <w:spacing w:before="9"/>
        <w:rPr>
          <w:sz w:val="27"/>
        </w:rPr>
      </w:pPr>
    </w:p>
    <w:p>
      <w:pPr>
        <w:pStyle w:val="2"/>
        <w:spacing w:line="278" w:lineRule="auto"/>
        <w:ind w:left="121" w:right="314" w:firstLine="204"/>
        <w:jc w:val="both"/>
      </w:pPr>
      <w:r>
        <w:t>公司要鼓励员工加班加点的工作，优秀的人是没有终点的，也没有下班时间的，他们都</w:t>
      </w:r>
      <w:r>
        <w:rPr>
          <w:spacing w:val="-10"/>
        </w:rPr>
        <w:t>是一直在工作。优秀的人，是不需要休息的。那些工作不出色的人，成天都想着下班，想着</w:t>
      </w:r>
      <w:r>
        <w:t>放假，就如同我们读书的时候，成绩差的人，一直在想什么时候</w:t>
      </w:r>
      <w:r>
        <w:rPr>
          <w:rFonts w:hint="eastAsia"/>
          <w:lang w:val="en-US" w:eastAsia="zh-CN"/>
        </w:rPr>
        <w:t>下课</w:t>
      </w:r>
      <w:r>
        <w:t>，什么时候放假。成绩好的，下</w:t>
      </w:r>
      <w:r>
        <w:rPr>
          <w:rFonts w:hint="eastAsia"/>
          <w:lang w:val="en-US" w:eastAsia="zh-CN"/>
        </w:rPr>
        <w:t>课</w:t>
      </w:r>
      <w:r>
        <w:t>的时候也在学习，放假的时候也在学习。</w:t>
      </w:r>
    </w:p>
    <w:p>
      <w:pPr>
        <w:pStyle w:val="2"/>
        <w:spacing w:before="4"/>
        <w:rPr>
          <w:sz w:val="24"/>
        </w:rPr>
      </w:pPr>
    </w:p>
    <w:p>
      <w:pPr>
        <w:pStyle w:val="2"/>
        <w:ind w:left="311"/>
      </w:pPr>
      <w:r>
        <w:t>经常在公开场合表扬做得好的员工，给其培训机会。</w:t>
      </w:r>
    </w:p>
    <w:p>
      <w:pPr>
        <w:pStyle w:val="2"/>
        <w:spacing w:before="9"/>
        <w:rPr>
          <w:sz w:val="27"/>
        </w:rPr>
      </w:pPr>
    </w:p>
    <w:p>
      <w:pPr>
        <w:pStyle w:val="2"/>
        <w:spacing w:line="278" w:lineRule="auto"/>
        <w:ind w:left="121" w:right="318" w:firstLine="204"/>
        <w:jc w:val="both"/>
      </w:pPr>
      <w:r>
        <w:t>老板对任何人的考核都应该简单明了，不可采用耗费时间，言之无物的会议，文件来对公司的人员进行</w:t>
      </w:r>
      <w:r>
        <w:rPr>
          <w:i/>
        </w:rPr>
        <w:t>评</w:t>
      </w:r>
      <w:r>
        <w:t>价，虚</w:t>
      </w:r>
      <w:r>
        <w:rPr>
          <w:i/>
        </w:rPr>
        <w:t>伪</w:t>
      </w:r>
      <w:r>
        <w:t>的老板，是经营不好人心的。优秀的人不喜欢跟虚</w:t>
      </w:r>
      <w:r>
        <w:rPr>
          <w:i/>
        </w:rPr>
        <w:t>伪</w:t>
      </w:r>
      <w:r>
        <w:t>的老板在一起，只有那些平庸的人，才跟这种老板一起虚</w:t>
      </w:r>
      <w:r>
        <w:rPr>
          <w:i/>
        </w:rPr>
        <w:t>伪</w:t>
      </w:r>
      <w:r>
        <w:t>，因为，他们在其他地方也找不到好工作，就在你这里混工资吧。</w:t>
      </w:r>
    </w:p>
    <w:p>
      <w:pPr>
        <w:pStyle w:val="2"/>
        <w:spacing w:before="4"/>
        <w:rPr>
          <w:sz w:val="24"/>
        </w:rPr>
      </w:pPr>
    </w:p>
    <w:p>
      <w:pPr>
        <w:pStyle w:val="2"/>
        <w:spacing w:line="278" w:lineRule="auto"/>
        <w:ind w:left="121" w:right="106" w:firstLine="190"/>
      </w:pPr>
      <w:r>
        <w:t>虚</w:t>
      </w:r>
      <w:r>
        <w:rPr>
          <w:i/>
        </w:rPr>
        <w:t>伪</w:t>
      </w:r>
      <w:r>
        <w:rPr>
          <w:spacing w:val="-3"/>
        </w:rPr>
        <w:t>的老板，以为自己照顾到了大多数人，实则是害人害己。</w:t>
      </w:r>
      <w:r>
        <w:rPr>
          <w:i/>
        </w:rPr>
        <w:t>评</w:t>
      </w:r>
      <w:r>
        <w:t xml:space="preserve">价员工的标准应该做到最 </w:t>
      </w:r>
      <w:r>
        <w:rPr>
          <w:spacing w:val="-10"/>
        </w:rPr>
        <w:t xml:space="preserve">大程度的量化。公司的规章制度也应该有个基本的标准。只有这样，你才知道到底谁做得好， </w:t>
      </w:r>
      <w:r>
        <w:t>不可以完全凭感觉管理公司。</w:t>
      </w:r>
    </w:p>
    <w:p>
      <w:pPr>
        <w:pStyle w:val="2"/>
        <w:spacing w:before="4"/>
        <w:rPr>
          <w:sz w:val="24"/>
        </w:rPr>
      </w:pPr>
    </w:p>
    <w:p>
      <w:pPr>
        <w:pStyle w:val="2"/>
        <w:ind w:left="311"/>
      </w:pPr>
      <w:r>
        <w:t>每周，应该让员工交需要完成的工作计划，每周也要做出总结。必须采用目标管理，必须</w:t>
      </w:r>
    </w:p>
    <w:p>
      <w:pPr>
        <w:pStyle w:val="2"/>
        <w:spacing w:before="43"/>
        <w:ind w:left="121"/>
      </w:pPr>
      <w:r>
        <w:t>完成一定的任务，杜绝滥竽充数的人。</w:t>
      </w:r>
    </w:p>
    <w:p>
      <w:pPr>
        <w:pStyle w:val="2"/>
        <w:spacing w:before="9"/>
        <w:rPr>
          <w:sz w:val="27"/>
        </w:rPr>
      </w:pPr>
    </w:p>
    <w:p>
      <w:pPr>
        <w:pStyle w:val="2"/>
        <w:spacing w:line="278" w:lineRule="auto"/>
        <w:ind w:left="121" w:right="318" w:firstLine="204"/>
        <w:jc w:val="both"/>
      </w:pPr>
      <w:r>
        <w:t>关心公司的人事工作，可以说公司的人力资源部门应该是公司的最重要部门，人的问题解决不好，其他的问题就解决不好。中国很多企业都不怎么重视人力资源部门，这是一个误区。</w:t>
      </w:r>
    </w:p>
    <w:p>
      <w:pPr>
        <w:pStyle w:val="2"/>
        <w:spacing w:before="4"/>
        <w:rPr>
          <w:sz w:val="24"/>
        </w:rPr>
      </w:pPr>
    </w:p>
    <w:p>
      <w:pPr>
        <w:pStyle w:val="2"/>
        <w:spacing w:line="278" w:lineRule="auto"/>
        <w:ind w:left="121" w:right="318" w:firstLine="204"/>
        <w:jc w:val="both"/>
      </w:pPr>
      <w:r>
        <w:t>做为老板，我们要雇佣那些我们喜欢的人，毕</w:t>
      </w:r>
      <w:r>
        <w:rPr>
          <w:i/>
        </w:rPr>
        <w:t>竟</w:t>
      </w:r>
      <w:r>
        <w:t>，我们每天都要与这些人一起工作，如果不开心，工作就干不好。当然，相应的人员必须具备相应的工作经历，能够按质按量完成工作任务，如果工作做不好，你再喜欢，也要解雇。</w:t>
      </w:r>
    </w:p>
    <w:p>
      <w:pPr>
        <w:pStyle w:val="2"/>
        <w:rPr>
          <w:sz w:val="20"/>
        </w:rPr>
      </w:pPr>
    </w:p>
    <w:p>
      <w:pPr>
        <w:pStyle w:val="2"/>
        <w:spacing w:before="9"/>
        <w:rPr>
          <w:sz w:val="27"/>
        </w:rPr>
      </w:pPr>
    </w:p>
    <w:p>
      <w:pPr>
        <w:pStyle w:val="2"/>
        <w:spacing w:before="1"/>
        <w:ind w:left="121"/>
      </w:pPr>
      <w:r>
        <w:rPr>
          <w:rFonts w:ascii="Calibri" w:eastAsia="Calibri"/>
        </w:rPr>
        <w:t>7</w:t>
      </w:r>
      <w:r>
        <w:t>、大量投入时间、金钱给员工培训，才能降低经营成本！</w:t>
      </w:r>
    </w:p>
    <w:p>
      <w:pPr>
        <w:pStyle w:val="2"/>
        <w:spacing w:before="8"/>
        <w:rPr>
          <w:sz w:val="28"/>
        </w:rPr>
      </w:pPr>
    </w:p>
    <w:p>
      <w:pPr>
        <w:pStyle w:val="2"/>
        <w:spacing w:line="278" w:lineRule="auto"/>
        <w:ind w:left="121" w:right="314" w:firstLine="144"/>
        <w:jc w:val="both"/>
      </w:pPr>
      <w:r>
        <w:rPr>
          <w:spacing w:val="-3"/>
        </w:rPr>
        <w:t>兵法的基本原则，就是压倒性的投入。公司要想经营好，就要投入大量的时间、金钱去培</w:t>
      </w:r>
      <w:r>
        <w:t>训。一个员工没有水平，做不好事情，就浪费公司的时间与工资。</w:t>
      </w:r>
    </w:p>
    <w:p>
      <w:pPr>
        <w:pStyle w:val="2"/>
        <w:spacing w:before="4"/>
        <w:rPr>
          <w:sz w:val="24"/>
        </w:rPr>
      </w:pPr>
    </w:p>
    <w:p>
      <w:pPr>
        <w:pStyle w:val="2"/>
        <w:spacing w:line="278" w:lineRule="auto"/>
        <w:ind w:left="121" w:right="314" w:firstLine="144"/>
        <w:jc w:val="both"/>
      </w:pPr>
      <w:r>
        <w:rPr>
          <w:spacing w:val="-3"/>
        </w:rPr>
        <w:t>公司培训了员工，员工会做事情，才能为企业带来效益。所以要想经营成本低，必须高投</w:t>
      </w:r>
      <w:r>
        <w:t>入去培训员工。</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ind w:left="265"/>
      </w:pPr>
      <w:r>
        <w:t>公司培训体系如何建立呢？</w:t>
      </w:r>
    </w:p>
    <w:p>
      <w:pPr>
        <w:pStyle w:val="2"/>
        <w:spacing w:before="10"/>
        <w:rPr>
          <w:sz w:val="26"/>
        </w:rPr>
      </w:pPr>
    </w:p>
    <w:p>
      <w:pPr>
        <w:pStyle w:val="6"/>
        <w:numPr>
          <w:ilvl w:val="0"/>
          <w:numId w:val="10"/>
        </w:numPr>
        <w:tabs>
          <w:tab w:val="left" w:pos="651"/>
        </w:tabs>
        <w:spacing w:before="0" w:after="0" w:line="240" w:lineRule="auto"/>
        <w:ind w:left="651" w:right="0" w:hanging="529"/>
        <w:jc w:val="left"/>
        <w:rPr>
          <w:sz w:val="21"/>
        </w:rPr>
      </w:pPr>
      <w:r>
        <w:rPr>
          <w:sz w:val="21"/>
        </w:rPr>
        <w:t>让每个部门的老员工，写业务操作手册。新员工进来先学习老员工的经验。</w:t>
      </w:r>
    </w:p>
    <w:p>
      <w:pPr>
        <w:pStyle w:val="2"/>
        <w:spacing w:before="9"/>
        <w:rPr>
          <w:sz w:val="27"/>
        </w:rPr>
      </w:pPr>
    </w:p>
    <w:p>
      <w:pPr>
        <w:pStyle w:val="6"/>
        <w:numPr>
          <w:ilvl w:val="0"/>
          <w:numId w:val="10"/>
        </w:numPr>
        <w:tabs>
          <w:tab w:val="left" w:pos="651"/>
        </w:tabs>
        <w:spacing w:before="0" w:after="0" w:line="240" w:lineRule="auto"/>
        <w:ind w:left="651" w:right="0" w:hanging="529"/>
        <w:jc w:val="left"/>
        <w:rPr>
          <w:sz w:val="21"/>
        </w:rPr>
      </w:pPr>
      <w:r>
        <w:rPr>
          <w:sz w:val="21"/>
        </w:rPr>
        <w:t>讲清楚那些应该干，如何干最有效率，那些不应该干。</w:t>
      </w:r>
    </w:p>
    <w:p>
      <w:pPr>
        <w:pStyle w:val="2"/>
        <w:spacing w:before="9"/>
        <w:rPr>
          <w:sz w:val="27"/>
        </w:rPr>
      </w:pPr>
    </w:p>
    <w:p>
      <w:pPr>
        <w:pStyle w:val="6"/>
        <w:numPr>
          <w:ilvl w:val="0"/>
          <w:numId w:val="10"/>
        </w:numPr>
        <w:tabs>
          <w:tab w:val="left" w:pos="651"/>
        </w:tabs>
        <w:spacing w:before="0" w:after="0" w:line="240" w:lineRule="auto"/>
        <w:ind w:left="651" w:right="0" w:hanging="529"/>
        <w:jc w:val="left"/>
        <w:rPr>
          <w:sz w:val="21"/>
        </w:rPr>
      </w:pPr>
      <w:r>
        <w:rPr>
          <w:sz w:val="21"/>
        </w:rPr>
        <w:t>公司的领导必须给员工洗脑，树立正确的世界观，讲清楚公司的企业文化，认可公司</w:t>
      </w:r>
    </w:p>
    <w:p>
      <w:pPr>
        <w:pStyle w:val="2"/>
        <w:spacing w:before="55"/>
        <w:ind w:left="121"/>
      </w:pPr>
      <w:r>
        <w:t>的企业文化的人才留下，不认可的立刻请他走。</w:t>
      </w:r>
    </w:p>
    <w:p>
      <w:pPr>
        <w:pStyle w:val="2"/>
        <w:spacing w:before="9"/>
        <w:rPr>
          <w:sz w:val="26"/>
        </w:rPr>
      </w:pPr>
    </w:p>
    <w:p>
      <w:pPr>
        <w:pStyle w:val="6"/>
        <w:numPr>
          <w:ilvl w:val="0"/>
          <w:numId w:val="10"/>
        </w:numPr>
        <w:tabs>
          <w:tab w:val="left" w:pos="651"/>
        </w:tabs>
        <w:spacing w:before="1" w:after="0" w:line="280" w:lineRule="auto"/>
        <w:ind w:left="122" w:right="106" w:firstLine="0"/>
        <w:jc w:val="left"/>
        <w:rPr>
          <w:sz w:val="21"/>
        </w:rPr>
      </w:pPr>
      <w:r>
        <w:rPr>
          <w:sz w:val="21"/>
        </w:rPr>
        <w:t xml:space="preserve">满足员工的短期期望，比如员工想来学习，我们就告诉他我们公司可以学习很多有用 </w:t>
      </w:r>
      <w:r>
        <w:rPr>
          <w:spacing w:val="-10"/>
          <w:sz w:val="21"/>
        </w:rPr>
        <w:t xml:space="preserve">的知识。员工想来赚钱，我们就告诉他，公司会对优秀的人分红，给予高待遇。员工想升官， </w:t>
      </w:r>
      <w:r>
        <w:rPr>
          <w:sz w:val="21"/>
        </w:rPr>
        <w:t>我们就告诉他，有能力的人，业绩好的人，我们就给予升官的机会。总之要看人下菜碟， 满足不同员工的需求。</w:t>
      </w:r>
    </w:p>
    <w:p>
      <w:pPr>
        <w:pStyle w:val="2"/>
        <w:spacing w:before="6"/>
        <w:rPr>
          <w:sz w:val="23"/>
        </w:rPr>
      </w:pPr>
    </w:p>
    <w:p>
      <w:pPr>
        <w:pStyle w:val="6"/>
        <w:numPr>
          <w:ilvl w:val="0"/>
          <w:numId w:val="11"/>
        </w:numPr>
        <w:tabs>
          <w:tab w:val="left" w:pos="358"/>
        </w:tabs>
        <w:spacing w:before="0" w:after="0" w:line="240" w:lineRule="auto"/>
        <w:ind w:left="358" w:right="0" w:hanging="236"/>
        <w:jc w:val="left"/>
        <w:rPr>
          <w:sz w:val="21"/>
        </w:rPr>
      </w:pPr>
      <w:r>
        <w:rPr>
          <w:sz w:val="21"/>
        </w:rPr>
        <w:t>公司有长期目标，也有短期目标。只有长期目标与短期目标相互配合公司才能发展得更</w:t>
      </w:r>
    </w:p>
    <w:p>
      <w:pPr>
        <w:pStyle w:val="2"/>
        <w:spacing w:before="55"/>
        <w:ind w:left="121"/>
      </w:pPr>
      <w:r>
        <w:t>好。</w:t>
      </w:r>
    </w:p>
    <w:p>
      <w:pPr>
        <w:pStyle w:val="2"/>
        <w:spacing w:before="9"/>
        <w:rPr>
          <w:sz w:val="26"/>
        </w:rPr>
      </w:pPr>
    </w:p>
    <w:p>
      <w:pPr>
        <w:pStyle w:val="6"/>
        <w:numPr>
          <w:ilvl w:val="0"/>
          <w:numId w:val="11"/>
        </w:numPr>
        <w:tabs>
          <w:tab w:val="left" w:pos="358"/>
        </w:tabs>
        <w:spacing w:before="1" w:after="0" w:line="283" w:lineRule="auto"/>
        <w:ind w:left="122" w:right="106" w:firstLine="0"/>
        <w:jc w:val="left"/>
        <w:rPr>
          <w:sz w:val="21"/>
        </w:rPr>
      </w:pPr>
      <w:r>
        <w:rPr>
          <w:sz w:val="21"/>
        </w:rPr>
        <w:t>我们公司欢</w:t>
      </w:r>
      <w:r>
        <w:rPr>
          <w:i/>
          <w:sz w:val="21"/>
        </w:rPr>
        <w:t>迎</w:t>
      </w:r>
      <w:r>
        <w:rPr>
          <w:sz w:val="21"/>
        </w:rPr>
        <w:t>优秀的人加入，如果优秀的员工想换公司，我们也表示欢送，希望他职业</w:t>
      </w:r>
      <w:r>
        <w:rPr>
          <w:spacing w:val="-10"/>
          <w:sz w:val="21"/>
        </w:rPr>
        <w:t xml:space="preserve">发展得更好。但我们公司不愿意接受一个平庸，负面的人加入。这个在新员工进公司的时候， </w:t>
      </w:r>
      <w:r>
        <w:rPr>
          <w:sz w:val="21"/>
        </w:rPr>
        <w:t>就要讲清楚。</w:t>
      </w:r>
    </w:p>
    <w:p>
      <w:pPr>
        <w:pStyle w:val="2"/>
        <w:rPr>
          <w:sz w:val="23"/>
        </w:rPr>
      </w:pPr>
    </w:p>
    <w:p>
      <w:pPr>
        <w:pStyle w:val="6"/>
        <w:numPr>
          <w:ilvl w:val="0"/>
          <w:numId w:val="11"/>
        </w:numPr>
        <w:tabs>
          <w:tab w:val="left" w:pos="358"/>
        </w:tabs>
        <w:spacing w:before="0" w:after="0" w:line="240" w:lineRule="auto"/>
        <w:ind w:left="358" w:right="0" w:hanging="236"/>
        <w:jc w:val="left"/>
        <w:rPr>
          <w:sz w:val="21"/>
        </w:rPr>
      </w:pPr>
      <w:r>
        <w:rPr>
          <w:sz w:val="21"/>
        </w:rPr>
        <w:t>培养商业间谍，去同行的公司里学习他们的操作手法。甚至贿赂同行，学习新方法，新</w:t>
      </w:r>
    </w:p>
    <w:p>
      <w:pPr>
        <w:pStyle w:val="2"/>
        <w:spacing w:before="55"/>
        <w:ind w:left="121"/>
      </w:pPr>
      <w:r>
        <w:t>技术。</w:t>
      </w:r>
    </w:p>
    <w:p>
      <w:pPr>
        <w:pStyle w:val="2"/>
        <w:spacing w:before="10"/>
        <w:rPr>
          <w:sz w:val="26"/>
        </w:rPr>
      </w:pPr>
    </w:p>
    <w:p>
      <w:pPr>
        <w:pStyle w:val="6"/>
        <w:numPr>
          <w:ilvl w:val="0"/>
          <w:numId w:val="11"/>
        </w:numPr>
        <w:tabs>
          <w:tab w:val="left" w:pos="357"/>
        </w:tabs>
        <w:spacing w:before="0" w:after="0" w:line="240" w:lineRule="auto"/>
        <w:ind w:left="356" w:right="0" w:hanging="234"/>
        <w:jc w:val="left"/>
        <w:rPr>
          <w:sz w:val="21"/>
        </w:rPr>
      </w:pPr>
      <w:r>
        <w:rPr>
          <w:sz w:val="21"/>
        </w:rPr>
        <w:t>对于不想进步，不愿意学习的人，我们直接放弃培训，甚至开除。</w:t>
      </w:r>
    </w:p>
    <w:p>
      <w:pPr>
        <w:pStyle w:val="2"/>
        <w:spacing w:before="9"/>
        <w:rPr>
          <w:sz w:val="27"/>
        </w:rPr>
      </w:pPr>
    </w:p>
    <w:p>
      <w:pPr>
        <w:pStyle w:val="6"/>
        <w:numPr>
          <w:ilvl w:val="0"/>
          <w:numId w:val="11"/>
        </w:numPr>
        <w:tabs>
          <w:tab w:val="left" w:pos="357"/>
        </w:tabs>
        <w:spacing w:before="0" w:after="0" w:line="240" w:lineRule="auto"/>
        <w:ind w:left="356" w:right="0" w:hanging="234"/>
        <w:jc w:val="left"/>
        <w:rPr>
          <w:sz w:val="21"/>
        </w:rPr>
      </w:pPr>
      <w:r>
        <w:rPr>
          <w:spacing w:val="-5"/>
          <w:sz w:val="21"/>
        </w:rPr>
        <w:t>，老板要经常与同行的老板相互</w:t>
      </w:r>
      <w:r>
        <w:rPr>
          <w:sz w:val="21"/>
        </w:rPr>
        <w:t>交流，学到更高明的盈利手段。</w:t>
      </w:r>
    </w:p>
    <w:p>
      <w:pPr>
        <w:pStyle w:val="2"/>
        <w:rPr>
          <w:sz w:val="22"/>
        </w:rPr>
      </w:pPr>
    </w:p>
    <w:p>
      <w:pPr>
        <w:pStyle w:val="2"/>
        <w:spacing w:before="1"/>
        <w:rPr>
          <w:sz w:val="30"/>
        </w:rPr>
      </w:pPr>
    </w:p>
    <w:p>
      <w:pPr>
        <w:pStyle w:val="2"/>
        <w:ind w:left="121"/>
      </w:pPr>
      <w:r>
        <w:rPr>
          <w:rFonts w:ascii="Calibri" w:eastAsia="Calibri"/>
        </w:rPr>
        <w:t>8</w:t>
      </w:r>
      <w:r>
        <w:t>、用人：有用就好吃好喝待着，没用就让他走</w:t>
      </w:r>
    </w:p>
    <w:p>
      <w:pPr>
        <w:pStyle w:val="2"/>
        <w:spacing w:before="8"/>
        <w:rPr>
          <w:sz w:val="28"/>
        </w:rPr>
      </w:pPr>
    </w:p>
    <w:p>
      <w:pPr>
        <w:pStyle w:val="2"/>
        <w:ind w:left="311"/>
      </w:pPr>
      <w:r>
        <w:t>中国社会，有很多有才华的人，一辈子郁郁不得志，就是因为分不清楚感情与利益。总是</w:t>
      </w:r>
    </w:p>
    <w:p>
      <w:pPr>
        <w:pStyle w:val="2"/>
        <w:spacing w:before="43"/>
        <w:ind w:left="121"/>
      </w:pPr>
      <w:r>
        <w:t>把这些东西纠结在一起。</w:t>
      </w:r>
    </w:p>
    <w:p>
      <w:pPr>
        <w:pStyle w:val="2"/>
        <w:spacing w:before="9"/>
        <w:rPr>
          <w:sz w:val="27"/>
        </w:rPr>
      </w:pPr>
    </w:p>
    <w:p>
      <w:pPr>
        <w:pStyle w:val="2"/>
        <w:spacing w:line="278" w:lineRule="auto"/>
        <w:ind w:left="121" w:right="314" w:firstLine="190"/>
        <w:jc w:val="both"/>
      </w:pPr>
      <w:r>
        <w:rPr>
          <w:spacing w:val="-4"/>
        </w:rPr>
        <w:t>比如，两个人开始合伙做生意，一个人明明跟不上时代，还不愿意努力学习。而你以为他</w:t>
      </w:r>
      <w:r>
        <w:t>开始的时候与自己同甘共苦，不想叫他走，结果是生意继续没有起色。</w:t>
      </w:r>
    </w:p>
    <w:p>
      <w:pPr>
        <w:pStyle w:val="2"/>
        <w:spacing w:before="4"/>
        <w:rPr>
          <w:sz w:val="24"/>
        </w:rPr>
      </w:pPr>
    </w:p>
    <w:p>
      <w:pPr>
        <w:pStyle w:val="2"/>
        <w:spacing w:line="278" w:lineRule="auto"/>
        <w:ind w:left="121" w:right="328" w:firstLine="204"/>
        <w:jc w:val="both"/>
      </w:pPr>
      <w:r>
        <w:t>其实反过来想想，有用的时候，可以当他是宝，没用了，你还当他是宝贝，就证明你脑子有问题了。</w:t>
      </w:r>
    </w:p>
    <w:p>
      <w:pPr>
        <w:pStyle w:val="2"/>
        <w:spacing w:before="4"/>
        <w:rPr>
          <w:sz w:val="24"/>
        </w:rPr>
      </w:pPr>
    </w:p>
    <w:p>
      <w:pPr>
        <w:pStyle w:val="2"/>
        <w:spacing w:line="278" w:lineRule="auto"/>
        <w:ind w:left="121" w:right="314" w:firstLine="190"/>
        <w:jc w:val="both"/>
      </w:pPr>
      <w:r>
        <w:rPr>
          <w:spacing w:val="-4"/>
        </w:rPr>
        <w:t>总有一些人脑子有问题，他认为他付出一次，你就永远要对他负责。就好像一个员工因为</w:t>
      </w:r>
      <w:r>
        <w:t>今年做出了好成绩，以后成绩都很差，你还要给他高薪水一样不合理。老板一定要学会过河拆</w:t>
      </w:r>
      <w:r>
        <w:rPr>
          <w:i/>
        </w:rPr>
        <w:t>桥</w:t>
      </w:r>
      <w:r>
        <w:t>。</w:t>
      </w:r>
    </w:p>
    <w:p>
      <w:pPr>
        <w:spacing w:after="0" w:line="278" w:lineRule="auto"/>
        <w:jc w:val="both"/>
        <w:sectPr>
          <w:pgSz w:w="11910" w:h="16840"/>
          <w:pgMar w:top="1580" w:right="1480" w:bottom="280" w:left="1680" w:header="720" w:footer="720" w:gutter="0"/>
          <w:cols w:space="720" w:num="1"/>
        </w:sectPr>
      </w:pPr>
    </w:p>
    <w:p>
      <w:pPr>
        <w:pStyle w:val="2"/>
        <w:spacing w:before="3"/>
        <w:rPr>
          <w:sz w:val="17"/>
        </w:rPr>
      </w:pPr>
    </w:p>
    <w:p>
      <w:pPr>
        <w:pStyle w:val="2"/>
        <w:spacing w:before="71" w:line="278" w:lineRule="auto"/>
        <w:ind w:left="121" w:right="314" w:firstLine="190"/>
        <w:jc w:val="both"/>
      </w:pPr>
      <w:r>
        <w:rPr>
          <w:spacing w:val="-7"/>
        </w:rPr>
        <w:t>只有笨蛋才老关注恩情。有本事的强者一定是关注利益的。企业本来是靠利益生存的，有</w:t>
      </w:r>
      <w:r>
        <w:t>钱，企业才能活下去，无钱，企业只能倒闭。</w:t>
      </w:r>
    </w:p>
    <w:p>
      <w:pPr>
        <w:pStyle w:val="2"/>
        <w:spacing w:before="4"/>
        <w:rPr>
          <w:sz w:val="24"/>
        </w:rPr>
      </w:pPr>
    </w:p>
    <w:p>
      <w:pPr>
        <w:pStyle w:val="2"/>
        <w:spacing w:line="278" w:lineRule="auto"/>
        <w:ind w:left="121" w:right="314" w:firstLine="190"/>
        <w:jc w:val="both"/>
      </w:pPr>
      <w:r>
        <w:rPr>
          <w:spacing w:val="-4"/>
        </w:rPr>
        <w:t>所以开除不合格的员工，股东要毫无内疚之感，并且要迅速。公司越大，越是只看成绩不</w:t>
      </w:r>
      <w:r>
        <w:rPr>
          <w:spacing w:val="-10"/>
        </w:rPr>
        <w:t>看恩情。中国人喜欢讲一句话“饮水要思源”。其实这个思，就是记住就行了。不是说一个</w:t>
      </w:r>
      <w:r>
        <w:t>人对你有恩，你发达了，就必须无条件的提拔他。</w:t>
      </w:r>
    </w:p>
    <w:p>
      <w:pPr>
        <w:pStyle w:val="2"/>
        <w:spacing w:before="4"/>
        <w:rPr>
          <w:sz w:val="24"/>
        </w:rPr>
      </w:pPr>
    </w:p>
    <w:p>
      <w:pPr>
        <w:pStyle w:val="2"/>
        <w:spacing w:before="1"/>
        <w:ind w:left="311"/>
      </w:pPr>
      <w:r>
        <w:t>就算你给他机会，他自己没本事，你还是应该放弃他。道理很简单，假如你</w:t>
      </w:r>
      <w:r>
        <w:rPr>
          <w:i/>
        </w:rPr>
        <w:t>曾</w:t>
      </w:r>
      <w:r>
        <w:t>经掉下</w:t>
      </w:r>
      <w:r>
        <w:rPr>
          <w:rFonts w:hint="eastAsia"/>
          <w:lang w:val="en-US" w:eastAsia="zh-CN"/>
        </w:rPr>
        <w:t>山</w:t>
      </w:r>
      <w:r>
        <w:t>崖，</w:t>
      </w:r>
    </w:p>
    <w:p>
      <w:pPr>
        <w:pStyle w:val="2"/>
        <w:spacing w:before="42"/>
        <w:ind w:left="121"/>
      </w:pPr>
      <w:r>
        <w:t>被一个农夫救了，你以后奋斗成皇帝了，不是说就得把这个农夫弄来当宰相。</w:t>
      </w:r>
    </w:p>
    <w:p>
      <w:pPr>
        <w:pStyle w:val="2"/>
        <w:spacing w:before="9"/>
        <w:rPr>
          <w:sz w:val="27"/>
        </w:rPr>
      </w:pPr>
    </w:p>
    <w:p>
      <w:pPr>
        <w:pStyle w:val="2"/>
        <w:spacing w:line="278" w:lineRule="auto"/>
        <w:ind w:left="121" w:right="106" w:firstLine="190"/>
      </w:pPr>
      <w:r>
        <w:rPr>
          <w:spacing w:val="-6"/>
        </w:rPr>
        <w:t xml:space="preserve">老板呢，必须分清楚感情与利益。不可混为一谈。做企业就是有用的人就好吃好喝的待着， </w:t>
      </w:r>
      <w:r>
        <w:t>没用就让他走！</w:t>
      </w:r>
    </w:p>
    <w:p>
      <w:pPr>
        <w:pStyle w:val="2"/>
        <w:rPr>
          <w:sz w:val="20"/>
        </w:rPr>
      </w:pPr>
    </w:p>
    <w:p>
      <w:pPr>
        <w:pStyle w:val="2"/>
        <w:spacing w:before="10"/>
        <w:rPr>
          <w:sz w:val="27"/>
        </w:rPr>
      </w:pPr>
    </w:p>
    <w:p>
      <w:pPr>
        <w:pStyle w:val="2"/>
        <w:ind w:left="121"/>
      </w:pPr>
      <w:r>
        <w:rPr>
          <w:rFonts w:ascii="Calibri" w:eastAsia="Calibri"/>
        </w:rPr>
        <w:t>9</w:t>
      </w:r>
      <w:r>
        <w:t>、让员工自己管理自己。</w:t>
      </w:r>
    </w:p>
    <w:p>
      <w:pPr>
        <w:pStyle w:val="2"/>
        <w:spacing w:before="8"/>
        <w:rPr>
          <w:sz w:val="28"/>
        </w:rPr>
      </w:pPr>
    </w:p>
    <w:p>
      <w:pPr>
        <w:pStyle w:val="2"/>
        <w:spacing w:line="278" w:lineRule="auto"/>
        <w:ind w:left="121" w:right="318" w:firstLine="204"/>
        <w:jc w:val="both"/>
      </w:pPr>
      <w:r>
        <w:t>我最喜欢无为而治，我不喜欢对员工做什么规定，不管做什么，我都喜欢让员工自己出方案，定策略，搞执行。因为是他们自己出的方案，定的策略，所以，他们执行得也比较到位。</w:t>
      </w:r>
    </w:p>
    <w:p>
      <w:pPr>
        <w:pStyle w:val="2"/>
        <w:spacing w:before="4"/>
        <w:rPr>
          <w:sz w:val="24"/>
        </w:rPr>
      </w:pPr>
    </w:p>
    <w:p>
      <w:pPr>
        <w:pStyle w:val="2"/>
        <w:ind w:left="311"/>
      </w:pPr>
      <w:r>
        <w:t>我</w:t>
      </w:r>
      <w:r>
        <w:rPr>
          <w:i/>
        </w:rPr>
        <w:t>曾</w:t>
      </w:r>
      <w:r>
        <w:t>经见过一个与我想法类似的公司。</w:t>
      </w:r>
    </w:p>
    <w:p>
      <w:pPr>
        <w:pStyle w:val="2"/>
        <w:spacing w:before="9"/>
        <w:rPr>
          <w:sz w:val="27"/>
        </w:rPr>
      </w:pPr>
    </w:p>
    <w:p>
      <w:pPr>
        <w:pStyle w:val="2"/>
        <w:ind w:left="311"/>
      </w:pPr>
      <w:r>
        <w:t>他们公司的走廊</w:t>
      </w:r>
      <w:r>
        <w:rPr>
          <w:i/>
        </w:rPr>
        <w:t>墙</w:t>
      </w:r>
      <w:r>
        <w:t>壁上张贴着十几条格言。“没有付出，就没有收获。”“完成工作很难，</w:t>
      </w:r>
    </w:p>
    <w:p>
      <w:pPr>
        <w:pStyle w:val="2"/>
        <w:spacing w:before="43"/>
        <w:ind w:left="121"/>
      </w:pPr>
      <w:r>
        <w:t>但有意义；失去工作很容易，但没有价值。”</w:t>
      </w:r>
    </w:p>
    <w:p>
      <w:pPr>
        <w:pStyle w:val="2"/>
        <w:spacing w:before="10"/>
        <w:rPr>
          <w:sz w:val="26"/>
        </w:rPr>
      </w:pPr>
    </w:p>
    <w:p>
      <w:pPr>
        <w:pStyle w:val="2"/>
        <w:ind w:left="311"/>
      </w:pPr>
      <w:r>
        <w:rPr>
          <w:rFonts w:ascii="Calibri" w:hAnsi="Calibri" w:eastAsia="Calibri"/>
        </w:rPr>
        <w:t>"</w:t>
      </w:r>
      <w:r>
        <w:t>多一个微笑，少一点矛盾；多一份责任，少一些隐患。”这些格言平实但意义深刻。看署</w:t>
      </w:r>
    </w:p>
    <w:p>
      <w:pPr>
        <w:pStyle w:val="2"/>
        <w:spacing w:before="55"/>
        <w:ind w:left="121"/>
      </w:pPr>
      <w:r>
        <w:t>名才知道，格言作者都是该公司的员工。</w:t>
      </w:r>
    </w:p>
    <w:p>
      <w:pPr>
        <w:pStyle w:val="2"/>
        <w:spacing w:before="9"/>
        <w:rPr>
          <w:sz w:val="27"/>
        </w:rPr>
      </w:pPr>
    </w:p>
    <w:p>
      <w:pPr>
        <w:pStyle w:val="2"/>
        <w:spacing w:line="278" w:lineRule="auto"/>
        <w:ind w:left="121" w:right="318" w:firstLine="204"/>
        <w:jc w:val="both"/>
      </w:pPr>
      <w:r>
        <w:t>不张贴“名人名言”，而张贴员工自己的格言，不仅是对员工格言给予的肯定，对员工价值观表示很尊重，而且也是对员工的一种鼓舞。员工每天看着自己的人生格言，就会以此对照检查自己的工作，可以常常鞭策自己，鼓舞自己，这是个好做法，为企业带来生机活力。</w:t>
      </w:r>
    </w:p>
    <w:p>
      <w:pPr>
        <w:pStyle w:val="2"/>
        <w:spacing w:before="4"/>
        <w:rPr>
          <w:sz w:val="24"/>
        </w:rPr>
      </w:pPr>
    </w:p>
    <w:p>
      <w:pPr>
        <w:pStyle w:val="2"/>
        <w:ind w:left="311"/>
      </w:pPr>
      <w:r>
        <w:t>各位老板可以变通一下用到自己公司。</w:t>
      </w:r>
    </w:p>
    <w:p>
      <w:pPr>
        <w:pStyle w:val="2"/>
        <w:rPr>
          <w:sz w:val="20"/>
        </w:rPr>
      </w:pPr>
    </w:p>
    <w:p>
      <w:pPr>
        <w:pStyle w:val="2"/>
        <w:rPr>
          <w:sz w:val="20"/>
        </w:rPr>
      </w:pPr>
    </w:p>
    <w:p>
      <w:pPr>
        <w:pStyle w:val="2"/>
        <w:spacing w:before="143"/>
        <w:ind w:left="121"/>
      </w:pPr>
      <w:r>
        <w:rPr>
          <w:rFonts w:ascii="Calibri" w:eastAsia="Calibri"/>
        </w:rPr>
        <w:t>10</w:t>
      </w:r>
      <w:r>
        <w:t>、老板不培养人，只选合适的人来用</w:t>
      </w:r>
    </w:p>
    <w:p>
      <w:pPr>
        <w:pStyle w:val="2"/>
        <w:spacing w:before="8"/>
        <w:rPr>
          <w:sz w:val="28"/>
        </w:rPr>
      </w:pPr>
    </w:p>
    <w:p>
      <w:pPr>
        <w:pStyle w:val="2"/>
        <w:spacing w:line="278" w:lineRule="auto"/>
        <w:ind w:left="121" w:right="328" w:firstLine="204"/>
        <w:jc w:val="both"/>
      </w:pPr>
      <w:r>
        <w:t>学习和进步确实是自己的事，一个底子优良的人不需要你监督，只要提供良好的环境， 一定的压力，比如他身边全是积极向上的人，老板给出合理的奖惩，他自己会学习进步。</w:t>
      </w:r>
    </w:p>
    <w:p>
      <w:pPr>
        <w:pStyle w:val="2"/>
        <w:spacing w:before="4"/>
        <w:rPr>
          <w:sz w:val="24"/>
        </w:rPr>
      </w:pPr>
    </w:p>
    <w:p>
      <w:pPr>
        <w:pStyle w:val="2"/>
        <w:spacing w:line="278" w:lineRule="auto"/>
        <w:ind w:left="121" w:right="318" w:firstLine="425"/>
      </w:pPr>
      <w:r>
        <w:t>但是有很多员工，确实就是死猪不怕开水烫，牵着不走撵着倒退的，我们是做企业的不是学前班，如果一个人连努力都不知道，我认为这是他父母和启</w:t>
      </w:r>
      <w:r>
        <w:rPr>
          <w:i/>
        </w:rPr>
        <w:t>蒙</w:t>
      </w:r>
      <w:r>
        <w:t>老师的责任，不应该</w:t>
      </w:r>
    </w:p>
    <w:p>
      <w:pPr>
        <w:spacing w:after="0" w:line="278" w:lineRule="auto"/>
        <w:sectPr>
          <w:pgSz w:w="11910" w:h="16840"/>
          <w:pgMar w:top="1580" w:right="1480" w:bottom="280" w:left="1680" w:header="720" w:footer="720" w:gutter="0"/>
          <w:cols w:space="720" w:num="1"/>
        </w:sectPr>
      </w:pPr>
    </w:p>
    <w:p>
      <w:pPr>
        <w:pStyle w:val="2"/>
        <w:spacing w:before="60"/>
        <w:ind w:left="121"/>
      </w:pPr>
      <w:r>
        <w:t>由我们来承担。</w:t>
      </w:r>
    </w:p>
    <w:p>
      <w:pPr>
        <w:pStyle w:val="2"/>
        <w:spacing w:before="9"/>
        <w:rPr>
          <w:sz w:val="27"/>
        </w:rPr>
      </w:pPr>
    </w:p>
    <w:p>
      <w:pPr>
        <w:pStyle w:val="2"/>
        <w:spacing w:line="278" w:lineRule="auto"/>
        <w:ind w:left="121" w:right="318" w:firstLine="426"/>
      </w:pPr>
      <w:r>
        <w:t>培养一个人的自觉性和主动性是超级累的，付出的代价可能远超过他贡献的价值，更可悲的是，很多人到了十八岁（甚至十六岁）就“定型”了，再无改变的可能。</w:t>
      </w:r>
    </w:p>
    <w:p>
      <w:pPr>
        <w:pStyle w:val="2"/>
        <w:spacing w:before="4"/>
        <w:rPr>
          <w:sz w:val="24"/>
        </w:rPr>
      </w:pPr>
    </w:p>
    <w:p>
      <w:pPr>
        <w:pStyle w:val="2"/>
        <w:spacing w:line="278" w:lineRule="auto"/>
        <w:ind w:left="121" w:right="344" w:firstLine="472"/>
      </w:pPr>
      <w:r>
        <w:t>从心理学上说，人的基本性格形成是在三岁之前，所以除非时间倒流，否则我们是一点办法也没有。</w:t>
      </w:r>
    </w:p>
    <w:p>
      <w:pPr>
        <w:pStyle w:val="2"/>
        <w:spacing w:before="4"/>
        <w:rPr>
          <w:sz w:val="24"/>
        </w:rPr>
      </w:pPr>
    </w:p>
    <w:p>
      <w:pPr>
        <w:pStyle w:val="2"/>
        <w:ind w:left="548"/>
      </w:pPr>
      <w:r>
        <w:t>你心里要有“可造”和“不可造”的概念，遇到后者，哄着骗着钳制着让他出一把力</w:t>
      </w:r>
    </w:p>
    <w:p>
      <w:pPr>
        <w:pStyle w:val="2"/>
        <w:spacing w:before="43"/>
        <w:ind w:left="121"/>
      </w:pPr>
      <w:r>
        <w:t>但不要抱有让他学习进步的希望。也就是不要培养他。</w:t>
      </w:r>
    </w:p>
    <w:p>
      <w:pPr>
        <w:pStyle w:val="2"/>
        <w:spacing w:before="9"/>
        <w:rPr>
          <w:sz w:val="27"/>
        </w:rPr>
      </w:pPr>
    </w:p>
    <w:p>
      <w:pPr>
        <w:pStyle w:val="2"/>
        <w:ind w:left="193" w:right="104"/>
        <w:jc w:val="center"/>
      </w:pPr>
      <w:r>
        <w:t>做老板，不计小节，抓大放小非常重要。抓大放小意味着决断力，是一种取舍，所以也</w:t>
      </w:r>
    </w:p>
    <w:p>
      <w:pPr>
        <w:pStyle w:val="2"/>
        <w:spacing w:before="43"/>
        <w:ind w:left="121"/>
      </w:pPr>
      <w:r>
        <w:t>可以说果断迅速的放弃一些东西。</w:t>
      </w:r>
    </w:p>
    <w:p>
      <w:pPr>
        <w:pStyle w:val="2"/>
        <w:spacing w:before="9"/>
        <w:rPr>
          <w:sz w:val="27"/>
        </w:rPr>
      </w:pPr>
    </w:p>
    <w:p>
      <w:pPr>
        <w:pStyle w:val="2"/>
        <w:spacing w:line="278" w:lineRule="auto"/>
        <w:ind w:left="121" w:right="318" w:firstLine="426"/>
        <w:jc w:val="both"/>
      </w:pPr>
      <w:r>
        <w:t>比如说培养员工这事，如果是我，我就会非常迅速放弃这种想法，虽然这事看起来是可行的，而采取挖</w:t>
      </w:r>
      <w:r>
        <w:rPr>
          <w:i/>
        </w:rPr>
        <w:t>墙</w:t>
      </w:r>
      <w:r>
        <w:t>角的方式会增加我们的用人成本。但如果你站在全局和长远上来看： 退一万步，假设我们花一年时间把他们培养起来，而我们的利润和待遇却没有跟上（显然跟不上，我们的精力都放在他们身上去了，而不是做业务，赚钱上去了）一转眼他们就会被人挖走，我们就为人作嫁，难道我们是来做</w:t>
      </w:r>
      <w:r>
        <w:rPr>
          <w:i/>
        </w:rPr>
        <w:t>慈</w:t>
      </w:r>
      <w:r>
        <w:t>善的么？</w:t>
      </w:r>
    </w:p>
    <w:p>
      <w:pPr>
        <w:pStyle w:val="2"/>
        <w:spacing w:before="4"/>
        <w:rPr>
          <w:sz w:val="24"/>
        </w:rPr>
      </w:pPr>
    </w:p>
    <w:p>
      <w:pPr>
        <w:pStyle w:val="2"/>
        <w:spacing w:line="278" w:lineRule="auto"/>
        <w:ind w:left="121" w:right="106" w:firstLine="426"/>
      </w:pPr>
      <w:r>
        <w:t>当你看到一年以后，看到几年以后，你的企业整体盈利水平会发生什么变化（因为这些人不顶用，所以不太乐观），你知道了事情会怎么发展，你当然也就能决定现在该怎么办。所以牛逼的企业家都是站在未来看现在的人。站在未来看现在，很多问题都不是问题了。</w:t>
      </w:r>
    </w:p>
    <w:p>
      <w:pPr>
        <w:pStyle w:val="2"/>
        <w:spacing w:before="4"/>
        <w:rPr>
          <w:sz w:val="24"/>
        </w:rPr>
      </w:pPr>
    </w:p>
    <w:p>
      <w:pPr>
        <w:pStyle w:val="2"/>
        <w:ind w:left="547"/>
      </w:pPr>
      <w:r>
        <w:t>但倘若你纠结于如何把人培养好，你显然就会忽略培养好了又怎样？你能看多远就能</w:t>
      </w:r>
    </w:p>
    <w:p>
      <w:pPr>
        <w:pStyle w:val="2"/>
        <w:spacing w:before="43"/>
        <w:ind w:left="121"/>
      </w:pPr>
      <w:r>
        <w:t>走多远，因为你看到什么，就会把精力投入到什么上。</w:t>
      </w:r>
    </w:p>
    <w:p>
      <w:pPr>
        <w:pStyle w:val="2"/>
        <w:spacing w:before="9"/>
        <w:rPr>
          <w:sz w:val="27"/>
        </w:rPr>
      </w:pPr>
    </w:p>
    <w:p>
      <w:pPr>
        <w:pStyle w:val="2"/>
        <w:ind w:left="428"/>
      </w:pPr>
      <w:r>
        <w:t>所以如果你看得太近，看得太窄太具体，赢得一场战</w:t>
      </w:r>
      <w:r>
        <w:rPr>
          <w:i/>
        </w:rPr>
        <w:t>役</w:t>
      </w:r>
      <w:r>
        <w:t>，反而会输掉整个战争。</w:t>
      </w:r>
    </w:p>
    <w:p>
      <w:pPr>
        <w:pStyle w:val="2"/>
        <w:spacing w:before="9"/>
        <w:rPr>
          <w:sz w:val="27"/>
        </w:rPr>
      </w:pPr>
    </w:p>
    <w:p>
      <w:pPr>
        <w:pStyle w:val="2"/>
        <w:ind w:left="102" w:right="104"/>
        <w:jc w:val="center"/>
      </w:pPr>
      <w:r>
        <w:t>做企业要分清核心团队和普通员工，你提拔任用的得是你的人，也就是核心团队，他们</w:t>
      </w:r>
    </w:p>
    <w:p>
      <w:pPr>
        <w:pStyle w:val="2"/>
        <w:spacing w:before="43"/>
        <w:ind w:left="121"/>
      </w:pPr>
      <w:r>
        <w:t>和你是生死与共的。而其他被监督管理的是普通员工，属于可以被替换的一部分。</w:t>
      </w:r>
    </w:p>
    <w:p>
      <w:pPr>
        <w:pStyle w:val="2"/>
        <w:spacing w:before="9"/>
        <w:rPr>
          <w:sz w:val="27"/>
        </w:rPr>
      </w:pPr>
    </w:p>
    <w:p>
      <w:pPr>
        <w:pStyle w:val="2"/>
        <w:ind w:left="428"/>
      </w:pPr>
      <w:r>
        <w:t>类似部队，提干的就是自己人了，可以长期留下来任职；其他的就是炮</w:t>
      </w:r>
      <w:r>
        <w:rPr>
          <w:i/>
        </w:rPr>
        <w:t>灰</w:t>
      </w:r>
      <w:r>
        <w:t>。</w:t>
      </w:r>
    </w:p>
    <w:p>
      <w:pPr>
        <w:pStyle w:val="2"/>
        <w:spacing w:before="10"/>
        <w:rPr>
          <w:sz w:val="26"/>
        </w:rPr>
      </w:pPr>
    </w:p>
    <w:p>
      <w:pPr>
        <w:pStyle w:val="2"/>
        <w:spacing w:line="280" w:lineRule="auto"/>
        <w:ind w:left="121" w:right="106" w:firstLine="422"/>
      </w:pPr>
      <w:r>
        <w:t>人为的制造等级差距是管理中很重要的一环</w:t>
      </w:r>
      <w:r>
        <w:rPr>
          <w:rFonts w:ascii="Calibri" w:eastAsia="Calibri"/>
        </w:rPr>
        <w:t>.</w:t>
      </w:r>
      <w:r>
        <w:t>要按照人人平等的梦想，这企业没法管理。因为人与人的利益立场是不同的，不是谁都会自觉自愿的工作。其实大多数员工会把自己和企业看成是对立的，就因为你拿得多他拿得少（他们丝毫不考虑你的投资风险和机会成本），总认为自己多偷懒才是赚了。</w:t>
      </w:r>
    </w:p>
    <w:p>
      <w:pPr>
        <w:pStyle w:val="2"/>
        <w:spacing w:before="5"/>
        <w:rPr>
          <w:sz w:val="24"/>
        </w:rPr>
      </w:pPr>
    </w:p>
    <w:p>
      <w:pPr>
        <w:pStyle w:val="2"/>
        <w:spacing w:line="278" w:lineRule="auto"/>
        <w:ind w:left="121" w:right="318" w:firstLine="426"/>
        <w:jc w:val="both"/>
      </w:pPr>
      <w:r>
        <w:t>这种前提下，你得培养你自己的人，亲信，这些人组成了企业基本的骨架，也就是企业结构的雏形。创业的过程中，你就可以向这个方向去建立你的企业结构，实践这种用人策略。</w:t>
      </w:r>
    </w:p>
    <w:p>
      <w:pPr>
        <w:spacing w:after="0" w:line="278" w:lineRule="auto"/>
        <w:jc w:val="both"/>
        <w:sectPr>
          <w:pgSz w:w="11910" w:h="16840"/>
          <w:pgMar w:top="1500" w:right="1480" w:bottom="280" w:left="1680" w:header="720" w:footer="720" w:gutter="0"/>
          <w:cols w:space="720" w:num="1"/>
        </w:sectPr>
      </w:pPr>
    </w:p>
    <w:p>
      <w:pPr>
        <w:pStyle w:val="2"/>
        <w:spacing w:before="48"/>
        <w:ind w:left="121"/>
      </w:pPr>
      <w:r>
        <w:rPr>
          <w:rFonts w:ascii="Calibri" w:eastAsia="Calibri"/>
        </w:rPr>
        <w:t>11</w:t>
      </w:r>
      <w:r>
        <w:t>、让员工自己做计划</w:t>
      </w:r>
    </w:p>
    <w:p>
      <w:pPr>
        <w:pStyle w:val="2"/>
        <w:spacing w:before="8"/>
        <w:rPr>
          <w:sz w:val="28"/>
        </w:rPr>
      </w:pPr>
    </w:p>
    <w:p>
      <w:pPr>
        <w:pStyle w:val="2"/>
        <w:ind w:left="311"/>
      </w:pPr>
      <w:r>
        <w:t>我的策略是告诉员工公司的整体目标，然后让员工自己去做计划执行。我是不管他们如何</w:t>
      </w:r>
    </w:p>
    <w:p>
      <w:pPr>
        <w:pStyle w:val="2"/>
        <w:spacing w:before="43"/>
        <w:ind w:left="121"/>
      </w:pPr>
      <w:r>
        <w:t>完成目标的，我只要结果。</w:t>
      </w:r>
    </w:p>
    <w:p>
      <w:pPr>
        <w:pStyle w:val="2"/>
        <w:spacing w:before="9"/>
        <w:rPr>
          <w:sz w:val="27"/>
        </w:rPr>
      </w:pPr>
    </w:p>
    <w:p>
      <w:pPr>
        <w:pStyle w:val="2"/>
        <w:spacing w:line="278" w:lineRule="auto"/>
        <w:ind w:left="121" w:right="318" w:firstLine="204"/>
        <w:jc w:val="both"/>
      </w:pPr>
      <w:r>
        <w:t>与员工讨论制定整体目标有什么好处？就是让员工清楚的知道我们公司要干什么，这样做，能让员工理解自己工作的意义，他们会主动使用自己的大脑想问题，根据目标调整自己的动作，最终提高自己的工作效率。</w:t>
      </w:r>
    </w:p>
    <w:p>
      <w:pPr>
        <w:pStyle w:val="2"/>
        <w:spacing w:before="4"/>
        <w:rPr>
          <w:sz w:val="24"/>
        </w:rPr>
      </w:pPr>
    </w:p>
    <w:p>
      <w:pPr>
        <w:pStyle w:val="2"/>
        <w:spacing w:line="278" w:lineRule="auto"/>
        <w:ind w:left="121" w:right="318" w:firstLine="204"/>
        <w:jc w:val="both"/>
      </w:pPr>
      <w:r>
        <w:t>如果我们不告诉员工我们的目标，那么员工就很难理解自己工作的真正意义，就会很难管，没有向心力，没有热情，不主动。最高境界的管理，一定是理顺逻辑，让员工发自内心的思考并且主动工作。</w:t>
      </w:r>
    </w:p>
    <w:p>
      <w:pPr>
        <w:pStyle w:val="2"/>
        <w:spacing w:before="4"/>
        <w:rPr>
          <w:sz w:val="24"/>
        </w:rPr>
      </w:pPr>
    </w:p>
    <w:p>
      <w:pPr>
        <w:pStyle w:val="2"/>
        <w:spacing w:line="278" w:lineRule="auto"/>
        <w:ind w:left="121" w:right="318" w:firstLine="204"/>
        <w:jc w:val="both"/>
      </w:pPr>
      <w:r>
        <w:t>有很多老板喜欢自己做一个计划，然后让员工去执行，或者自己不做计划，找一个能力强的总经理来做计划，这种模式，是典型的计划经济模式。如果老板自己的能力与总经理的能力都超级强悍，那么这个公司会有一些竞争力，当这位厉害的总经理离职或者是老板自己因为年纪的增加，精力有限的时候，企业就走下坡路。</w:t>
      </w:r>
    </w:p>
    <w:p>
      <w:pPr>
        <w:pStyle w:val="2"/>
        <w:spacing w:before="4"/>
        <w:rPr>
          <w:sz w:val="24"/>
        </w:rPr>
      </w:pPr>
    </w:p>
    <w:p>
      <w:pPr>
        <w:pStyle w:val="2"/>
        <w:spacing w:line="266" w:lineRule="auto"/>
        <w:ind w:left="121" w:right="328" w:firstLine="204"/>
        <w:jc w:val="both"/>
      </w:pPr>
      <w:r>
        <w:t>那么有没有办法在没有强悍的总经理或者老板的情况下，企业的业绩依然很好呢？答案是有的</w:t>
      </w:r>
      <w:r>
        <w:rPr>
          <w:rFonts w:ascii="Calibri" w:eastAsia="Calibri"/>
        </w:rPr>
        <w:t>:</w:t>
      </w:r>
      <w:r>
        <w:t>就是市场经济的管理模式。调动每一个员工的头脑，而不是老板自己的头脑。</w:t>
      </w:r>
    </w:p>
    <w:p>
      <w:pPr>
        <w:pStyle w:val="2"/>
        <w:spacing w:before="6"/>
        <w:rPr>
          <w:sz w:val="26"/>
        </w:rPr>
      </w:pPr>
    </w:p>
    <w:p>
      <w:pPr>
        <w:pStyle w:val="2"/>
        <w:spacing w:line="278" w:lineRule="auto"/>
        <w:ind w:left="121" w:right="314" w:firstLine="190"/>
        <w:jc w:val="both"/>
      </w:pPr>
      <w:r>
        <w:t>老板再牛逼，也只有一个脑袋，就比如像项</w:t>
      </w:r>
      <w:r>
        <w:rPr>
          <w:i/>
        </w:rPr>
        <w:t>羽</w:t>
      </w:r>
      <w:r>
        <w:rPr>
          <w:spacing w:val="-7"/>
        </w:rPr>
        <w:t>一样牛逼，也是无济于事的。而老板如果善</w:t>
      </w:r>
      <w:r>
        <w:t>于调动所有员工的脑袋，那么就算老板不牛逼，团队也会很牛逼，如同刘</w:t>
      </w:r>
      <w:r>
        <w:rPr>
          <w:i/>
          <w:spacing w:val="4"/>
        </w:rPr>
        <w:t>邦</w:t>
      </w:r>
      <w:r>
        <w:t>调动了张良， 萧何，</w:t>
      </w:r>
      <w:r>
        <w:rPr>
          <w:i/>
        </w:rPr>
        <w:t>韩</w:t>
      </w:r>
      <w:r>
        <w:t>信的脑袋一样。</w:t>
      </w:r>
    </w:p>
    <w:p>
      <w:pPr>
        <w:pStyle w:val="2"/>
        <w:spacing w:before="4"/>
        <w:rPr>
          <w:sz w:val="24"/>
        </w:rPr>
      </w:pPr>
    </w:p>
    <w:p>
      <w:pPr>
        <w:pStyle w:val="2"/>
        <w:spacing w:line="278" w:lineRule="auto"/>
        <w:ind w:left="121" w:right="318" w:firstLine="204"/>
        <w:jc w:val="both"/>
      </w:pPr>
      <w:r>
        <w:t>任何一个聪明人都是没办法管理足够多的事情的，现代企业最大的资产，其实就是你那几十个或者几百个员工的脑袋，没有人愿意被执行计划，而如果是他们自己制定的计划， 他们执行的愿望就会强烈些，工作也会主动些。</w:t>
      </w:r>
    </w:p>
    <w:p>
      <w:pPr>
        <w:pStyle w:val="2"/>
        <w:spacing w:before="4"/>
        <w:rPr>
          <w:sz w:val="24"/>
        </w:rPr>
      </w:pPr>
    </w:p>
    <w:p>
      <w:pPr>
        <w:pStyle w:val="2"/>
        <w:ind w:left="325"/>
      </w:pPr>
      <w:r>
        <w:t>所以，现代企业的管理思路应该是想尽办法让每一个员工自己动脑去制定一个计划来完</w:t>
      </w:r>
    </w:p>
    <w:p>
      <w:pPr>
        <w:pStyle w:val="2"/>
        <w:spacing w:before="43" w:line="556" w:lineRule="auto"/>
        <w:ind w:left="311" w:right="1902" w:hanging="190"/>
      </w:pPr>
      <w:r>
        <w:t>成公司的目标。而不是让一个牛逼人物来制定一个整体计划让员工执行。老板的主要任务就是给出清晰的战略方向，确定要做什么。</w:t>
      </w:r>
    </w:p>
    <w:p>
      <w:pPr>
        <w:pStyle w:val="2"/>
        <w:spacing w:line="278" w:lineRule="auto"/>
        <w:ind w:left="121" w:right="328" w:firstLine="204"/>
        <w:jc w:val="both"/>
      </w:pPr>
      <w:r>
        <w:t>尽量让更多的人负起他们手上工作的全部责任，重要的是他们自己的计划责任，而不仅仅是执行责任。</w:t>
      </w:r>
    </w:p>
    <w:p>
      <w:pPr>
        <w:pStyle w:val="2"/>
        <w:spacing w:before="4"/>
        <w:rPr>
          <w:sz w:val="24"/>
        </w:rPr>
      </w:pPr>
    </w:p>
    <w:p>
      <w:pPr>
        <w:pStyle w:val="2"/>
        <w:ind w:left="325"/>
      </w:pPr>
      <w:r>
        <w:t>老板不要变成一个计划者，更加不要变成一个统一的指挥，而是做一个方向指引者，协</w:t>
      </w:r>
    </w:p>
    <w:p>
      <w:pPr>
        <w:pStyle w:val="2"/>
        <w:spacing w:before="43"/>
        <w:ind w:left="121"/>
      </w:pPr>
      <w:r>
        <w:t>调者，激励者就行了。</w:t>
      </w:r>
    </w:p>
    <w:p>
      <w:pPr>
        <w:pStyle w:val="2"/>
        <w:spacing w:before="9"/>
        <w:rPr>
          <w:sz w:val="27"/>
        </w:rPr>
      </w:pPr>
    </w:p>
    <w:p>
      <w:pPr>
        <w:pStyle w:val="2"/>
        <w:spacing w:line="278" w:lineRule="auto"/>
        <w:ind w:left="121" w:right="328" w:firstLine="204"/>
        <w:jc w:val="both"/>
      </w:pPr>
      <w:r>
        <w:t>总结一句：如果你善于利用每一个人的脑袋去做计划做执行是一定会打败利用一己之力做一个统一的大计划然后让员工去执行的聪明老板的。</w:t>
      </w:r>
    </w:p>
    <w:p>
      <w:pPr>
        <w:spacing w:after="0" w:line="278" w:lineRule="auto"/>
        <w:jc w:val="both"/>
        <w:sectPr>
          <w:pgSz w:w="11910" w:h="16840"/>
          <w:pgMar w:top="1500" w:right="1480" w:bottom="280" w:left="1680" w:header="720" w:footer="720" w:gutter="0"/>
          <w:cols w:space="720" w:num="1"/>
        </w:sectPr>
      </w:pPr>
    </w:p>
    <w:p>
      <w:pPr>
        <w:pStyle w:val="2"/>
        <w:spacing w:before="48"/>
        <w:ind w:left="121"/>
      </w:pPr>
      <w:r>
        <w:rPr>
          <w:rFonts w:ascii="Calibri" w:eastAsia="Calibri"/>
        </w:rPr>
        <w:t>12</w:t>
      </w:r>
      <w:r>
        <w:t>、奖励小功，则立大功，小功不奖，大功不立</w:t>
      </w:r>
    </w:p>
    <w:p>
      <w:pPr>
        <w:pStyle w:val="2"/>
        <w:spacing w:before="8"/>
        <w:rPr>
          <w:sz w:val="28"/>
        </w:rPr>
      </w:pPr>
    </w:p>
    <w:p>
      <w:pPr>
        <w:pStyle w:val="2"/>
        <w:spacing w:line="278" w:lineRule="auto"/>
        <w:ind w:left="121" w:right="314" w:firstLine="190"/>
        <w:jc w:val="both"/>
      </w:pPr>
      <w:r>
        <w:t>先讲一个故事，就是</w:t>
      </w:r>
      <w:r>
        <w:rPr>
          <w:i/>
        </w:rPr>
        <w:t>孔</w:t>
      </w:r>
      <w:r>
        <w:rPr>
          <w:spacing w:val="-6"/>
        </w:rPr>
        <w:t>子的弟子子路在一个地方当市长。一天，天下大雨，有个小女孩落</w:t>
      </w:r>
      <w:r>
        <w:t>水了，子路二话不说，就跳进水里把这个小女孩救起来了。小女孩的父母知道后非常的感动，就把自己家的牛送给了子路。子路毫不客气的把牛收下了，并且杀了，把肉拿上跟着</w:t>
      </w:r>
      <w:r>
        <w:rPr>
          <w:i/>
        </w:rPr>
        <w:t>孔</w:t>
      </w:r>
      <w:r>
        <w:t>子一起吃。</w:t>
      </w:r>
    </w:p>
    <w:p>
      <w:pPr>
        <w:pStyle w:val="2"/>
        <w:spacing w:before="4"/>
        <w:rPr>
          <w:sz w:val="24"/>
        </w:rPr>
      </w:pPr>
    </w:p>
    <w:p>
      <w:pPr>
        <w:pStyle w:val="2"/>
        <w:ind w:left="311"/>
      </w:pPr>
      <w:r>
        <w:rPr>
          <w:i/>
        </w:rPr>
        <w:t>孔</w:t>
      </w:r>
      <w:r>
        <w:t>子一见有肉吃，边吃肉，边表扬子路干得好。</w:t>
      </w:r>
    </w:p>
    <w:p>
      <w:pPr>
        <w:pStyle w:val="2"/>
        <w:spacing w:before="9"/>
        <w:rPr>
          <w:sz w:val="27"/>
        </w:rPr>
      </w:pPr>
    </w:p>
    <w:p>
      <w:pPr>
        <w:pStyle w:val="2"/>
        <w:spacing w:line="278" w:lineRule="auto"/>
        <w:ind w:left="121" w:right="318" w:firstLine="204"/>
        <w:jc w:val="both"/>
      </w:pPr>
      <w:r>
        <w:t>这个时候，</w:t>
      </w:r>
      <w:r>
        <w:rPr>
          <w:i/>
        </w:rPr>
        <w:t>孔</w:t>
      </w:r>
      <w:r>
        <w:t>子的另一个弟子子贡来了，子贡是个有钱的大商人，就对</w:t>
      </w:r>
      <w:r>
        <w:rPr>
          <w:i/>
        </w:rPr>
        <w:t>孔</w:t>
      </w:r>
      <w:r>
        <w:t>子说，老师， 你这样表扬子路是不对的。我们应该做好事不留名，怎么还要拿别人家的东西呢？子路这个道德境界太低了。</w:t>
      </w:r>
    </w:p>
    <w:p>
      <w:pPr>
        <w:pStyle w:val="2"/>
        <w:spacing w:before="4"/>
        <w:rPr>
          <w:sz w:val="24"/>
        </w:rPr>
      </w:pPr>
    </w:p>
    <w:p>
      <w:pPr>
        <w:pStyle w:val="2"/>
        <w:spacing w:line="278" w:lineRule="auto"/>
        <w:ind w:left="121" w:right="318" w:firstLine="204"/>
        <w:jc w:val="both"/>
      </w:pPr>
      <w:r>
        <w:rPr>
          <w:i/>
        </w:rPr>
        <w:t>孔</w:t>
      </w:r>
      <w:r>
        <w:t>子就说，你懂什么懂？如果子路拒绝别人的牛，那么以后谁还愿意见义勇为，救人于危难？道德境界高的人自然是要救人的，如果有好处，那么道德境界低的人也会去救人， 子路的做法，会让道德境界高的与道德境界低的人都去救人。而子贡你的做法，恐怕弄到最后，都没人去救人了。因为人都是利益动物嘛。</w:t>
      </w:r>
    </w:p>
    <w:p>
      <w:pPr>
        <w:pStyle w:val="2"/>
        <w:spacing w:before="4"/>
        <w:rPr>
          <w:sz w:val="24"/>
        </w:rPr>
      </w:pPr>
    </w:p>
    <w:p>
      <w:pPr>
        <w:pStyle w:val="2"/>
        <w:spacing w:line="278" w:lineRule="auto"/>
        <w:ind w:left="121" w:right="314" w:firstLine="190"/>
        <w:jc w:val="both"/>
      </w:pPr>
      <w:r>
        <w:t>由此可见</w:t>
      </w:r>
      <w:r>
        <w:rPr>
          <w:i/>
        </w:rPr>
        <w:t>孔</w:t>
      </w:r>
      <w:r>
        <w:rPr>
          <w:spacing w:val="-9"/>
        </w:rPr>
        <w:t>夫子是非常高明的。我想为什么现代社会，大家都怕扶老奶奶？因为有可能被</w:t>
      </w:r>
      <w:r>
        <w:t>老奶奶敲诈，所以出现了老奶奶倒地，大家都上前围观也不愿意扶她起来的现象。甚至更加严重的是，现在很多人见到老奶奶都离得远远的，就怕万一倒了，说不清楚。其实出现这种问题，就是因为</w:t>
      </w:r>
      <w:r>
        <w:rPr>
          <w:i/>
        </w:rPr>
        <w:t>榜</w:t>
      </w:r>
      <w:r>
        <w:t>样没有树立好。</w:t>
      </w:r>
    </w:p>
    <w:p>
      <w:pPr>
        <w:pStyle w:val="2"/>
        <w:spacing w:before="4"/>
        <w:rPr>
          <w:sz w:val="24"/>
        </w:rPr>
      </w:pPr>
    </w:p>
    <w:p>
      <w:pPr>
        <w:pStyle w:val="2"/>
        <w:ind w:left="311"/>
      </w:pPr>
      <w:r>
        <w:t>当初有几个案子，都判了扶老奶奶的人</w:t>
      </w:r>
      <w:r>
        <w:rPr>
          <w:i/>
        </w:rPr>
        <w:t>赔</w:t>
      </w:r>
      <w:r>
        <w:t>偿老奶奶。所以造成了现在一个社会恶果。</w:t>
      </w:r>
    </w:p>
    <w:p>
      <w:pPr>
        <w:pStyle w:val="2"/>
        <w:spacing w:before="9"/>
        <w:rPr>
          <w:sz w:val="27"/>
        </w:rPr>
      </w:pPr>
    </w:p>
    <w:p>
      <w:pPr>
        <w:pStyle w:val="2"/>
        <w:spacing w:line="278" w:lineRule="auto"/>
        <w:ind w:left="121" w:right="314" w:firstLine="190"/>
        <w:jc w:val="both"/>
      </w:pPr>
      <w:r>
        <w:rPr>
          <w:spacing w:val="-5"/>
        </w:rPr>
        <w:t>这些案例跟我们做企业的关系实际是非常大的。比如，我们在企业里，一定要对一些立小</w:t>
      </w:r>
      <w:r>
        <w:t>功的人奖励，那么才有人愿意不断的立功来争取更多的奖励。如果我们对小功不奖励，那么最后就没有人积极的争取立功了。我们不但要奖励立小功的，还要宣传立小功的，让企业，团队里的每一个人都有这个意识，只要我做出了成绩，就一定会受到奖励。企图靠员工境界高，不给利益也干活的老板是糊涂老板。员工立功，给了奖励，升了官，不宣传的老板，是管理能力有缺陷的老板。只有告诉大家，干得好的，立了功的，都有奖励，都能升官，大家才会热火朝天的给你干。有一种老板，只知道对员工提道德境界的要求，不给</w:t>
      </w:r>
      <w:r>
        <w:rPr>
          <w:spacing w:val="-6"/>
        </w:rPr>
        <w:t>员工实际奖励，企图让员工拼命给他干。这样的老板，就是脑子进水了的老板。是违背人性</w:t>
      </w:r>
      <w:r>
        <w:t>的，这样的老板在这个社会还不少。</w:t>
      </w:r>
    </w:p>
    <w:p>
      <w:pPr>
        <w:pStyle w:val="2"/>
        <w:spacing w:before="4"/>
        <w:rPr>
          <w:sz w:val="24"/>
        </w:rPr>
      </w:pPr>
    </w:p>
    <w:p>
      <w:pPr>
        <w:pStyle w:val="2"/>
        <w:ind w:left="311"/>
      </w:pPr>
      <w:r>
        <w:t>所以大家记住：奖励小功，则大功立，小功不奖，大功不立。</w:t>
      </w:r>
    </w:p>
    <w:p>
      <w:pPr>
        <w:pStyle w:val="2"/>
        <w:rPr>
          <w:sz w:val="20"/>
        </w:rPr>
      </w:pPr>
    </w:p>
    <w:p>
      <w:pPr>
        <w:pStyle w:val="2"/>
        <w:rPr>
          <w:sz w:val="20"/>
        </w:rPr>
      </w:pPr>
    </w:p>
    <w:p>
      <w:pPr>
        <w:pStyle w:val="2"/>
        <w:spacing w:before="142"/>
        <w:ind w:left="121"/>
      </w:pPr>
      <w:r>
        <w:rPr>
          <w:rFonts w:ascii="Calibri" w:eastAsia="Calibri"/>
        </w:rPr>
        <w:t>13</w:t>
      </w:r>
      <w:r>
        <w:t>、哪些员工是合格的，哪些员工是不合格的</w:t>
      </w:r>
    </w:p>
    <w:p>
      <w:pPr>
        <w:pStyle w:val="2"/>
        <w:spacing w:before="8"/>
        <w:rPr>
          <w:sz w:val="28"/>
        </w:rPr>
      </w:pPr>
    </w:p>
    <w:p>
      <w:pPr>
        <w:pStyle w:val="2"/>
        <w:spacing w:before="1" w:line="278" w:lineRule="auto"/>
        <w:ind w:left="121" w:right="328" w:firstLine="204"/>
        <w:jc w:val="both"/>
      </w:pPr>
      <w:r>
        <w:t>其实当员工也必须与时俱进，老思想的员工应该被淘汰，如果不淘汰这些员工，那么企业就会被淘汰，每一个历史时期，所用员工的标准，都有所变化。</w:t>
      </w:r>
    </w:p>
    <w:p>
      <w:pPr>
        <w:pStyle w:val="2"/>
        <w:spacing w:before="4"/>
        <w:rPr>
          <w:sz w:val="24"/>
        </w:rPr>
      </w:pPr>
    </w:p>
    <w:p>
      <w:pPr>
        <w:pStyle w:val="2"/>
        <w:ind w:left="325"/>
      </w:pPr>
      <w:r>
        <w:t>公司里总有一些人经常闲着无事可干，老板走过去询问原因，他就说：“</w:t>
      </w:r>
      <w:r>
        <w:rPr>
          <w:i/>
        </w:rPr>
        <w:t>您</w:t>
      </w:r>
      <w:r>
        <w:t>安排的事情</w:t>
      </w:r>
    </w:p>
    <w:p>
      <w:pPr>
        <w:spacing w:after="0"/>
        <w:sectPr>
          <w:pgSz w:w="11910" w:h="16840"/>
          <w:pgMar w:top="1500" w:right="1480" w:bottom="280" w:left="1680" w:header="720" w:footer="720" w:gutter="0"/>
          <w:cols w:space="720" w:num="1"/>
        </w:sectPr>
      </w:pPr>
    </w:p>
    <w:p>
      <w:pPr>
        <w:pStyle w:val="2"/>
        <w:spacing w:before="60" w:line="278" w:lineRule="auto"/>
        <w:ind w:left="121" w:right="318"/>
      </w:pPr>
      <w:r>
        <w:t>做完了，没事啦。”这样的人每个公司都存在，他们认为，做完老板安排的事情就很不错了。然而，在现代企业里，虽然听命行事相当重要，但是个人主动进取的精神更重要。</w:t>
      </w:r>
    </w:p>
    <w:p>
      <w:pPr>
        <w:pStyle w:val="2"/>
        <w:spacing w:before="4"/>
        <w:rPr>
          <w:sz w:val="24"/>
        </w:rPr>
      </w:pPr>
    </w:p>
    <w:p>
      <w:pPr>
        <w:pStyle w:val="2"/>
        <w:spacing w:line="278" w:lineRule="auto"/>
        <w:ind w:left="121" w:right="318" w:firstLine="306"/>
        <w:jc w:val="both"/>
      </w:pPr>
      <w:r>
        <w:t>因为在市场经济时代，昔日那种“听命行事”的员工已经失去竞争优势了，你不努力工作，有的是人没日没夜的干活，比如阿里巴巴，腾讯这些公司，真的就是晚上也在工作。这些企业非常优秀，是因为有一帮拼命的员工。</w:t>
      </w:r>
    </w:p>
    <w:p>
      <w:pPr>
        <w:pStyle w:val="2"/>
        <w:spacing w:before="4"/>
        <w:rPr>
          <w:sz w:val="24"/>
        </w:rPr>
      </w:pPr>
    </w:p>
    <w:p>
      <w:pPr>
        <w:pStyle w:val="2"/>
        <w:spacing w:line="278" w:lineRule="auto"/>
        <w:ind w:left="121" w:right="328" w:firstLine="204"/>
        <w:jc w:val="both"/>
      </w:pPr>
      <w:r>
        <w:t>我们当老板的，必须把员工调教到这种程度，如果一个员工不能为企业带来利益，那么必须开除。</w:t>
      </w:r>
    </w:p>
    <w:p>
      <w:pPr>
        <w:pStyle w:val="2"/>
        <w:spacing w:before="4"/>
        <w:rPr>
          <w:sz w:val="24"/>
        </w:rPr>
      </w:pPr>
    </w:p>
    <w:p>
      <w:pPr>
        <w:pStyle w:val="2"/>
        <w:spacing w:before="1"/>
        <w:ind w:left="311"/>
      </w:pPr>
      <w:r>
        <w:t>今天企业需要的是那种不必老板交代，就自动自发去工作的人。</w:t>
      </w:r>
    </w:p>
    <w:p>
      <w:pPr>
        <w:pStyle w:val="2"/>
        <w:spacing w:before="8"/>
        <w:rPr>
          <w:sz w:val="27"/>
        </w:rPr>
      </w:pPr>
    </w:p>
    <w:p>
      <w:pPr>
        <w:pStyle w:val="2"/>
        <w:spacing w:before="1" w:line="278" w:lineRule="auto"/>
        <w:ind w:left="121" w:right="318" w:firstLine="204"/>
        <w:jc w:val="both"/>
      </w:pPr>
      <w:r>
        <w:t>“有两种人注定一事无成，一种是除非别人要他去做，否则绝不会主动做事的人，这种员工招聘进公司了，经过一段时间的培训与改造，依旧不改变，应该开除，其实真正聪明的老板是直接不招聘这样的人进公司，不培训，因为培训也是成本；另外一种人则是即使别人要他做，他也做不好事情的人，这种人通常是做事不上心的人。那些不需要别人</w:t>
      </w:r>
      <w:r>
        <w:rPr>
          <w:i/>
        </w:rPr>
        <w:t>催</w:t>
      </w:r>
      <w:r>
        <w:t>促就会主动去做应该做的事，而且不会半途而废的人必定成功，这种人懂得要求自己多努力一点多付出一点，而且比别人</w:t>
      </w:r>
      <w:r>
        <w:rPr>
          <w:i/>
        </w:rPr>
        <w:t>预</w:t>
      </w:r>
      <w:r>
        <w:t>期的还要多。这是我们要的员工。</w:t>
      </w:r>
    </w:p>
    <w:p>
      <w:pPr>
        <w:pStyle w:val="2"/>
        <w:spacing w:before="3"/>
        <w:rPr>
          <w:sz w:val="24"/>
        </w:rPr>
      </w:pPr>
    </w:p>
    <w:p>
      <w:pPr>
        <w:pStyle w:val="2"/>
        <w:spacing w:line="278" w:lineRule="auto"/>
        <w:ind w:left="121" w:right="318" w:firstLine="204"/>
        <w:jc w:val="both"/>
      </w:pPr>
      <w:r>
        <w:t>很多老板讲，这样的员工难找，确实是，我刚开始创业的时候，因为员工不好找，我刚开始的高标准就降低了，招聘了很多我不喜欢的员工。后来呢，我实在受不了他们，就一个一个的把这样的人开除了，只留下了符合我心意的员工，我发现，这样公司的利润反而更高。大家在一起工作更开心。</w:t>
      </w:r>
    </w:p>
    <w:p>
      <w:pPr>
        <w:pStyle w:val="2"/>
        <w:spacing w:before="4"/>
        <w:rPr>
          <w:sz w:val="24"/>
        </w:rPr>
      </w:pPr>
    </w:p>
    <w:p>
      <w:pPr>
        <w:pStyle w:val="2"/>
        <w:spacing w:before="1"/>
        <w:ind w:left="325"/>
      </w:pPr>
      <w:r>
        <w:t>特别是现在互联网经济，根本不是人越多越好，而是人越精越好，曹操讲了，兵不在多</w:t>
      </w:r>
    </w:p>
    <w:p>
      <w:pPr>
        <w:pStyle w:val="2"/>
        <w:spacing w:before="42"/>
        <w:ind w:left="121"/>
      </w:pPr>
      <w:r>
        <w:t>而在精，将不在勇而在谋！</w:t>
      </w:r>
    </w:p>
    <w:p>
      <w:pPr>
        <w:pStyle w:val="2"/>
        <w:spacing w:before="10"/>
        <w:rPr>
          <w:sz w:val="26"/>
        </w:rPr>
      </w:pPr>
    </w:p>
    <w:p>
      <w:pPr>
        <w:pStyle w:val="2"/>
        <w:spacing w:line="283" w:lineRule="auto"/>
        <w:ind w:left="121" w:right="318" w:firstLine="198"/>
        <w:jc w:val="both"/>
      </w:pPr>
      <w:r>
        <w:rPr>
          <w:i/>
        </w:rPr>
        <w:t>曾</w:t>
      </w:r>
      <w:r>
        <w:t>有一段佳话。</w:t>
      </w:r>
      <w:r>
        <w:rPr>
          <w:rFonts w:ascii="Calibri" w:hAnsi="Calibri" w:eastAsia="Calibri"/>
        </w:rPr>
        <w:t xml:space="preserve">1992 </w:t>
      </w:r>
      <w:r>
        <w:t>年，当卫哲还在上海外国语大学就读的时候，他</w:t>
      </w:r>
      <w:r>
        <w:rPr>
          <w:i/>
        </w:rPr>
        <w:t>曾</w:t>
      </w:r>
      <w:r>
        <w:t>到万国证</w:t>
      </w:r>
      <w:r>
        <w:rPr>
          <w:i/>
        </w:rPr>
        <w:t>券</w:t>
      </w:r>
      <w:r>
        <w:t>勤工俭学。他翻译的一份年报得到了万国总裁管金生的肯定，管金生表示一定要见见这个年轻人。就是这次见面，让卫哲成为了“中国证</w:t>
      </w:r>
      <w:r>
        <w:rPr>
          <w:i/>
        </w:rPr>
        <w:t>券</w:t>
      </w:r>
      <w:r>
        <w:t>之父”管金生的秘书。</w:t>
      </w:r>
    </w:p>
    <w:p>
      <w:pPr>
        <w:pStyle w:val="2"/>
        <w:rPr>
          <w:sz w:val="24"/>
        </w:rPr>
      </w:pPr>
    </w:p>
    <w:p>
      <w:pPr>
        <w:pStyle w:val="2"/>
        <w:spacing w:line="278" w:lineRule="auto"/>
        <w:ind w:left="121" w:right="318" w:firstLine="306"/>
        <w:jc w:val="both"/>
      </w:pPr>
      <w:r>
        <w:t>与一般秘书不同的是，卫哲工作时非常主动积极，想老板之所想，急老板之所急。刚开始管金生只是让卫哲翻译年报，剪剪报纸，这些事情对于一般人来说是小事，但是卫哲却把它当成大事，做足了工夫。卫哲十分留心在那么多的剪报中哪些是老板看过的，然后进行引导。这些事情，老板没有要求他这么做。到后来，管金生不看剪报中午就吃不下饭。</w:t>
      </w:r>
    </w:p>
    <w:p>
      <w:pPr>
        <w:pStyle w:val="2"/>
        <w:spacing w:before="4"/>
        <w:rPr>
          <w:sz w:val="24"/>
        </w:rPr>
      </w:pPr>
    </w:p>
    <w:p>
      <w:pPr>
        <w:pStyle w:val="2"/>
        <w:spacing w:line="278" w:lineRule="auto"/>
        <w:ind w:left="121" w:right="318" w:firstLine="306"/>
        <w:jc w:val="both"/>
      </w:pPr>
      <w:r>
        <w:t>作为秘书，卫哲要做给老板端茶倒水这样的小事，他也</w:t>
      </w:r>
      <w:r>
        <w:rPr>
          <w:i/>
        </w:rPr>
        <w:t>琢</w:t>
      </w:r>
      <w:r>
        <w:t>磨出很多技巧。比如开会时， 什么时候去倒茶水，才不会打断老板讲话的激情；什么时候光倒水不加茶叶，什么时候该带着茶叶进去；老板有</w:t>
      </w:r>
      <w:r>
        <w:rPr>
          <w:i/>
        </w:rPr>
        <w:t>抽</w:t>
      </w:r>
      <w:r>
        <w:t>烟的习惯，什么时候打火机里的</w:t>
      </w:r>
      <w:r>
        <w:rPr>
          <w:i/>
        </w:rPr>
        <w:t>油</w:t>
      </w:r>
      <w:r>
        <w:t>没了该换个打火机，卫哲都把握得很有分寸。</w:t>
      </w:r>
    </w:p>
    <w:p>
      <w:pPr>
        <w:pStyle w:val="2"/>
        <w:spacing w:before="4"/>
        <w:rPr>
          <w:sz w:val="24"/>
        </w:rPr>
      </w:pPr>
    </w:p>
    <w:p>
      <w:pPr>
        <w:pStyle w:val="2"/>
        <w:spacing w:line="278" w:lineRule="auto"/>
        <w:ind w:left="121" w:right="314" w:firstLine="190"/>
        <w:jc w:val="both"/>
      </w:pPr>
      <w:r>
        <w:t>经过一段时间的观察，管金生认识到，如果再让卫哲做复</w:t>
      </w:r>
      <w:r>
        <w:rPr>
          <w:i/>
        </w:rPr>
        <w:t>印</w:t>
      </w:r>
      <w:r>
        <w:rPr>
          <w:spacing w:val="-10"/>
        </w:rPr>
        <w:t>、倒水、剪报等事情，就是屈</w:t>
      </w:r>
      <w:r>
        <w:t>才。于是，</w:t>
      </w:r>
      <w:r>
        <w:rPr>
          <w:rFonts w:ascii="Calibri" w:eastAsia="Calibri"/>
        </w:rPr>
        <w:t xml:space="preserve">24 </w:t>
      </w:r>
      <w:r>
        <w:t>岁的卫哲出任上海万国证</w:t>
      </w:r>
      <w:r>
        <w:rPr>
          <w:i/>
        </w:rPr>
        <w:t>券</w:t>
      </w:r>
      <w:r>
        <w:t>公司资产管理总部的副总经理，成为当时国内证</w:t>
      </w:r>
      <w:r>
        <w:rPr>
          <w:i/>
        </w:rPr>
        <w:t>券</w:t>
      </w:r>
      <w:r>
        <w:t>界最年轻的副总。</w:t>
      </w:r>
    </w:p>
    <w:p>
      <w:pPr>
        <w:spacing w:after="0" w:line="278" w:lineRule="auto"/>
        <w:jc w:val="both"/>
        <w:sectPr>
          <w:pgSz w:w="11910" w:h="16840"/>
          <w:pgMar w:top="1500" w:right="1480" w:bottom="280" w:left="1680" w:header="720" w:footer="720" w:gutter="0"/>
          <w:cols w:space="720" w:num="1"/>
        </w:sectPr>
      </w:pPr>
    </w:p>
    <w:p>
      <w:pPr>
        <w:pStyle w:val="2"/>
        <w:spacing w:before="3"/>
        <w:rPr>
          <w:sz w:val="17"/>
        </w:rPr>
      </w:pPr>
    </w:p>
    <w:p>
      <w:pPr>
        <w:pStyle w:val="2"/>
        <w:spacing w:before="71" w:line="278" w:lineRule="auto"/>
        <w:ind w:left="121" w:right="318" w:firstLine="204"/>
        <w:jc w:val="both"/>
      </w:pPr>
      <w:r>
        <w:t>如果从普通员工的角度来讲，他们喜欢说，这个世界缺乏机会，其实，世界从来不缺乏机会，我们每个老板手里，银行卡里，支付宝上都有大量现金，就是想给这些人才，可惜很难找到这样上心的人才来赚我们的钱。</w:t>
      </w:r>
    </w:p>
    <w:p>
      <w:pPr>
        <w:pStyle w:val="2"/>
        <w:spacing w:before="4"/>
        <w:rPr>
          <w:sz w:val="24"/>
        </w:rPr>
      </w:pPr>
    </w:p>
    <w:p>
      <w:pPr>
        <w:pStyle w:val="2"/>
        <w:ind w:left="311"/>
      </w:pPr>
      <w:r>
        <w:t>从老板的角度来说，我们必须找到这样的人才，必须培养这样的人才。</w:t>
      </w:r>
    </w:p>
    <w:p>
      <w:pPr>
        <w:pStyle w:val="2"/>
        <w:rPr>
          <w:sz w:val="20"/>
        </w:rPr>
      </w:pPr>
    </w:p>
    <w:p>
      <w:pPr>
        <w:pStyle w:val="2"/>
        <w:rPr>
          <w:sz w:val="20"/>
        </w:rPr>
      </w:pPr>
    </w:p>
    <w:p>
      <w:pPr>
        <w:pStyle w:val="2"/>
        <w:spacing w:before="143"/>
        <w:ind w:left="121"/>
      </w:pPr>
      <w:r>
        <w:rPr>
          <w:rFonts w:ascii="Calibri" w:eastAsia="Calibri"/>
        </w:rPr>
        <w:t>4</w:t>
      </w:r>
      <w:r>
        <w:t>、如何骂了人，还压迫让他接受</w:t>
      </w:r>
    </w:p>
    <w:p>
      <w:pPr>
        <w:pStyle w:val="2"/>
        <w:spacing w:before="9"/>
        <w:rPr>
          <w:sz w:val="27"/>
        </w:rPr>
      </w:pPr>
    </w:p>
    <w:p>
      <w:pPr>
        <w:pStyle w:val="2"/>
        <w:spacing w:line="278" w:lineRule="auto"/>
        <w:ind w:left="121" w:right="314" w:firstLine="190"/>
        <w:jc w:val="both"/>
      </w:pPr>
      <w:r>
        <w:rPr>
          <w:spacing w:val="-4"/>
        </w:rPr>
        <w:t xml:space="preserve">假如你的老婆某一天回家很晚，比如晚上 </w:t>
      </w:r>
      <w:r>
        <w:rPr>
          <w:rFonts w:ascii="Calibri" w:hAnsi="Calibri" w:eastAsia="Calibri"/>
        </w:rPr>
        <w:t xml:space="preserve">12 </w:t>
      </w:r>
      <w:r>
        <w:rPr>
          <w:spacing w:val="-14"/>
        </w:rPr>
        <w:t>点回家的。你非常生气，觉得她太过分了。于</w:t>
      </w:r>
      <w:r>
        <w:t xml:space="preserve">是，你早上说，“老婆，我是很爱你的，但是我非常生气，你为什么昨天那么晚才回家， 你又没打电话，你去了那里？”那么这种讲话方式通常会让你老婆把前面那句，“老婆， </w:t>
      </w:r>
      <w:r>
        <w:rPr>
          <w:spacing w:val="-8"/>
        </w:rPr>
        <w:t>我是很爱你的”忽略。而后面那句，我非常生气，她就听得很清楚。还有那句：“你去哪里</w:t>
      </w:r>
      <w:r>
        <w:t>了？</w:t>
      </w:r>
      <w:r>
        <w:rPr>
          <w:rFonts w:ascii="Calibri" w:hAnsi="Calibri" w:eastAsia="Calibri"/>
        </w:rPr>
        <w:t>"</w:t>
      </w:r>
      <w:r>
        <w:rPr>
          <w:spacing w:val="-6"/>
        </w:rPr>
        <w:t>她则认为你在审问她 ！</w:t>
      </w:r>
    </w:p>
    <w:p>
      <w:pPr>
        <w:pStyle w:val="2"/>
        <w:spacing w:before="3"/>
        <w:rPr>
          <w:sz w:val="25"/>
        </w:rPr>
      </w:pPr>
    </w:p>
    <w:p>
      <w:pPr>
        <w:pStyle w:val="2"/>
        <w:spacing w:line="278" w:lineRule="auto"/>
        <w:ind w:left="121" w:right="328" w:firstLine="204"/>
        <w:jc w:val="both"/>
      </w:pPr>
      <w:r>
        <w:t>所以，马上，你老婆就会变成会计师，清算你以前回家晚的罪过，甚至，还会翻出来很多其他的旧账。或者，他会变身成律师。对你说</w:t>
      </w:r>
      <w:r>
        <w:rPr>
          <w:rFonts w:ascii="Calibri" w:hAnsi="Calibri" w:eastAsia="Calibri"/>
        </w:rPr>
        <w:t>"</w:t>
      </w:r>
      <w:r>
        <w:t>你要相信我啊，两个人在一起就是要相互信赖”结果就是你有罪，她反而是对的了。</w:t>
      </w:r>
    </w:p>
    <w:p>
      <w:pPr>
        <w:pStyle w:val="2"/>
        <w:spacing w:before="4"/>
        <w:rPr>
          <w:sz w:val="24"/>
        </w:rPr>
      </w:pPr>
    </w:p>
    <w:p>
      <w:pPr>
        <w:pStyle w:val="2"/>
        <w:ind w:left="325"/>
      </w:pPr>
      <w:r>
        <w:t>你的本意是想让你老婆早点回家，让她理解你的感受，但由于你讲话的方式不对，反而</w:t>
      </w:r>
    </w:p>
    <w:p>
      <w:pPr>
        <w:pStyle w:val="2"/>
        <w:spacing w:before="43"/>
        <w:ind w:left="121"/>
      </w:pPr>
      <w:r>
        <w:t>起了反作用。</w:t>
      </w:r>
    </w:p>
    <w:p>
      <w:pPr>
        <w:pStyle w:val="2"/>
        <w:spacing w:before="9"/>
        <w:rPr>
          <w:sz w:val="27"/>
        </w:rPr>
      </w:pPr>
    </w:p>
    <w:p>
      <w:pPr>
        <w:pStyle w:val="2"/>
        <w:spacing w:line="278" w:lineRule="auto"/>
        <w:ind w:left="121" w:right="314" w:firstLine="190"/>
        <w:jc w:val="both"/>
      </w:pPr>
      <w:r>
        <w:rPr>
          <w:spacing w:val="-4"/>
        </w:rPr>
        <w:t>正确的沟通方式是你应该把那一句话的前半部与后半部对调。你应该说，“老婆，我很生</w:t>
      </w:r>
      <w:r>
        <w:t>气，你昨天晚上那么晚才回家，你又没有打电话回来，但是我还是很爱你！”这种讲话方式会让你老婆听了后觉得你很爱她。</w:t>
      </w:r>
    </w:p>
    <w:p>
      <w:pPr>
        <w:pStyle w:val="2"/>
        <w:spacing w:before="4"/>
        <w:rPr>
          <w:sz w:val="24"/>
        </w:rPr>
      </w:pPr>
    </w:p>
    <w:p>
      <w:pPr>
        <w:pStyle w:val="2"/>
        <w:ind w:left="311"/>
      </w:pPr>
      <w:r>
        <w:t>语言就是魔鬼的工具，谁完全理解了讲话的艺术，谁就能操纵世界。开始讲的这个手段叫</w:t>
      </w:r>
    </w:p>
    <w:p>
      <w:pPr>
        <w:pStyle w:val="2"/>
        <w:spacing w:before="43"/>
        <w:ind w:left="121"/>
      </w:pPr>
      <w:r>
        <w:t>着“</w:t>
      </w:r>
      <w:r>
        <w:rPr>
          <w:i/>
        </w:rPr>
        <w:t>糖</w:t>
      </w:r>
      <w:r>
        <w:t>衣效应”</w:t>
      </w:r>
    </w:p>
    <w:p>
      <w:pPr>
        <w:pStyle w:val="2"/>
        <w:spacing w:before="9"/>
        <w:rPr>
          <w:sz w:val="27"/>
        </w:rPr>
      </w:pPr>
    </w:p>
    <w:p>
      <w:pPr>
        <w:pStyle w:val="2"/>
        <w:spacing w:line="278" w:lineRule="auto"/>
        <w:ind w:left="121" w:right="314" w:firstLine="190"/>
        <w:jc w:val="both"/>
      </w:pPr>
      <w:r>
        <w:t>把苦的药藏在</w:t>
      </w:r>
      <w:r>
        <w:rPr>
          <w:i/>
        </w:rPr>
        <w:t>糖</w:t>
      </w:r>
      <w:r>
        <w:rPr>
          <w:spacing w:val="-7"/>
        </w:rPr>
        <w:t>衣里面，好让她容易吞下去。就好像我们小时候，妈妈为了让我们吃苦的</w:t>
      </w:r>
      <w:r>
        <w:rPr>
          <w:spacing w:val="1"/>
        </w:rPr>
        <w:t>药，就用</w:t>
      </w:r>
      <w:r>
        <w:rPr>
          <w:i/>
          <w:spacing w:val="4"/>
        </w:rPr>
        <w:t>糖</w:t>
      </w:r>
      <w:r>
        <w:t>果来诱骗我们一样的道理。你认为妈妈会不会叫你先吃了</w:t>
      </w:r>
      <w:r>
        <w:rPr>
          <w:i/>
          <w:spacing w:val="4"/>
        </w:rPr>
        <w:t>糖</w:t>
      </w:r>
      <w:r>
        <w:t>果，再吃苦药？除</w:t>
      </w:r>
      <w:r>
        <w:rPr>
          <w:spacing w:val="-7"/>
        </w:rPr>
        <w:t>非妈妈傻。人类的记</w:t>
      </w:r>
      <w:r>
        <w:rPr>
          <w:i/>
        </w:rPr>
        <w:t>忆</w:t>
      </w:r>
      <w:r>
        <w:rPr>
          <w:spacing w:val="-4"/>
        </w:rPr>
        <w:t>往往是记住最新鲜的，最近的事情与感受。因此，我们做人做事，讲</w:t>
      </w:r>
      <w:r>
        <w:t>话，好的东西，都要留在最后才拿出来。</w:t>
      </w:r>
    </w:p>
    <w:p>
      <w:pPr>
        <w:pStyle w:val="2"/>
        <w:spacing w:before="4"/>
        <w:rPr>
          <w:sz w:val="24"/>
        </w:rPr>
      </w:pPr>
    </w:p>
    <w:p>
      <w:pPr>
        <w:pStyle w:val="2"/>
        <w:spacing w:line="278" w:lineRule="auto"/>
        <w:ind w:left="121" w:right="318" w:firstLine="204"/>
        <w:jc w:val="both"/>
      </w:pPr>
      <w:r>
        <w:t>所以，作为老板，要清楚骂人的目的是什么？不要纯粹是为了骂而骂，要为了对方改变而讲话。这些先批</w:t>
      </w:r>
      <w:r>
        <w:rPr>
          <w:i/>
        </w:rPr>
        <w:t>评</w:t>
      </w:r>
      <w:r>
        <w:t>后表扬与肯定的手段，也是我经常拿来对付员工的，当然在营销的过程中，我也会先给客户介绍产品的缺点，然后再介绍产品的优点。</w:t>
      </w:r>
    </w:p>
    <w:p>
      <w:pPr>
        <w:pStyle w:val="2"/>
        <w:rPr>
          <w:sz w:val="20"/>
        </w:rPr>
      </w:pPr>
    </w:p>
    <w:p>
      <w:pPr>
        <w:pStyle w:val="2"/>
        <w:spacing w:before="9"/>
        <w:rPr>
          <w:sz w:val="27"/>
        </w:rPr>
      </w:pPr>
    </w:p>
    <w:p>
      <w:pPr>
        <w:pStyle w:val="2"/>
        <w:spacing w:before="1"/>
        <w:ind w:left="121"/>
      </w:pPr>
      <w:r>
        <w:rPr>
          <w:rFonts w:ascii="Calibri" w:eastAsia="Calibri"/>
        </w:rPr>
        <w:t>15</w:t>
      </w:r>
      <w:r>
        <w:t>、如何管理自己的核心谋士</w:t>
      </w:r>
    </w:p>
    <w:p>
      <w:pPr>
        <w:pStyle w:val="2"/>
        <w:spacing w:before="8"/>
        <w:rPr>
          <w:sz w:val="28"/>
        </w:rPr>
      </w:pPr>
    </w:p>
    <w:p>
      <w:pPr>
        <w:pStyle w:val="2"/>
        <w:spacing w:line="278" w:lineRule="auto"/>
        <w:ind w:left="121" w:right="314" w:firstLine="204"/>
        <w:jc w:val="both"/>
      </w:pPr>
      <w:r>
        <w:t xml:space="preserve">凡是成大事者，都必须找到自己的核心谋士，领导者的本事，是发现问题，提出问题， </w:t>
      </w:r>
      <w:r>
        <w:rPr>
          <w:spacing w:val="-10"/>
        </w:rPr>
        <w:t>指大方向。但解决问题是要留给核心谋士的。比如，刘备提出兴复汉室的大方向，找诸葛亮</w:t>
      </w:r>
    </w:p>
    <w:p>
      <w:pPr>
        <w:spacing w:after="0" w:line="278" w:lineRule="auto"/>
        <w:jc w:val="both"/>
        <w:sectPr>
          <w:pgSz w:w="11910" w:h="16840"/>
          <w:pgMar w:top="1580" w:right="1480" w:bottom="280" w:left="1680" w:header="720" w:footer="720" w:gutter="0"/>
          <w:cols w:space="720" w:num="1"/>
        </w:sectPr>
      </w:pPr>
    </w:p>
    <w:p>
      <w:pPr>
        <w:pStyle w:val="2"/>
        <w:spacing w:before="60" w:line="278" w:lineRule="auto"/>
        <w:ind w:left="121" w:right="314"/>
        <w:jc w:val="both"/>
      </w:pPr>
      <w:r>
        <w:rPr>
          <w:spacing w:val="-9"/>
        </w:rPr>
        <w:t>来想方案，给答案。宋江要替天行道，由吴用来想方案，想答案。朱元璋找到了刘伯温，曹</w:t>
      </w:r>
      <w:r>
        <w:t>操找到了</w:t>
      </w:r>
      <w:r>
        <w:rPr>
          <w:i/>
          <w:spacing w:val="4"/>
        </w:rPr>
        <w:t>郭</w:t>
      </w:r>
      <w:r>
        <w:t>嘉，司马懿。</w:t>
      </w:r>
      <w:r>
        <w:rPr>
          <w:i/>
        </w:rPr>
        <w:t>孙</w:t>
      </w:r>
      <w:r>
        <w:t>权找到了周瑜，陆逊！各位当老板的，你们可找到了自己的核心谋士？</w:t>
      </w:r>
    </w:p>
    <w:p>
      <w:pPr>
        <w:pStyle w:val="2"/>
        <w:spacing w:before="4"/>
        <w:rPr>
          <w:sz w:val="24"/>
        </w:rPr>
      </w:pPr>
    </w:p>
    <w:p>
      <w:pPr>
        <w:pStyle w:val="2"/>
        <w:ind w:left="311"/>
      </w:pPr>
      <w:r>
        <w:t>不过今天不与大家谈如何找谋士，因为如何管理核心谋士更加重要。</w:t>
      </w:r>
    </w:p>
    <w:p>
      <w:pPr>
        <w:pStyle w:val="2"/>
        <w:spacing w:before="9"/>
        <w:rPr>
          <w:sz w:val="27"/>
        </w:rPr>
      </w:pPr>
    </w:p>
    <w:p>
      <w:pPr>
        <w:pStyle w:val="2"/>
        <w:spacing w:line="278" w:lineRule="auto"/>
        <w:ind w:left="121" w:right="318" w:firstLine="204"/>
        <w:jc w:val="both"/>
      </w:pPr>
      <w:r>
        <w:t>下过象棋的人都知道，象棋里面的老将边上有个士，那这个士，就是谋士的意思，象棋是非常有智慧的，这个士呢，只能在老将周围的九宫格走，不能跑出去。也就是说，做老板的，要随时随地的把谋士带在身边，刘备当年为了给关</w:t>
      </w:r>
      <w:r>
        <w:rPr>
          <w:i/>
        </w:rPr>
        <w:t>羽</w:t>
      </w:r>
      <w:r>
        <w:t>报仇，想灭了</w:t>
      </w:r>
      <w:r>
        <w:rPr>
          <w:i/>
        </w:rPr>
        <w:t>孙</w:t>
      </w:r>
      <w:r>
        <w:t>权，就犯了这个大忌，我搞不懂他为什么那一次没有带诸葛亮，看来刘备不会下象棋。</w:t>
      </w:r>
    </w:p>
    <w:p>
      <w:pPr>
        <w:pStyle w:val="2"/>
        <w:spacing w:before="4"/>
        <w:rPr>
          <w:sz w:val="24"/>
        </w:rPr>
      </w:pPr>
    </w:p>
    <w:p>
      <w:pPr>
        <w:pStyle w:val="2"/>
        <w:spacing w:line="278" w:lineRule="auto"/>
        <w:ind w:left="121" w:right="222" w:firstLine="204"/>
        <w:jc w:val="both"/>
      </w:pPr>
      <w:r>
        <w:t>象棋中的士是走斜线，按照我们的说法，就是侧着走，不露正脸，为什么呢？因为谋士很聪明，很有才华，他应该在幕后做策划，如果让他露了正脸，底下员工一看，哇，我们</w:t>
      </w:r>
      <w:r>
        <w:rPr>
          <w:spacing w:val="7"/>
        </w:rPr>
        <w:t>老板原来是个</w:t>
      </w:r>
      <w:r>
        <w:rPr>
          <w:rFonts w:ascii="Calibri" w:eastAsia="Calibri"/>
        </w:rPr>
        <w:t>sb</w:t>
      </w:r>
      <w:r>
        <w:t>，聪明的原来是那个谋士，这就会影响老板的权威性，</w:t>
      </w:r>
      <w:r>
        <w:rPr>
          <w:i/>
        </w:rPr>
        <w:t>毁</w:t>
      </w:r>
      <w:r>
        <w:t>坏老板的形象。</w:t>
      </w:r>
      <w:r>
        <w:rPr>
          <w:spacing w:val="-1"/>
        </w:rPr>
        <w:t>所以，谋士只能支招，只能提方案，不可以当着大家拍板，拍板的事情，只能老板亲自做。</w:t>
      </w:r>
    </w:p>
    <w:p>
      <w:pPr>
        <w:pStyle w:val="2"/>
        <w:spacing w:before="4"/>
        <w:rPr>
          <w:sz w:val="24"/>
        </w:rPr>
      </w:pPr>
    </w:p>
    <w:p>
      <w:pPr>
        <w:pStyle w:val="2"/>
        <w:spacing w:line="278" w:lineRule="auto"/>
        <w:ind w:left="121" w:right="292" w:firstLine="204"/>
        <w:jc w:val="both"/>
      </w:pPr>
      <w:r>
        <w:t>永远不要让谋士去基层搞执行，搞好了谋士信心膨胀，恐怕有自立门户或者取而代之的思想。这还算好的，大多数情况下是，谋士经常用脑，只是理论水平高，没有实际工作经验，这样的人是不能到基层去搞执行的。历史上有两个著名的例子，是谋士搞了执行，一</w:t>
      </w:r>
      <w:r>
        <w:rPr>
          <w:spacing w:val="-2"/>
        </w:rPr>
        <w:t>个是领导赵国与秦国打长平之战的赵括，惨败后被秦国坑了</w:t>
      </w:r>
      <w:r>
        <w:rPr>
          <w:rFonts w:ascii="Calibri" w:eastAsia="Calibri"/>
        </w:rPr>
        <w:t>40W</w:t>
      </w:r>
      <w:r>
        <w:rPr>
          <w:rFonts w:ascii="Calibri" w:eastAsia="Calibri"/>
          <w:spacing w:val="4"/>
        </w:rPr>
        <w:t xml:space="preserve"> </w:t>
      </w:r>
      <w:r>
        <w:t>士兵，留下了一个著名的</w:t>
      </w:r>
      <w:r>
        <w:rPr>
          <w:spacing w:val="-9"/>
        </w:rPr>
        <w:t>成语，纸上谈兵。另一个是诸葛亮的谋士马谡著名的空城计，就是因为马谡失街亭才唱的。</w:t>
      </w:r>
    </w:p>
    <w:p>
      <w:pPr>
        <w:pStyle w:val="2"/>
        <w:spacing w:before="4"/>
        <w:rPr>
          <w:sz w:val="24"/>
        </w:rPr>
      </w:pPr>
    </w:p>
    <w:p>
      <w:pPr>
        <w:pStyle w:val="2"/>
        <w:ind w:left="311"/>
      </w:pPr>
      <w:r>
        <w:t>总结一下，管理核心谋士要注意的三点</w:t>
      </w:r>
    </w:p>
    <w:p>
      <w:pPr>
        <w:pStyle w:val="2"/>
        <w:spacing w:before="9"/>
        <w:rPr>
          <w:sz w:val="27"/>
        </w:rPr>
      </w:pPr>
    </w:p>
    <w:p>
      <w:pPr>
        <w:pStyle w:val="2"/>
        <w:ind w:left="311"/>
      </w:pPr>
      <w:r>
        <w:t>第一：永远把谋士带在身边，让他了解事实，出谋划策。</w:t>
      </w:r>
    </w:p>
    <w:p>
      <w:pPr>
        <w:pStyle w:val="2"/>
        <w:spacing w:before="9"/>
        <w:rPr>
          <w:sz w:val="27"/>
        </w:rPr>
      </w:pPr>
    </w:p>
    <w:p>
      <w:pPr>
        <w:pStyle w:val="2"/>
        <w:ind w:left="311"/>
      </w:pPr>
      <w:r>
        <w:t>第二：不给谋士拍板的权利，不可让谋士露正脸，拍板的权利永远在老板手里。</w:t>
      </w:r>
    </w:p>
    <w:p>
      <w:pPr>
        <w:pStyle w:val="2"/>
        <w:spacing w:before="9"/>
        <w:rPr>
          <w:sz w:val="27"/>
        </w:rPr>
      </w:pPr>
    </w:p>
    <w:p>
      <w:pPr>
        <w:pStyle w:val="2"/>
        <w:spacing w:line="278" w:lineRule="auto"/>
        <w:ind w:left="121" w:right="328" w:firstLine="204"/>
      </w:pPr>
      <w:r>
        <w:t>第三：不可以让谋士到基层去搞执行，谋士的理论水平高，就利用好谋士的理论水平就行了。</w:t>
      </w:r>
    </w:p>
    <w:p>
      <w:pPr>
        <w:pStyle w:val="2"/>
        <w:rPr>
          <w:sz w:val="20"/>
        </w:rPr>
      </w:pPr>
    </w:p>
    <w:p>
      <w:pPr>
        <w:pStyle w:val="2"/>
        <w:spacing w:before="10"/>
        <w:rPr>
          <w:sz w:val="27"/>
        </w:rPr>
      </w:pPr>
    </w:p>
    <w:p>
      <w:pPr>
        <w:pStyle w:val="2"/>
        <w:ind w:left="121"/>
      </w:pPr>
      <w:r>
        <w:rPr>
          <w:rFonts w:ascii="Calibri" w:eastAsia="Calibri"/>
        </w:rPr>
        <w:t>16</w:t>
      </w:r>
      <w:r>
        <w:t>、老板的三种管理风格造就三种企业</w:t>
      </w:r>
    </w:p>
    <w:p>
      <w:pPr>
        <w:pStyle w:val="2"/>
        <w:spacing w:before="8"/>
        <w:rPr>
          <w:sz w:val="28"/>
        </w:rPr>
      </w:pPr>
    </w:p>
    <w:p>
      <w:pPr>
        <w:pStyle w:val="2"/>
        <w:spacing w:line="278" w:lineRule="auto"/>
        <w:ind w:left="121" w:right="314" w:firstLine="190"/>
        <w:jc w:val="both"/>
      </w:pPr>
      <w:r>
        <w:rPr>
          <w:spacing w:val="-4"/>
        </w:rPr>
        <w:t>不同水平的老板，基本上决定了企业的规模，企业的未来。到底是混口饭吃呢？还是从优</w:t>
      </w:r>
      <w:r>
        <w:t>秀到卓越，亦或是基业长青。</w:t>
      </w:r>
    </w:p>
    <w:p>
      <w:pPr>
        <w:pStyle w:val="2"/>
        <w:spacing w:before="4"/>
        <w:rPr>
          <w:sz w:val="24"/>
        </w:rPr>
      </w:pPr>
    </w:p>
    <w:p>
      <w:pPr>
        <w:pStyle w:val="2"/>
        <w:spacing w:line="278" w:lineRule="auto"/>
        <w:ind w:left="121" w:right="318" w:firstLine="426"/>
        <w:jc w:val="both"/>
      </w:pPr>
      <w:r>
        <w:t>先说第一种老板，靠自己性格管理企业的，想干啥就干啥，想讲啥话就讲啥话，认为自己对了，大家都必须听。完全凭喜</w:t>
      </w:r>
      <w:r>
        <w:rPr>
          <w:i/>
        </w:rPr>
        <w:t>怒</w:t>
      </w:r>
      <w:r>
        <w:t>哀乐，拍桌子，瞪眼睛的方法来管理团队。</w:t>
      </w:r>
    </w:p>
    <w:p>
      <w:pPr>
        <w:pStyle w:val="2"/>
        <w:spacing w:before="4"/>
        <w:rPr>
          <w:sz w:val="24"/>
        </w:rPr>
      </w:pPr>
    </w:p>
    <w:p>
      <w:pPr>
        <w:pStyle w:val="2"/>
        <w:spacing w:line="278" w:lineRule="auto"/>
        <w:ind w:left="121" w:right="314" w:firstLine="426"/>
        <w:jc w:val="both"/>
      </w:pPr>
      <w:r>
        <w:t>我们中国的大多数小企业，小老板，几乎都是这种模式。这样的老板，除非老板本人英名得不得了，个人</w:t>
      </w:r>
      <w:r>
        <w:rPr>
          <w:i/>
        </w:rPr>
        <w:t>魅</w:t>
      </w:r>
      <w:r>
        <w:t>力强到爆</w:t>
      </w:r>
      <w:r>
        <w:rPr>
          <w:i/>
        </w:rPr>
        <w:t>炸</w:t>
      </w:r>
      <w:r>
        <w:rPr>
          <w:spacing w:val="-11"/>
        </w:rPr>
        <w:t>。能把企业做大。否则，优秀的人才都不愿意跟这样的老</w:t>
      </w:r>
      <w:r>
        <w:t>板混下去，只能留下一帮混饭吃的跟随者。这种企业呢几乎就是老板是个强人！与其说是个老板，不如说是个勉强能混饭吃的项目经理或者说是个小包工头。这种企业也没什么未</w:t>
      </w:r>
    </w:p>
    <w:p>
      <w:pPr>
        <w:spacing w:after="0" w:line="278" w:lineRule="auto"/>
        <w:jc w:val="both"/>
        <w:sectPr>
          <w:pgSz w:w="11910" w:h="16840"/>
          <w:pgMar w:top="1500" w:right="1480" w:bottom="280" w:left="1680" w:header="720" w:footer="720" w:gutter="0"/>
          <w:cols w:space="720" w:num="1"/>
        </w:sectPr>
      </w:pPr>
    </w:p>
    <w:p>
      <w:pPr>
        <w:pStyle w:val="2"/>
        <w:spacing w:before="60"/>
        <w:ind w:left="121"/>
      </w:pPr>
      <w:r>
        <w:t>来。</w:t>
      </w:r>
    </w:p>
    <w:p>
      <w:pPr>
        <w:pStyle w:val="2"/>
        <w:spacing w:before="9"/>
        <w:rPr>
          <w:sz w:val="27"/>
        </w:rPr>
      </w:pPr>
    </w:p>
    <w:p>
      <w:pPr>
        <w:pStyle w:val="2"/>
        <w:spacing w:line="278" w:lineRule="auto"/>
        <w:ind w:left="121" w:right="106" w:firstLine="426"/>
      </w:pPr>
      <w:r>
        <w:t>第二种老板：知道建设企业制度，定流程，定政策，找管理方法，也知道出一些吸引人才的政策，也有能力引导大家行动。知道做绩效考核，知道给员工定目标，玩结果管理玩目标管理。这种老板追求的是制度化，西方企业大多都是这样的企业，目前很多中国企业引进的管理模式基本都是这种模式。其实这种企业有很大的毛病，就是越考核，人心越</w:t>
      </w:r>
      <w:r>
        <w:rPr>
          <w:spacing w:val="-10"/>
        </w:rPr>
        <w:t>散。指标越精确，员工的满意度越低。这种企业的老板喜欢吹，我的目的就是要打造一个自</w:t>
      </w:r>
      <w:r>
        <w:rPr>
          <w:spacing w:val="-14"/>
        </w:rPr>
        <w:t>动运转的机器，就算我离开了企业，企业照常运转。岂不知永动机从来没有造成过。不过呢，</w:t>
      </w:r>
      <w:r>
        <w:t>如果你想着这个方向来领导企业，建立一个优秀的企业问题不大！</w:t>
      </w:r>
    </w:p>
    <w:p>
      <w:pPr>
        <w:pStyle w:val="2"/>
        <w:spacing w:before="3"/>
        <w:rPr>
          <w:sz w:val="24"/>
        </w:rPr>
      </w:pPr>
    </w:p>
    <w:p>
      <w:pPr>
        <w:pStyle w:val="2"/>
        <w:spacing w:before="1" w:line="278" w:lineRule="auto"/>
        <w:ind w:left="121" w:right="268" w:firstLine="420"/>
        <w:jc w:val="both"/>
      </w:pPr>
      <w:r>
        <w:rPr>
          <w:spacing w:val="-5"/>
        </w:rPr>
        <w:t>第三种老板：会做文化的老板。世界上真正的大品牌，无一例外，都是走文化路线的。</w:t>
      </w:r>
      <w:r>
        <w:t>走文化路线，不是说一开始做规模，后来有钱了才做文化，而是一开始就是做文化起家， 这完全是创始人世界观，价值观，人生观的展现。一般就是一句口号就体现了他们企业的宗旨。比如，洛基亚的科技以人为本！华为的狼性文化。微软的失败是成功之母！</w:t>
      </w:r>
    </w:p>
    <w:p>
      <w:pPr>
        <w:pStyle w:val="2"/>
        <w:spacing w:before="3"/>
        <w:rPr>
          <w:sz w:val="24"/>
        </w:rPr>
      </w:pPr>
    </w:p>
    <w:p>
      <w:pPr>
        <w:pStyle w:val="2"/>
        <w:spacing w:before="1" w:line="278" w:lineRule="auto"/>
        <w:ind w:left="121" w:right="318" w:firstLine="426"/>
        <w:jc w:val="both"/>
      </w:pPr>
      <w:r>
        <w:t>这种文化不断的滋润着每一个进入这个企业里的员工，认同的留下，不认同的走掉， 最终形成一种特殊的人群。这种人群就是有这种文化的人的集合。</w:t>
      </w:r>
    </w:p>
    <w:p>
      <w:pPr>
        <w:pStyle w:val="2"/>
        <w:spacing w:before="4"/>
        <w:rPr>
          <w:sz w:val="24"/>
        </w:rPr>
      </w:pPr>
    </w:p>
    <w:p>
      <w:pPr>
        <w:pStyle w:val="2"/>
        <w:spacing w:line="278" w:lineRule="auto"/>
        <w:ind w:left="121" w:right="319" w:firstLine="426"/>
        <w:jc w:val="both"/>
      </w:pPr>
      <w:r>
        <w:t>只有学会做文化，才能影响到员工的头脑，也能影响到客户的头脑。这就是老板的最高境界，让别人从内心里彻底服你。在这个层次的企业，才能基业长青。</w:t>
      </w:r>
    </w:p>
    <w:p>
      <w:pPr>
        <w:pStyle w:val="2"/>
        <w:spacing w:before="4"/>
        <w:rPr>
          <w:sz w:val="24"/>
        </w:rPr>
      </w:pPr>
    </w:p>
    <w:p>
      <w:pPr>
        <w:pStyle w:val="2"/>
        <w:spacing w:line="556" w:lineRule="auto"/>
        <w:ind w:left="541" w:right="642"/>
      </w:pPr>
      <w:r>
        <w:t>在建设制度，定指标，讲绩效这样的境界上，只能做到优秀，最牛逼能做到卓越。靠拍桌子，瞪眼睛，老板牵头做项目的境界上，只能做到混饭吃 。</w:t>
      </w:r>
    </w:p>
    <w:p>
      <w:pPr>
        <w:pStyle w:val="2"/>
        <w:spacing w:line="269" w:lineRule="exact"/>
        <w:ind w:left="541"/>
      </w:pPr>
      <w:r>
        <w:t>各位想成为什么老板，就选择什么样的手法去经营自己的企业吧。</w:t>
      </w:r>
    </w:p>
    <w:p>
      <w:pPr>
        <w:pStyle w:val="2"/>
        <w:spacing w:before="9"/>
        <w:rPr>
          <w:sz w:val="27"/>
        </w:rPr>
      </w:pPr>
    </w:p>
    <w:p>
      <w:pPr>
        <w:pStyle w:val="2"/>
        <w:ind w:left="541"/>
      </w:pPr>
      <w:r>
        <w:t>下面来说说：你是否让别人</w:t>
      </w:r>
      <w:r>
        <w:rPr>
          <w:i/>
        </w:rPr>
        <w:t>舒</w:t>
      </w:r>
      <w:r>
        <w:t>服，直接影响着你的成功。</w:t>
      </w:r>
    </w:p>
    <w:p>
      <w:pPr>
        <w:pStyle w:val="2"/>
        <w:spacing w:before="9"/>
        <w:rPr>
          <w:sz w:val="27"/>
        </w:rPr>
      </w:pPr>
    </w:p>
    <w:p>
      <w:pPr>
        <w:pStyle w:val="2"/>
        <w:spacing w:line="278" w:lineRule="auto"/>
        <w:ind w:left="121" w:right="318" w:firstLine="425"/>
        <w:jc w:val="both"/>
      </w:pPr>
      <w:r>
        <w:t>职场上，有这样两种截然相反的人。有人生怕别人</w:t>
      </w:r>
      <w:r>
        <w:rPr>
          <w:i/>
        </w:rPr>
        <w:t>舒</w:t>
      </w:r>
      <w:r>
        <w:t>服，尽量让别人不</w:t>
      </w:r>
      <w:r>
        <w:rPr>
          <w:i/>
        </w:rPr>
        <w:t>舒</w:t>
      </w:r>
      <w:r>
        <w:t>服，而只要自己</w:t>
      </w:r>
      <w:r>
        <w:rPr>
          <w:i/>
        </w:rPr>
        <w:t>舒</w:t>
      </w:r>
      <w:r>
        <w:t>服就行。还有一类人生怕别人不</w:t>
      </w:r>
      <w:r>
        <w:rPr>
          <w:i/>
        </w:rPr>
        <w:t>舒</w:t>
      </w:r>
      <w:r>
        <w:t>服，尽量让别人</w:t>
      </w:r>
      <w:r>
        <w:rPr>
          <w:i/>
        </w:rPr>
        <w:t>舒</w:t>
      </w:r>
      <w:r>
        <w:t>服，哪怕委屈自己。</w:t>
      </w:r>
    </w:p>
    <w:p>
      <w:pPr>
        <w:pStyle w:val="2"/>
        <w:spacing w:before="4"/>
        <w:rPr>
          <w:sz w:val="24"/>
        </w:rPr>
      </w:pPr>
    </w:p>
    <w:p>
      <w:pPr>
        <w:pStyle w:val="2"/>
        <w:spacing w:before="1" w:line="278" w:lineRule="auto"/>
        <w:ind w:left="121" w:right="318" w:firstLine="426"/>
        <w:jc w:val="both"/>
      </w:pPr>
      <w:r>
        <w:t>因为我做猎头职业的原因，我们接触的老总有几十万元年薪的，也有几百万元的，甚至有过千万元级年薪的老总。要问我对这些老总有什么本质感觉上的不同，我的回答是， 越是高薪的老总在与其交往中他会越让你感觉到</w:t>
      </w:r>
      <w:r>
        <w:rPr>
          <w:i/>
        </w:rPr>
        <w:t>舒</w:t>
      </w:r>
      <w:r>
        <w:t>服。</w:t>
      </w:r>
    </w:p>
    <w:p>
      <w:pPr>
        <w:pStyle w:val="2"/>
        <w:spacing w:before="3"/>
        <w:rPr>
          <w:sz w:val="24"/>
        </w:rPr>
      </w:pPr>
    </w:p>
    <w:p>
      <w:pPr>
        <w:pStyle w:val="2"/>
        <w:spacing w:before="1" w:line="278" w:lineRule="auto"/>
        <w:ind w:left="121" w:right="318" w:firstLine="426"/>
        <w:jc w:val="both"/>
      </w:pPr>
      <w:r>
        <w:t>跟千万元年薪的老总谈，谈上两到三个小时，无论我说的话是酸甜苦辣等味道，他们都能把每一句话平缓接起来回答，而从不让一句话落地或磕碰，让人感觉非常</w:t>
      </w:r>
      <w:r>
        <w:rPr>
          <w:i/>
        </w:rPr>
        <w:t>舒</w:t>
      </w:r>
      <w:r>
        <w:t>服。就像打太极，无论什么招式，全部是以柔克刚。</w:t>
      </w:r>
    </w:p>
    <w:p>
      <w:pPr>
        <w:pStyle w:val="2"/>
        <w:spacing w:before="4"/>
        <w:rPr>
          <w:sz w:val="24"/>
        </w:rPr>
      </w:pPr>
    </w:p>
    <w:p>
      <w:pPr>
        <w:pStyle w:val="2"/>
        <w:spacing w:line="278" w:lineRule="auto"/>
        <w:ind w:left="121" w:right="318" w:firstLine="426"/>
        <w:jc w:val="both"/>
      </w:pPr>
      <w:r>
        <w:t>这就是高手过招，化解问题于无形之处，于无声之中。他们之所以挣千万元年薪，自有千万元年薪的价值，让人</w:t>
      </w:r>
      <w:r>
        <w:rPr>
          <w:i/>
        </w:rPr>
        <w:t>舒</w:t>
      </w:r>
      <w:r>
        <w:t>服程度也许就是一个衡量指标。</w:t>
      </w:r>
    </w:p>
    <w:p>
      <w:pPr>
        <w:pStyle w:val="2"/>
        <w:spacing w:before="4"/>
        <w:rPr>
          <w:sz w:val="24"/>
        </w:rPr>
      </w:pPr>
    </w:p>
    <w:p>
      <w:pPr>
        <w:pStyle w:val="2"/>
        <w:ind w:left="547"/>
      </w:pPr>
      <w:r>
        <w:t>常常发现越是与年薪水平低的人交流越容易让人不</w:t>
      </w:r>
      <w:r>
        <w:rPr>
          <w:i/>
        </w:rPr>
        <w:t>舒</w:t>
      </w:r>
      <w:r>
        <w:t>服。回想平时大家之间的沟通交</w:t>
      </w:r>
    </w:p>
    <w:p>
      <w:pPr>
        <w:spacing w:after="0"/>
        <w:sectPr>
          <w:pgSz w:w="11910" w:h="16840"/>
          <w:pgMar w:top="1500" w:right="1480" w:bottom="280" w:left="1680" w:header="720" w:footer="720" w:gutter="0"/>
          <w:cols w:space="720" w:num="1"/>
        </w:sectPr>
      </w:pPr>
    </w:p>
    <w:p>
      <w:pPr>
        <w:pStyle w:val="2"/>
        <w:spacing w:before="60"/>
        <w:ind w:left="121"/>
      </w:pPr>
      <w:r>
        <w:t>流，磕磕绊绊，到处充满着不</w:t>
      </w:r>
      <w:r>
        <w:rPr>
          <w:i/>
        </w:rPr>
        <w:t>舒</w:t>
      </w:r>
      <w:r>
        <w:t>服的感觉。你不让别人</w:t>
      </w:r>
      <w:r>
        <w:rPr>
          <w:i/>
        </w:rPr>
        <w:t>舒</w:t>
      </w:r>
      <w:r>
        <w:t>服，别人就会让你不</w:t>
      </w:r>
      <w:r>
        <w:rPr>
          <w:i/>
        </w:rPr>
        <w:t>舒</w:t>
      </w:r>
      <w:r>
        <w:t>服。</w:t>
      </w:r>
    </w:p>
    <w:p>
      <w:pPr>
        <w:pStyle w:val="2"/>
        <w:spacing w:before="9"/>
        <w:rPr>
          <w:sz w:val="27"/>
        </w:rPr>
      </w:pPr>
    </w:p>
    <w:p>
      <w:pPr>
        <w:pStyle w:val="2"/>
        <w:spacing w:line="278" w:lineRule="auto"/>
        <w:ind w:left="121" w:right="318" w:firstLine="426"/>
        <w:jc w:val="both"/>
      </w:pPr>
      <w:r>
        <w:t>想提高年薪吗？就从如何让别人</w:t>
      </w:r>
      <w:r>
        <w:rPr>
          <w:i/>
        </w:rPr>
        <w:t>舒</w:t>
      </w:r>
      <w:r>
        <w:t>服着手，提升这方面的品质和修养。我们平常说话两个人都容易伤害到对方，引起争执。</w:t>
      </w:r>
    </w:p>
    <w:p>
      <w:pPr>
        <w:pStyle w:val="2"/>
        <w:spacing w:before="5"/>
        <w:rPr>
          <w:sz w:val="23"/>
        </w:rPr>
      </w:pPr>
    </w:p>
    <w:p>
      <w:pPr>
        <w:pStyle w:val="2"/>
        <w:spacing w:line="283" w:lineRule="auto"/>
        <w:ind w:left="121" w:right="318" w:firstLine="420"/>
        <w:jc w:val="both"/>
      </w:pPr>
      <w:r>
        <w:t>我</w:t>
      </w:r>
      <w:r>
        <w:rPr>
          <w:i/>
        </w:rPr>
        <w:t>曾</w:t>
      </w:r>
      <w:r>
        <w:rPr>
          <w:spacing w:val="-7"/>
        </w:rPr>
        <w:t xml:space="preserve">与一位级别很高的 </w:t>
      </w:r>
      <w:r>
        <w:rPr>
          <w:rFonts w:ascii="Calibri" w:eastAsia="Calibri"/>
        </w:rPr>
        <w:t xml:space="preserve">70 </w:t>
      </w:r>
      <w:r>
        <w:t>多岁的老人交谈，他的每一句话都不会伤及到任何一个人， 不会让周围的任何一个人感觉不</w:t>
      </w:r>
      <w:r>
        <w:rPr>
          <w:i/>
          <w:spacing w:val="4"/>
        </w:rPr>
        <w:t>舒</w:t>
      </w:r>
      <w:r>
        <w:t>服。在一起聚餐十多人，每一句话都能照顾到所有的人无论男女老少都感觉</w:t>
      </w:r>
      <w:r>
        <w:rPr>
          <w:i/>
        </w:rPr>
        <w:t>舒</w:t>
      </w:r>
      <w:r>
        <w:t>服，这是何等的修养。</w:t>
      </w:r>
    </w:p>
    <w:p>
      <w:pPr>
        <w:pStyle w:val="2"/>
        <w:rPr>
          <w:sz w:val="24"/>
        </w:rPr>
      </w:pPr>
    </w:p>
    <w:p>
      <w:pPr>
        <w:pStyle w:val="2"/>
        <w:spacing w:line="278" w:lineRule="auto"/>
        <w:ind w:left="121" w:right="318" w:firstLine="426"/>
        <w:jc w:val="both"/>
      </w:pPr>
      <w:r>
        <w:t>战争年代就是千方百计把敌人消灭掉，想法让敌人不</w:t>
      </w:r>
      <w:r>
        <w:rPr>
          <w:i/>
        </w:rPr>
        <w:t>舒</w:t>
      </w:r>
      <w:r>
        <w:t>服。在和平建设年代，你让别人</w:t>
      </w:r>
      <w:r>
        <w:rPr>
          <w:i/>
        </w:rPr>
        <w:t>舒</w:t>
      </w:r>
      <w:r>
        <w:t>服的程度，决定着你成功的程度。</w:t>
      </w:r>
    </w:p>
    <w:p>
      <w:pPr>
        <w:pStyle w:val="2"/>
        <w:spacing w:before="4"/>
        <w:rPr>
          <w:sz w:val="24"/>
        </w:rPr>
      </w:pPr>
    </w:p>
    <w:p>
      <w:pPr>
        <w:pStyle w:val="2"/>
        <w:ind w:left="428"/>
      </w:pPr>
      <w:r>
        <w:t>你是否让别人</w:t>
      </w:r>
      <w:r>
        <w:rPr>
          <w:i/>
        </w:rPr>
        <w:t>舒</w:t>
      </w:r>
      <w:r>
        <w:t>服，直接影响着你的成功。</w:t>
      </w:r>
    </w:p>
    <w:p>
      <w:pPr>
        <w:pStyle w:val="2"/>
        <w:rPr>
          <w:sz w:val="20"/>
        </w:rPr>
      </w:pPr>
    </w:p>
    <w:p>
      <w:pPr>
        <w:pStyle w:val="2"/>
        <w:rPr>
          <w:sz w:val="20"/>
        </w:rPr>
      </w:pPr>
    </w:p>
    <w:p>
      <w:pPr>
        <w:pStyle w:val="2"/>
        <w:spacing w:before="143"/>
        <w:ind w:left="121"/>
      </w:pPr>
      <w:r>
        <w:rPr>
          <w:rFonts w:ascii="Calibri" w:eastAsia="Calibri"/>
        </w:rPr>
        <w:t>17</w:t>
      </w:r>
      <w:r>
        <w:t>、 不要跟员工讲道理只向员工要结果</w:t>
      </w:r>
    </w:p>
    <w:p>
      <w:pPr>
        <w:pStyle w:val="2"/>
        <w:spacing w:before="8"/>
        <w:rPr>
          <w:sz w:val="28"/>
        </w:rPr>
      </w:pPr>
    </w:p>
    <w:p>
      <w:pPr>
        <w:pStyle w:val="2"/>
        <w:spacing w:line="278" w:lineRule="auto"/>
        <w:ind w:left="121" w:right="328" w:firstLine="204"/>
        <w:jc w:val="both"/>
      </w:pPr>
      <w:r>
        <w:t>凡是想把公司所有事情解决完的老板，都是赚不到钱的老板，把心思只放在公司最赚钱的核心业务上的老板，就是赚大钱的老板！</w:t>
      </w:r>
    </w:p>
    <w:p>
      <w:pPr>
        <w:pStyle w:val="2"/>
        <w:spacing w:before="4"/>
        <w:rPr>
          <w:sz w:val="24"/>
        </w:rPr>
      </w:pPr>
    </w:p>
    <w:p>
      <w:pPr>
        <w:pStyle w:val="2"/>
        <w:spacing w:line="278" w:lineRule="auto"/>
        <w:ind w:left="121" w:right="314" w:firstLine="204"/>
        <w:jc w:val="both"/>
      </w:pPr>
      <w:r>
        <w:t>无时无刻的保持研究市场，研究产品，学习知识，如果你拒绝这样做，你的竞争对手不</w:t>
      </w:r>
      <w:r>
        <w:rPr>
          <w:spacing w:val="-9"/>
        </w:rPr>
        <w:t>会拒绝这样做。你就被淘汰了。老板不要太在意小钱，要想如何才能赚到更多的大钱。见小</w:t>
      </w:r>
      <w:r>
        <w:t>利则大事不成。</w:t>
      </w:r>
    </w:p>
    <w:p>
      <w:pPr>
        <w:pStyle w:val="2"/>
        <w:spacing w:before="4"/>
        <w:rPr>
          <w:sz w:val="24"/>
        </w:rPr>
      </w:pPr>
    </w:p>
    <w:p>
      <w:pPr>
        <w:pStyle w:val="2"/>
        <w:spacing w:line="278" w:lineRule="auto"/>
        <w:ind w:left="121" w:right="328" w:firstLine="204"/>
        <w:jc w:val="both"/>
      </w:pPr>
      <w:r>
        <w:t>要让公司的员工有让给自己干的感觉，所以，我给公司的每一个员工做市场的机会，每个人都有提成拿，只要你有本事。</w:t>
      </w:r>
    </w:p>
    <w:p>
      <w:pPr>
        <w:pStyle w:val="2"/>
        <w:spacing w:before="4"/>
        <w:rPr>
          <w:sz w:val="24"/>
        </w:rPr>
      </w:pPr>
    </w:p>
    <w:p>
      <w:pPr>
        <w:pStyle w:val="2"/>
        <w:spacing w:before="1" w:line="278" w:lineRule="auto"/>
        <w:ind w:left="121" w:right="314" w:firstLine="190"/>
        <w:jc w:val="both"/>
      </w:pPr>
      <w:r>
        <w:rPr>
          <w:spacing w:val="-5"/>
        </w:rPr>
        <w:t>公司绝对不是我一个人的，谁有本事，给谁股份。要为员工考虑未来，如果只考虑自己的</w:t>
      </w:r>
      <w:r>
        <w:t>未来，那么员工就不会跟你了，特别是优秀的员工。不要以为自己是老板，就可以不上进不上进就会被社会淘汰，不管你是谁。</w:t>
      </w:r>
    </w:p>
    <w:p>
      <w:pPr>
        <w:pStyle w:val="2"/>
        <w:spacing w:before="4"/>
        <w:rPr>
          <w:sz w:val="24"/>
        </w:rPr>
      </w:pPr>
    </w:p>
    <w:p>
      <w:pPr>
        <w:pStyle w:val="2"/>
        <w:spacing w:line="278" w:lineRule="auto"/>
        <w:ind w:left="121" w:right="314" w:firstLine="190"/>
        <w:jc w:val="both"/>
      </w:pPr>
      <w:r>
        <w:rPr>
          <w:spacing w:val="-4"/>
        </w:rPr>
        <w:t>怎么才叫有胸怀的老板，就是敢把钱与权力分配给优秀的员工的老板。想尽办法让员工开</w:t>
      </w:r>
      <w:r>
        <w:t>心，奶牛听音乐开心了产奶量，质量都高，人也一样。</w:t>
      </w:r>
    </w:p>
    <w:p>
      <w:pPr>
        <w:pStyle w:val="2"/>
        <w:spacing w:before="4"/>
        <w:rPr>
          <w:sz w:val="24"/>
        </w:rPr>
      </w:pPr>
    </w:p>
    <w:p>
      <w:pPr>
        <w:pStyle w:val="2"/>
        <w:spacing w:line="278" w:lineRule="auto"/>
        <w:ind w:left="121" w:right="314" w:firstLine="190"/>
        <w:jc w:val="both"/>
      </w:pPr>
      <w:r>
        <w:rPr>
          <w:spacing w:val="-6"/>
        </w:rPr>
        <w:t>不要跟员工讲道理，只向员工要结果。越讲道理，越没道理，一要结果，啥都对了，大家</w:t>
      </w:r>
      <w:r>
        <w:t>都没话说。</w:t>
      </w:r>
    </w:p>
    <w:p>
      <w:pPr>
        <w:pStyle w:val="2"/>
        <w:rPr>
          <w:sz w:val="20"/>
        </w:rPr>
      </w:pPr>
    </w:p>
    <w:p>
      <w:pPr>
        <w:pStyle w:val="2"/>
        <w:spacing w:before="9"/>
        <w:rPr>
          <w:sz w:val="27"/>
        </w:rPr>
      </w:pPr>
    </w:p>
    <w:p>
      <w:pPr>
        <w:pStyle w:val="2"/>
        <w:spacing w:before="1"/>
        <w:ind w:left="121"/>
      </w:pPr>
      <w:r>
        <w:rPr>
          <w:rFonts w:ascii="Calibri" w:eastAsia="Calibri"/>
        </w:rPr>
        <w:t>18</w:t>
      </w:r>
      <w:r>
        <w:t>、如何解雇公司的员工？</w:t>
      </w:r>
    </w:p>
    <w:p>
      <w:pPr>
        <w:pStyle w:val="2"/>
        <w:spacing w:before="8"/>
        <w:rPr>
          <w:sz w:val="28"/>
        </w:rPr>
      </w:pPr>
    </w:p>
    <w:p>
      <w:pPr>
        <w:pStyle w:val="2"/>
        <w:spacing w:line="278" w:lineRule="auto"/>
        <w:ind w:left="121" w:right="314" w:firstLine="190"/>
        <w:jc w:val="both"/>
      </w:pPr>
      <w:r>
        <w:rPr>
          <w:spacing w:val="-4"/>
        </w:rPr>
        <w:t>刚创业的小老板一般没经验解雇员工，甚至不知道那些员工应该解雇。由于刚开始，别人</w:t>
      </w:r>
      <w:r>
        <w:t>都瞧不上你的小公司，招人本来就很难。所以，很多老板招聘到了一些本来就找不到工作的人，这些人呢，就在你这个公司混日子。</w:t>
      </w:r>
    </w:p>
    <w:p>
      <w:pPr>
        <w:spacing w:after="0" w:line="278" w:lineRule="auto"/>
        <w:jc w:val="both"/>
        <w:sectPr>
          <w:pgSz w:w="11910" w:h="16840"/>
          <w:pgMar w:top="1500" w:right="1480" w:bottom="280" w:left="1680" w:header="720" w:footer="720" w:gutter="0"/>
          <w:cols w:space="720" w:num="1"/>
        </w:sectPr>
      </w:pPr>
    </w:p>
    <w:p>
      <w:pPr>
        <w:pStyle w:val="2"/>
        <w:spacing w:before="60"/>
        <w:ind w:left="311"/>
      </w:pPr>
      <w:r>
        <w:t>老板要明确一件事，只要这个人在一定的时间内不能给公司带来利益，就应该立马解雇。</w:t>
      </w:r>
    </w:p>
    <w:p>
      <w:pPr>
        <w:pStyle w:val="2"/>
        <w:spacing w:before="9"/>
        <w:rPr>
          <w:sz w:val="27"/>
        </w:rPr>
      </w:pPr>
    </w:p>
    <w:p>
      <w:pPr>
        <w:pStyle w:val="2"/>
        <w:spacing w:line="278" w:lineRule="auto"/>
        <w:ind w:left="121" w:right="318" w:firstLine="204"/>
        <w:jc w:val="both"/>
      </w:pPr>
      <w:r>
        <w:t>解雇任何人都不要</w:t>
      </w:r>
      <w:r>
        <w:rPr>
          <w:i/>
        </w:rPr>
        <w:t>闹</w:t>
      </w:r>
      <w:r>
        <w:t>僵，要好言好语，说明公司的情况，为什么他需要离开，都可以告诉他。也切记不发员工工资，导致员工去劳动局告你，甚至在网上散播你们公司的负面信息，导致影响你的业务。</w:t>
      </w:r>
    </w:p>
    <w:p>
      <w:pPr>
        <w:pStyle w:val="2"/>
        <w:spacing w:before="4"/>
        <w:rPr>
          <w:sz w:val="24"/>
        </w:rPr>
      </w:pPr>
    </w:p>
    <w:p>
      <w:pPr>
        <w:pStyle w:val="2"/>
        <w:ind w:left="311"/>
      </w:pPr>
      <w:r>
        <w:t>每个与你接触的人都是你的活体广告，尽量别给他们做你负面广告的理由。</w:t>
      </w:r>
    </w:p>
    <w:p>
      <w:pPr>
        <w:pStyle w:val="2"/>
        <w:spacing w:before="9"/>
        <w:rPr>
          <w:sz w:val="27"/>
        </w:rPr>
      </w:pPr>
    </w:p>
    <w:p>
      <w:pPr>
        <w:pStyle w:val="2"/>
        <w:spacing w:line="278" w:lineRule="auto"/>
        <w:ind w:left="121" w:right="241" w:firstLine="190"/>
      </w:pPr>
      <w:r>
        <w:t>创业人永远要保持头脑清晰，公司资金紧张了，该裁剪员工就迅速做出决断。别拖。越拖钱越少。也别走漏风声，要当机立断。走漏消息的后果往往是节外生枝，麻烦不断。</w:t>
      </w:r>
    </w:p>
    <w:p>
      <w:pPr>
        <w:pStyle w:val="2"/>
        <w:spacing w:before="4"/>
        <w:rPr>
          <w:sz w:val="24"/>
        </w:rPr>
      </w:pPr>
    </w:p>
    <w:p>
      <w:pPr>
        <w:pStyle w:val="2"/>
        <w:spacing w:line="278" w:lineRule="auto"/>
        <w:ind w:left="121" w:right="328" w:firstLine="204"/>
      </w:pPr>
      <w:r>
        <w:t>解雇一个人，要讲清楚是公司经营不善造成的，不要怪罪员工无能，告诉员工可以在其他行业找到合适他们的工作，会有前途。</w:t>
      </w:r>
    </w:p>
    <w:p>
      <w:pPr>
        <w:pStyle w:val="2"/>
        <w:spacing w:before="4"/>
        <w:rPr>
          <w:sz w:val="24"/>
        </w:rPr>
      </w:pPr>
    </w:p>
    <w:p>
      <w:pPr>
        <w:pStyle w:val="2"/>
        <w:spacing w:before="1" w:line="278" w:lineRule="auto"/>
        <w:ind w:left="121" w:right="318" w:firstLine="204"/>
        <w:jc w:val="both"/>
      </w:pPr>
      <w:r>
        <w:t>如果你实在不擅长做解雇的事情，可以培养一个心</w:t>
      </w:r>
      <w:r>
        <w:rPr>
          <w:i/>
        </w:rPr>
        <w:t>腹</w:t>
      </w:r>
      <w:r>
        <w:t>，可以是你的人事，可以是你们公司的二把手，重要的是要确保他们不会破坏公司的形象，采取粗暴的解雇员工的方式。他们爽了，背黑锅的是你。</w:t>
      </w:r>
    </w:p>
    <w:p>
      <w:pPr>
        <w:pStyle w:val="2"/>
        <w:spacing w:before="4"/>
        <w:rPr>
          <w:sz w:val="24"/>
        </w:rPr>
      </w:pPr>
    </w:p>
    <w:p>
      <w:pPr>
        <w:pStyle w:val="2"/>
        <w:ind w:left="311"/>
      </w:pPr>
      <w:r>
        <w:t>对于让你背黑锅的团队成员，不能让一个坑我们的人留在身边，理应开除。</w:t>
      </w:r>
    </w:p>
    <w:p>
      <w:pPr>
        <w:pStyle w:val="2"/>
        <w:rPr>
          <w:sz w:val="20"/>
        </w:rPr>
      </w:pPr>
    </w:p>
    <w:p>
      <w:pPr>
        <w:pStyle w:val="2"/>
        <w:rPr>
          <w:sz w:val="20"/>
        </w:rPr>
      </w:pPr>
    </w:p>
    <w:p>
      <w:pPr>
        <w:pStyle w:val="2"/>
        <w:spacing w:before="142"/>
        <w:ind w:left="121"/>
      </w:pPr>
      <w:r>
        <w:rPr>
          <w:rFonts w:ascii="Calibri" w:eastAsia="Calibri"/>
        </w:rPr>
        <w:t>19</w:t>
      </w:r>
      <w:r>
        <w:t>、企业的末位淘汰制实施策略</w:t>
      </w:r>
    </w:p>
    <w:p>
      <w:pPr>
        <w:pStyle w:val="2"/>
        <w:spacing w:before="8"/>
        <w:rPr>
          <w:sz w:val="28"/>
        </w:rPr>
      </w:pPr>
    </w:p>
    <w:p>
      <w:pPr>
        <w:pStyle w:val="2"/>
        <w:spacing w:line="278" w:lineRule="auto"/>
        <w:ind w:left="121" w:right="106" w:firstLine="204"/>
      </w:pPr>
      <w:r>
        <w:t>企业必须实行末位淘汰制，就如同古代军队打仗失败，有的人必须受到斩头的处罚一样， 作用之一是激励将士们在战场上拼命杀敌，作用之二是震慑还没有上战场的人，让他们做好心理准备，必须拼命。</w:t>
      </w:r>
    </w:p>
    <w:p>
      <w:pPr>
        <w:pStyle w:val="2"/>
        <w:spacing w:before="4"/>
        <w:rPr>
          <w:sz w:val="24"/>
        </w:rPr>
      </w:pPr>
    </w:p>
    <w:p>
      <w:pPr>
        <w:pStyle w:val="2"/>
        <w:spacing w:before="1"/>
        <w:ind w:left="311"/>
      </w:pPr>
      <w:r>
        <w:t>很多老板虽然知道这个制度，但不知道如何玩，今天我就讲三条实施策略。</w:t>
      </w:r>
    </w:p>
    <w:p>
      <w:pPr>
        <w:pStyle w:val="2"/>
        <w:rPr>
          <w:sz w:val="20"/>
        </w:rPr>
      </w:pPr>
    </w:p>
    <w:p>
      <w:pPr>
        <w:pStyle w:val="2"/>
        <w:rPr>
          <w:sz w:val="20"/>
        </w:rPr>
      </w:pPr>
    </w:p>
    <w:p>
      <w:pPr>
        <w:pStyle w:val="2"/>
        <w:spacing w:before="154"/>
        <w:ind w:left="311"/>
      </w:pPr>
      <w:r>
        <w:t>第一，分层次淘汰。</w:t>
      </w:r>
    </w:p>
    <w:p>
      <w:pPr>
        <w:pStyle w:val="2"/>
        <w:spacing w:before="9"/>
        <w:rPr>
          <w:sz w:val="27"/>
        </w:rPr>
      </w:pPr>
    </w:p>
    <w:p>
      <w:pPr>
        <w:pStyle w:val="2"/>
        <w:spacing w:line="278" w:lineRule="auto"/>
        <w:ind w:left="121" w:right="314" w:firstLine="190"/>
        <w:jc w:val="both"/>
      </w:pPr>
      <w:r>
        <w:rPr>
          <w:spacing w:val="-4"/>
        </w:rPr>
        <w:t>对做得好的人理应给予鼓励，做得不好就必须适当淘汰。但在实际操作中绝不能搞“一刀</w:t>
      </w:r>
      <w:r>
        <w:rPr>
          <w:spacing w:val="-6"/>
        </w:rPr>
        <w:t>切”，否则倒霉的一定是基层员工。因此，淘汰应在企业的各个层次展开，经理、主管等各</w:t>
      </w:r>
      <w:r>
        <w:t>个层级都应有人员进行合理流动，这样才能体现末位淘汰制的公平性，不能一淘汰人就只淘汰最基层员工。</w:t>
      </w:r>
    </w:p>
    <w:p>
      <w:pPr>
        <w:pStyle w:val="2"/>
        <w:spacing w:before="4"/>
        <w:rPr>
          <w:sz w:val="24"/>
        </w:rPr>
      </w:pPr>
    </w:p>
    <w:p>
      <w:pPr>
        <w:pStyle w:val="2"/>
        <w:ind w:left="311"/>
      </w:pPr>
      <w:r>
        <w:t>第二，合理安置被淘汰人员</w:t>
      </w:r>
    </w:p>
    <w:p>
      <w:pPr>
        <w:pStyle w:val="2"/>
        <w:spacing w:before="9"/>
        <w:rPr>
          <w:sz w:val="27"/>
        </w:rPr>
      </w:pPr>
    </w:p>
    <w:p>
      <w:pPr>
        <w:pStyle w:val="2"/>
        <w:spacing w:line="278" w:lineRule="auto"/>
        <w:ind w:left="121" w:right="106" w:firstLine="204"/>
      </w:pPr>
      <w:r>
        <w:t>推行末位淘汰制不能对“末位员工”一裁了事，这样会极大地伤害被淘汰员工的自尊心， 也会打击那些仍然在企业内工作的员工的情绪。对于“末位员工”，企业不应从一开始就放弃对他们的帮助和培训，只有当确定他们最终无法实现快速转变或是不能领悟、认同企业的价值观时，才让其转岗、降职，或者走人。</w:t>
      </w:r>
    </w:p>
    <w:p>
      <w:pPr>
        <w:spacing w:after="0" w:line="278" w:lineRule="auto"/>
        <w:sectPr>
          <w:pgSz w:w="11910" w:h="16840"/>
          <w:pgMar w:top="1500" w:right="1480" w:bottom="280" w:left="1680" w:header="720" w:footer="720" w:gutter="0"/>
          <w:cols w:space="720" w:num="1"/>
        </w:sectPr>
      </w:pPr>
    </w:p>
    <w:p>
      <w:pPr>
        <w:pStyle w:val="2"/>
        <w:spacing w:before="60"/>
        <w:ind w:left="311"/>
      </w:pPr>
      <w:r>
        <w:t>第三，明确末位淘汰的界限，避免形式化，注重实用。</w:t>
      </w:r>
    </w:p>
    <w:p>
      <w:pPr>
        <w:pStyle w:val="2"/>
        <w:spacing w:before="9"/>
        <w:rPr>
          <w:sz w:val="27"/>
        </w:rPr>
      </w:pPr>
    </w:p>
    <w:p>
      <w:pPr>
        <w:pStyle w:val="2"/>
        <w:spacing w:line="278" w:lineRule="auto"/>
        <w:ind w:left="121" w:right="108" w:firstLine="190"/>
      </w:pPr>
      <w:r>
        <w:rPr>
          <w:spacing w:val="-9"/>
        </w:rPr>
        <w:t>竞争、淘汰是必须的，但淘汰周期应主要依据企业的人力资源的素质水平而定，当目标已</w:t>
      </w:r>
      <w:r>
        <w:t>经达到的时候，末位淘汰制就应该缓行，不能为了淘汰而淘汰。通常来说，末位淘汰的周期是最多一年一次，不可太频繁，否则就会出现人人自危的状况。末位淘汰的范围一般以</w:t>
      </w:r>
      <w:r>
        <w:rPr>
          <w:spacing w:val="-19"/>
        </w:rPr>
        <w:t xml:space="preserve">小于 </w:t>
      </w:r>
      <w:r>
        <w:rPr>
          <w:rFonts w:ascii="Calibri" w:eastAsia="Calibri"/>
        </w:rPr>
        <w:t>5%</w:t>
      </w:r>
      <w:r>
        <w:rPr>
          <w:spacing w:val="-7"/>
        </w:rPr>
        <w:t xml:space="preserve">的比例为宜，即 </w:t>
      </w:r>
      <w:r>
        <w:rPr>
          <w:rFonts w:ascii="Calibri" w:eastAsia="Calibri"/>
        </w:rPr>
        <w:t xml:space="preserve">100 </w:t>
      </w:r>
      <w:r>
        <w:rPr>
          <w:spacing w:val="-6"/>
        </w:rPr>
        <w:t xml:space="preserve">人的企业，一次淘汰 </w:t>
      </w:r>
      <w:r>
        <w:rPr>
          <w:rFonts w:ascii="Calibri" w:eastAsia="Calibri"/>
        </w:rPr>
        <w:t xml:space="preserve">5 </w:t>
      </w:r>
      <w:r>
        <w:rPr>
          <w:spacing w:val="-8"/>
        </w:rPr>
        <w:t xml:space="preserve">人。当然，这 </w:t>
      </w:r>
      <w:r>
        <w:rPr>
          <w:rFonts w:ascii="Calibri" w:eastAsia="Calibri"/>
        </w:rPr>
        <w:t xml:space="preserve">5 </w:t>
      </w:r>
      <w:r>
        <w:t>个人并不是均匀分布的，有些部门可能一个也没有，而有些部门可能有多个，应视具体情况而定。如果企业能够招聘到非常优秀的人才，那么可以加大淘汰力度。</w:t>
      </w:r>
    </w:p>
    <w:p>
      <w:pPr>
        <w:pStyle w:val="2"/>
        <w:spacing w:before="4"/>
        <w:rPr>
          <w:sz w:val="24"/>
        </w:rPr>
      </w:pPr>
    </w:p>
    <w:p>
      <w:pPr>
        <w:pStyle w:val="2"/>
        <w:spacing w:line="278" w:lineRule="auto"/>
        <w:ind w:left="121" w:right="278" w:firstLine="190"/>
        <w:jc w:val="both"/>
      </w:pPr>
      <w:r>
        <w:t>有些老板狠不下来心，这是不对的，企业不是养老院，不是</w:t>
      </w:r>
      <w:r>
        <w:rPr>
          <w:i/>
        </w:rPr>
        <w:t>慈</w:t>
      </w:r>
      <w:r>
        <w:rPr>
          <w:spacing w:val="-7"/>
        </w:rPr>
        <w:t>善机构。能者上，庸者下。</w:t>
      </w:r>
      <w:r>
        <w:t>企业必须要有人员流动，有新来的人刺激公司的老员工，有差的人离开，这样留下来的人</w:t>
      </w:r>
      <w:r>
        <w:rPr>
          <w:spacing w:val="1"/>
        </w:rPr>
        <w:t>才会</w:t>
      </w:r>
      <w:r>
        <w:rPr>
          <w:i/>
          <w:spacing w:val="4"/>
        </w:rPr>
        <w:t>警</w:t>
      </w:r>
      <w:r>
        <w:t>惕。铁打的营盘，流水的兵，只要保证公司的核心骨干在，并且不断培养核心骨干的后备队伍，企业就能健</w:t>
      </w:r>
      <w:r>
        <w:rPr>
          <w:i/>
        </w:rPr>
        <w:t>康</w:t>
      </w:r>
      <w:r>
        <w:t>发展。</w:t>
      </w:r>
    </w:p>
    <w:p>
      <w:pPr>
        <w:pStyle w:val="2"/>
        <w:rPr>
          <w:sz w:val="20"/>
        </w:rPr>
      </w:pPr>
    </w:p>
    <w:p>
      <w:pPr>
        <w:pStyle w:val="2"/>
        <w:spacing w:before="9"/>
        <w:rPr>
          <w:sz w:val="27"/>
        </w:rPr>
      </w:pPr>
    </w:p>
    <w:p>
      <w:pPr>
        <w:pStyle w:val="2"/>
        <w:ind w:left="121"/>
      </w:pPr>
      <w:r>
        <w:rPr>
          <w:rFonts w:ascii="Calibri" w:eastAsia="Calibri"/>
        </w:rPr>
        <w:t>20</w:t>
      </w:r>
      <w:r>
        <w:t>、哪几种员工必须裁掉？</w:t>
      </w:r>
    </w:p>
    <w:p>
      <w:pPr>
        <w:pStyle w:val="2"/>
        <w:spacing w:before="9"/>
        <w:rPr>
          <w:sz w:val="27"/>
        </w:rPr>
      </w:pPr>
    </w:p>
    <w:p>
      <w:pPr>
        <w:pStyle w:val="2"/>
        <w:spacing w:line="280" w:lineRule="auto"/>
        <w:ind w:left="121" w:right="316" w:firstLine="194"/>
        <w:jc w:val="both"/>
      </w:pPr>
      <w:r>
        <w:rPr>
          <w:spacing w:val="-2"/>
        </w:rPr>
        <w:t>现在这个社会，赚钱在也不是靠人多，而是要靠精英。所以各位老板不能再以前面</w:t>
      </w:r>
      <w:r>
        <w:rPr>
          <w:rFonts w:ascii="Calibri" w:eastAsia="Calibri"/>
        </w:rPr>
        <w:t xml:space="preserve">10 </w:t>
      </w:r>
      <w:r>
        <w:t>年的思想来经营自己的企业，现在很多人好像是读了大学，但实际上他们的意识形态却是把自己当成一个工厂工人。目前社会竞争激烈，要想公司发展得好，利润高，在这个互联网社会立于不败之地，几种没跟上时代的员工必须开除或者不要招聘进公司。</w:t>
      </w:r>
    </w:p>
    <w:p>
      <w:pPr>
        <w:pStyle w:val="2"/>
        <w:spacing w:before="5"/>
        <w:rPr>
          <w:sz w:val="24"/>
        </w:rPr>
      </w:pPr>
    </w:p>
    <w:p>
      <w:pPr>
        <w:pStyle w:val="2"/>
        <w:spacing w:line="278" w:lineRule="auto"/>
        <w:ind w:left="121" w:right="106" w:firstLine="204"/>
      </w:pPr>
      <w:r>
        <w:t>第一：想过朝九晚五的安逸生活，还想要双休的人，还要高薪水的人，不要招聘进公司， 其实就算他要底薪，要双休，要朝九晚五都不要招聘进公司。因为会影响一个不断奋进的团队。给团队树立不好的</w:t>
      </w:r>
      <w:r>
        <w:rPr>
          <w:i/>
        </w:rPr>
        <w:t>榜</w:t>
      </w:r>
      <w:r>
        <w:t>样。</w:t>
      </w:r>
    </w:p>
    <w:p>
      <w:pPr>
        <w:pStyle w:val="2"/>
        <w:rPr>
          <w:sz w:val="20"/>
        </w:rPr>
      </w:pPr>
    </w:p>
    <w:p>
      <w:pPr>
        <w:pStyle w:val="2"/>
        <w:spacing w:before="9"/>
        <w:rPr>
          <w:sz w:val="28"/>
        </w:rPr>
      </w:pPr>
    </w:p>
    <w:p>
      <w:pPr>
        <w:pStyle w:val="2"/>
        <w:spacing w:line="278" w:lineRule="auto"/>
        <w:ind w:left="121" w:right="318" w:firstLine="204"/>
        <w:jc w:val="both"/>
      </w:pPr>
      <w:r>
        <w:t>第二：想靠高底薪生活的人，特别是销售岗位，推广岗位，居然有的人要求高薪水，很是搞笑，这些岗位就是靠能力吃饭的，靠提成吃饭，能零底薪就零底薪，尽量搞提成就行了。</w:t>
      </w:r>
    </w:p>
    <w:p>
      <w:pPr>
        <w:pStyle w:val="2"/>
        <w:spacing w:before="4"/>
        <w:rPr>
          <w:sz w:val="24"/>
        </w:rPr>
      </w:pPr>
    </w:p>
    <w:p>
      <w:pPr>
        <w:pStyle w:val="2"/>
        <w:spacing w:line="278" w:lineRule="auto"/>
        <w:ind w:left="121" w:right="328" w:firstLine="204"/>
        <w:jc w:val="both"/>
      </w:pPr>
      <w:r>
        <w:t>第三：来公司图稳定，没有企图心，不想赚大钱的人，这样的人呢，典型的想找个公司混日子，这样的人适合当门卫，千万别招聘到公司里。</w:t>
      </w:r>
    </w:p>
    <w:p>
      <w:pPr>
        <w:pStyle w:val="2"/>
        <w:spacing w:before="4"/>
        <w:rPr>
          <w:sz w:val="24"/>
        </w:rPr>
      </w:pPr>
    </w:p>
    <w:p>
      <w:pPr>
        <w:pStyle w:val="2"/>
        <w:spacing w:line="556" w:lineRule="auto"/>
        <w:ind w:left="311" w:right="761"/>
      </w:pPr>
      <w:r>
        <w:t>第四：不能与时俱进的学习的人， 不善于主动学习新东西的人，不要招聘进公司。第五：做事马马虎虎，得过且过，没有精益求精的精神的人，也不要招聘进公司。</w:t>
      </w:r>
    </w:p>
    <w:p>
      <w:pPr>
        <w:pStyle w:val="2"/>
        <w:spacing w:before="4"/>
        <w:rPr>
          <w:sz w:val="24"/>
        </w:rPr>
      </w:pPr>
    </w:p>
    <w:p>
      <w:pPr>
        <w:pStyle w:val="2"/>
        <w:spacing w:before="1" w:line="278" w:lineRule="auto"/>
        <w:ind w:left="121" w:right="318" w:firstLine="204"/>
        <w:jc w:val="both"/>
      </w:pPr>
      <w:r>
        <w:t>第六：老是给自己公司找毛病，比如，你让他卖一个产品，他就说这个产品太贵，客户不买，你让他去做一个事情，他就说这个事情有难度，不好做。他不会主动想办法，直接开除。</w:t>
      </w:r>
    </w:p>
    <w:p>
      <w:pPr>
        <w:spacing w:after="0" w:line="278" w:lineRule="auto"/>
        <w:jc w:val="both"/>
        <w:sectPr>
          <w:pgSz w:w="11910" w:h="16840"/>
          <w:pgMar w:top="1500" w:right="1480" w:bottom="280" w:left="1680" w:header="720" w:footer="720" w:gutter="0"/>
          <w:cols w:space="720" w:num="1"/>
        </w:sectPr>
      </w:pPr>
    </w:p>
    <w:p>
      <w:pPr>
        <w:pStyle w:val="2"/>
        <w:spacing w:before="60" w:line="266" w:lineRule="auto"/>
        <w:ind w:left="121" w:right="241" w:firstLine="190"/>
      </w:pPr>
      <w:r>
        <w:t xml:space="preserve">现代企业，绝不是拼人多的，而是看那个企业里精英多。与其招聘一群能把人气死的人， 不如招聘一个优秀的人才。特别是互联网行业，一个优秀的人能顶不优秀的 </w:t>
      </w:r>
      <w:r>
        <w:rPr>
          <w:rFonts w:ascii="Calibri" w:eastAsia="Calibri"/>
        </w:rPr>
        <w:t xml:space="preserve">10 </w:t>
      </w:r>
      <w:r>
        <w:t>几个人。</w:t>
      </w:r>
    </w:p>
    <w:p>
      <w:pPr>
        <w:pStyle w:val="2"/>
        <w:spacing w:before="5"/>
        <w:rPr>
          <w:sz w:val="26"/>
        </w:rPr>
      </w:pPr>
    </w:p>
    <w:p>
      <w:pPr>
        <w:pStyle w:val="2"/>
        <w:ind w:left="311"/>
      </w:pPr>
      <w:r>
        <w:t>以前的社会是把企业做大，比规模。以后的企业，是把企业做精，做小，比利润。</w:t>
      </w:r>
    </w:p>
    <w:p>
      <w:pPr>
        <w:pStyle w:val="2"/>
        <w:rPr>
          <w:sz w:val="20"/>
        </w:rPr>
      </w:pPr>
    </w:p>
    <w:p>
      <w:pPr>
        <w:pStyle w:val="2"/>
        <w:rPr>
          <w:sz w:val="20"/>
        </w:rPr>
      </w:pPr>
    </w:p>
    <w:p>
      <w:pPr>
        <w:pStyle w:val="2"/>
        <w:spacing w:before="143"/>
        <w:ind w:left="121"/>
      </w:pPr>
      <w:r>
        <w:rPr>
          <w:rFonts w:ascii="Calibri" w:eastAsia="Calibri"/>
        </w:rPr>
        <w:t>21</w:t>
      </w:r>
      <w:r>
        <w:t>、老板如何处理手握重权的害群之马</w:t>
      </w:r>
    </w:p>
    <w:p>
      <w:pPr>
        <w:pStyle w:val="2"/>
        <w:spacing w:before="8"/>
        <w:rPr>
          <w:sz w:val="28"/>
        </w:rPr>
      </w:pPr>
    </w:p>
    <w:p>
      <w:pPr>
        <w:pStyle w:val="2"/>
        <w:ind w:left="265"/>
      </w:pPr>
      <w:r>
        <w:t>齐景公当年问晏子，就是晏子使楚的那个晏子。说，晏子丞相：你看当国王最怕什么呢？</w:t>
      </w:r>
    </w:p>
    <w:p>
      <w:pPr>
        <w:pStyle w:val="2"/>
        <w:spacing w:before="43"/>
        <w:ind w:left="121"/>
      </w:pPr>
      <w:r>
        <w:t>晏子说：当国王最怕老鼠与狗。</w:t>
      </w:r>
    </w:p>
    <w:p>
      <w:pPr>
        <w:pStyle w:val="2"/>
        <w:spacing w:before="9"/>
        <w:rPr>
          <w:sz w:val="27"/>
        </w:rPr>
      </w:pPr>
    </w:p>
    <w:p>
      <w:pPr>
        <w:pStyle w:val="2"/>
        <w:ind w:left="265"/>
      </w:pPr>
      <w:r>
        <w:t>齐景公</w:t>
      </w:r>
      <w:r>
        <w:rPr>
          <w:i/>
        </w:rPr>
        <w:t>哈哈</w:t>
      </w:r>
      <w:r>
        <w:t>大笑。我怎么会怕老鼠与狗，你倒是说说。</w:t>
      </w:r>
    </w:p>
    <w:p>
      <w:pPr>
        <w:pStyle w:val="2"/>
        <w:spacing w:before="9"/>
        <w:rPr>
          <w:sz w:val="27"/>
        </w:rPr>
      </w:pPr>
    </w:p>
    <w:p>
      <w:pPr>
        <w:pStyle w:val="2"/>
        <w:spacing w:line="278" w:lineRule="auto"/>
        <w:ind w:left="121" w:right="314" w:firstLine="144"/>
        <w:jc w:val="both"/>
      </w:pPr>
      <w:r>
        <w:rPr>
          <w:spacing w:val="-2"/>
        </w:rPr>
        <w:t>晏子说，我们老家拜祭祖先的时候，上了很多贡品在祖先的牌位面前。但是看到一只大肥</w:t>
      </w:r>
      <w:r>
        <w:t>老鼠，在上面吃贡品，我又不敢打，不是不敢打老鼠啊，是怕打老鼠，老鼠在祖先的牌位台子上乱跑，我跟着打，把祖先的牌位都给打倒了，这可不得了。</w:t>
      </w:r>
    </w:p>
    <w:p>
      <w:pPr>
        <w:pStyle w:val="2"/>
        <w:spacing w:before="4"/>
        <w:rPr>
          <w:sz w:val="24"/>
        </w:rPr>
      </w:pPr>
    </w:p>
    <w:p>
      <w:pPr>
        <w:pStyle w:val="2"/>
        <w:ind w:left="265"/>
      </w:pPr>
      <w:r>
        <w:t>这就叫投鼠忌器啊。</w:t>
      </w:r>
    </w:p>
    <w:p>
      <w:pPr>
        <w:pStyle w:val="2"/>
        <w:spacing w:before="9"/>
        <w:rPr>
          <w:sz w:val="27"/>
        </w:rPr>
      </w:pPr>
    </w:p>
    <w:p>
      <w:pPr>
        <w:pStyle w:val="2"/>
        <w:ind w:left="265"/>
      </w:pPr>
      <w:r>
        <w:t>齐景公问，那如何是好？</w:t>
      </w:r>
    </w:p>
    <w:p>
      <w:pPr>
        <w:pStyle w:val="2"/>
        <w:spacing w:before="9"/>
        <w:rPr>
          <w:sz w:val="27"/>
        </w:rPr>
      </w:pPr>
    </w:p>
    <w:p>
      <w:pPr>
        <w:pStyle w:val="2"/>
        <w:spacing w:line="278" w:lineRule="auto"/>
        <w:ind w:left="121" w:right="338" w:firstLine="156"/>
      </w:pPr>
      <w:r>
        <w:rPr>
          <w:spacing w:val="3"/>
        </w:rPr>
        <w:t>晏子说，好办啊，用其他食物把老鼠诱</w:t>
      </w:r>
      <w:r>
        <w:rPr>
          <w:i/>
          <w:spacing w:val="4"/>
        </w:rPr>
        <w:t>惑</w:t>
      </w:r>
      <w:r>
        <w:rPr>
          <w:spacing w:val="2"/>
        </w:rPr>
        <w:t>到更加空旷的地方，或者等到他到空旷的地方了，在下手，把老鼠打死。</w:t>
      </w:r>
    </w:p>
    <w:p>
      <w:pPr>
        <w:pStyle w:val="2"/>
        <w:spacing w:before="4"/>
        <w:rPr>
          <w:sz w:val="24"/>
        </w:rPr>
      </w:pPr>
    </w:p>
    <w:p>
      <w:pPr>
        <w:pStyle w:val="2"/>
        <w:ind w:left="265"/>
      </w:pPr>
      <w:r>
        <w:t>齐景公说，这样讲起来，还真是怕在祖先牌位面前的老鼠啊。</w:t>
      </w:r>
    </w:p>
    <w:p>
      <w:pPr>
        <w:pStyle w:val="2"/>
        <w:spacing w:before="10"/>
        <w:rPr>
          <w:sz w:val="26"/>
        </w:rPr>
      </w:pPr>
    </w:p>
    <w:p>
      <w:pPr>
        <w:pStyle w:val="2"/>
        <w:spacing w:line="283" w:lineRule="auto"/>
        <w:ind w:left="121" w:right="319" w:firstLine="148"/>
        <w:jc w:val="both"/>
      </w:pPr>
      <w:r>
        <w:rPr>
          <w:spacing w:val="-8"/>
        </w:rPr>
        <w:t>最近，我有个</w:t>
      </w:r>
      <w:r>
        <w:rPr>
          <w:rFonts w:hint="eastAsia"/>
          <w:spacing w:val="-8"/>
          <w:lang w:val="en-US" w:eastAsia="zh-CN"/>
        </w:rPr>
        <w:t>老板</w:t>
      </w:r>
      <w:r>
        <w:t>问了我一个问题。说，他有个游戏公司，创业的时候呢，这个游戏公司的核心程序被一个程序员拿在手里，而这个家伙老是不听指挥，不服从管理，动不动就以销</w:t>
      </w:r>
      <w:r>
        <w:rPr>
          <w:i/>
        </w:rPr>
        <w:t>毁</w:t>
      </w:r>
      <w:r>
        <w:t>核心程序威胁公司。问我怎么办？</w:t>
      </w:r>
    </w:p>
    <w:p>
      <w:pPr>
        <w:pStyle w:val="2"/>
        <w:rPr>
          <w:sz w:val="24"/>
        </w:rPr>
      </w:pPr>
    </w:p>
    <w:p>
      <w:pPr>
        <w:pStyle w:val="2"/>
        <w:spacing w:line="278" w:lineRule="auto"/>
        <w:ind w:left="121" w:right="106" w:firstLine="144"/>
      </w:pPr>
      <w:r>
        <w:rPr>
          <w:spacing w:val="-2"/>
        </w:rPr>
        <w:t>我开始的策略就是这种人坚决要杀掉，不管付出多大代价。后来知道投鼠忌器这回事情了。</w:t>
      </w:r>
      <w:r>
        <w:t>就出一个方案，先不动声色的给这个坏蛋程序员招聘一个副手，这个副手的目的就是要拿 到这个核心程序，拿到这个核心程序了，就可以直接把这个坏蛋程序员干掉了。</w:t>
      </w:r>
    </w:p>
    <w:p>
      <w:pPr>
        <w:pStyle w:val="2"/>
        <w:spacing w:before="4"/>
        <w:rPr>
          <w:sz w:val="24"/>
        </w:rPr>
      </w:pPr>
    </w:p>
    <w:p>
      <w:pPr>
        <w:pStyle w:val="2"/>
        <w:spacing w:line="278" w:lineRule="auto"/>
        <w:ind w:left="121" w:right="106" w:firstLine="156"/>
      </w:pPr>
      <w:r>
        <w:rPr>
          <w:spacing w:val="2"/>
        </w:rPr>
        <w:t xml:space="preserve">我们做大事的人，一定不要冲动，不要感情用事，要用温和的手段处理这些矛盾的事情， </w:t>
      </w:r>
      <w:r>
        <w:t>把损失降低到最小，最大限度的保证自己的利益。要把老鼠引诱到空旷，冷静的地方，一次性就要了它的小命。千万不要与其发生直接冲突而造成自己承担不起的损失。</w:t>
      </w:r>
    </w:p>
    <w:p>
      <w:pPr>
        <w:pStyle w:val="2"/>
        <w:rPr>
          <w:sz w:val="20"/>
        </w:rPr>
      </w:pPr>
    </w:p>
    <w:p>
      <w:pPr>
        <w:pStyle w:val="2"/>
        <w:spacing w:before="10"/>
        <w:rPr>
          <w:sz w:val="27"/>
        </w:rPr>
      </w:pPr>
    </w:p>
    <w:p>
      <w:pPr>
        <w:pStyle w:val="2"/>
        <w:ind w:left="121"/>
      </w:pPr>
      <w:r>
        <w:rPr>
          <w:rFonts w:ascii="Calibri" w:eastAsia="Calibri"/>
        </w:rPr>
        <w:t>22</w:t>
      </w:r>
      <w:r>
        <w:t>、不站在老板立场的员工没前途，没有员工思维的老板做不大</w:t>
      </w:r>
    </w:p>
    <w:p>
      <w:pPr>
        <w:pStyle w:val="2"/>
        <w:spacing w:before="8"/>
        <w:rPr>
          <w:sz w:val="28"/>
        </w:rPr>
      </w:pPr>
    </w:p>
    <w:p>
      <w:pPr>
        <w:pStyle w:val="2"/>
        <w:spacing w:line="278" w:lineRule="auto"/>
        <w:ind w:left="121" w:right="328" w:firstLine="204"/>
      </w:pPr>
      <w:r>
        <w:t>每个人都想要别人顺从自己的欲望，特别是当老板的，总是希望员工顺从自己的欲望， 但很少有员工从内心里顺从老板的欲望。</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28" w:firstLine="204"/>
      </w:pPr>
      <w:r>
        <w:t>我们做老板的其实是可以利用这一点的，不必要让员工都有非常高的觉悟，要顺从自己的欲望。</w:t>
      </w:r>
    </w:p>
    <w:p>
      <w:pPr>
        <w:pStyle w:val="2"/>
        <w:spacing w:before="4"/>
        <w:rPr>
          <w:sz w:val="24"/>
        </w:rPr>
      </w:pPr>
    </w:p>
    <w:p>
      <w:pPr>
        <w:pStyle w:val="2"/>
        <w:spacing w:line="278" w:lineRule="auto"/>
        <w:ind w:left="121" w:right="241" w:firstLine="190"/>
      </w:pPr>
      <w:r>
        <w:t>老板可以顺从员工的欲望，以帮助员工完成心愿的姿态来经营员工。比如“打土豪，分田地”老百姓都想完成这个心愿，那么好，你们跟我一起</w:t>
      </w:r>
      <w:r>
        <w:rPr>
          <w:i/>
        </w:rPr>
        <w:t>闹</w:t>
      </w:r>
      <w:r>
        <w:t>革命，就可以完成你们的心愿。</w:t>
      </w:r>
    </w:p>
    <w:p>
      <w:pPr>
        <w:pStyle w:val="2"/>
        <w:spacing w:before="4"/>
        <w:rPr>
          <w:sz w:val="24"/>
        </w:rPr>
      </w:pPr>
    </w:p>
    <w:p>
      <w:pPr>
        <w:pStyle w:val="2"/>
        <w:spacing w:line="278" w:lineRule="auto"/>
        <w:ind w:left="121" w:right="328" w:firstLine="204"/>
        <w:jc w:val="both"/>
      </w:pPr>
      <w:r>
        <w:t>比如员工想买房子，买车子，那么好，我来帮你们完成这个心愿，你们把工作做好，我来辅助你们把工作做好，这就是让自己的欲望顺从员工的欲望，这样的思路来经营员工， 就会顺畅得多。成就了员工，也就成就了自己。顺便自己就赚钱了。</w:t>
      </w:r>
    </w:p>
    <w:p>
      <w:pPr>
        <w:pStyle w:val="2"/>
        <w:spacing w:before="4"/>
        <w:rPr>
          <w:sz w:val="24"/>
        </w:rPr>
      </w:pPr>
    </w:p>
    <w:p>
      <w:pPr>
        <w:pStyle w:val="2"/>
        <w:spacing w:before="1" w:line="278" w:lineRule="auto"/>
        <w:ind w:left="121" w:right="106" w:firstLine="204"/>
      </w:pPr>
      <w:r>
        <w:t>对于员工来说呢？你必须要站在老板的立场上来思考与处理任何问题，老板才会重用你， 你才会爬得快。</w:t>
      </w:r>
    </w:p>
    <w:p>
      <w:pPr>
        <w:pStyle w:val="2"/>
        <w:spacing w:before="4"/>
        <w:rPr>
          <w:sz w:val="24"/>
        </w:rPr>
      </w:pPr>
    </w:p>
    <w:p>
      <w:pPr>
        <w:pStyle w:val="2"/>
        <w:spacing w:line="278" w:lineRule="auto"/>
        <w:ind w:left="121" w:right="106" w:firstLine="198"/>
      </w:pPr>
      <w:r>
        <w:t>对于</w:t>
      </w:r>
      <w:r>
        <w:rPr>
          <w:i/>
        </w:rPr>
        <w:t>乙</w:t>
      </w:r>
      <w:r>
        <w:t>方来说，你要站到甲方老板的立场上去思考</w:t>
      </w:r>
      <w:r>
        <w:rPr>
          <w:rFonts w:hint="eastAsia"/>
          <w:lang w:eastAsia="zh-CN"/>
        </w:rPr>
        <w:t>，</w:t>
      </w:r>
      <w:r>
        <w:t>处理问题。这样就会感动甲方老板， 合作就会长期愉快的进行下去。</w:t>
      </w:r>
    </w:p>
    <w:p>
      <w:pPr>
        <w:pStyle w:val="2"/>
        <w:spacing w:before="4"/>
        <w:rPr>
          <w:sz w:val="24"/>
        </w:rPr>
      </w:pPr>
    </w:p>
    <w:p>
      <w:pPr>
        <w:pStyle w:val="2"/>
        <w:spacing w:line="278" w:lineRule="auto"/>
        <w:ind w:left="121" w:right="328" w:firstLine="204"/>
      </w:pPr>
      <w:r>
        <w:t>当然，如果你是老板，必须要有员工思维，凡事要站到员工的立场上去看一看，服务员工，关心员工，帮助员工，员工就愿意为你卖命了。</w:t>
      </w:r>
    </w:p>
    <w:p>
      <w:pPr>
        <w:pStyle w:val="2"/>
        <w:spacing w:before="4"/>
        <w:rPr>
          <w:sz w:val="24"/>
        </w:rPr>
      </w:pPr>
    </w:p>
    <w:p>
      <w:pPr>
        <w:pStyle w:val="2"/>
        <w:spacing w:line="278" w:lineRule="auto"/>
        <w:ind w:left="121" w:right="314" w:firstLine="190"/>
      </w:pPr>
      <w:r>
        <w:rPr>
          <w:spacing w:val="-10"/>
        </w:rPr>
        <w:t>对于企业来说。要始终站到消费者的立场，实实在在的为消费者建立起别人做不到的产品</w:t>
      </w:r>
      <w:r>
        <w:t>体系，服务体系，自然也就把生意做好了。</w:t>
      </w:r>
    </w:p>
    <w:p>
      <w:pPr>
        <w:pStyle w:val="2"/>
        <w:spacing w:before="5"/>
        <w:rPr>
          <w:sz w:val="24"/>
        </w:rPr>
      </w:pPr>
    </w:p>
    <w:p>
      <w:pPr>
        <w:pStyle w:val="2"/>
        <w:ind w:left="311"/>
      </w:pPr>
      <w:r>
        <w:t>给大家举个例子：</w:t>
      </w:r>
    </w:p>
    <w:p>
      <w:pPr>
        <w:pStyle w:val="2"/>
        <w:spacing w:before="9"/>
        <w:rPr>
          <w:sz w:val="27"/>
        </w:rPr>
      </w:pPr>
    </w:p>
    <w:p>
      <w:pPr>
        <w:pStyle w:val="2"/>
        <w:ind w:left="320"/>
      </w:pPr>
      <w:r>
        <w:t>曹操在讨伐东吴的时候，</w:t>
      </w:r>
      <w:r>
        <w:rPr>
          <w:i/>
        </w:rPr>
        <w:t>孙</w:t>
      </w:r>
      <w:r>
        <w:t>权开会讨论是投降还是打一架。有很多人都是主张投降，大</w:t>
      </w:r>
    </w:p>
    <w:p>
      <w:pPr>
        <w:pStyle w:val="2"/>
        <w:spacing w:before="43"/>
        <w:ind w:left="121"/>
        <w:jc w:val="both"/>
      </w:pPr>
      <w:r>
        <w:t>家都说，“刘表的儿子都投降了，还</w:t>
      </w:r>
      <w:r>
        <w:rPr>
          <w:i/>
        </w:rPr>
        <w:t>封</w:t>
      </w:r>
      <w:r>
        <w:t>了官，我们也投降了算了”。</w:t>
      </w:r>
    </w:p>
    <w:p>
      <w:pPr>
        <w:pStyle w:val="2"/>
        <w:spacing w:before="8"/>
        <w:rPr>
          <w:sz w:val="27"/>
        </w:rPr>
      </w:pPr>
    </w:p>
    <w:p>
      <w:pPr>
        <w:pStyle w:val="2"/>
        <w:spacing w:before="1"/>
        <w:ind w:left="325"/>
      </w:pPr>
      <w:r>
        <w:t>鲁肃趁</w:t>
      </w:r>
      <w:r>
        <w:rPr>
          <w:i/>
        </w:rPr>
        <w:t>孙</w:t>
      </w:r>
      <w:r>
        <w:t>权上</w:t>
      </w:r>
      <w:r>
        <w:rPr>
          <w:i/>
        </w:rPr>
        <w:t>厕</w:t>
      </w:r>
      <w:r>
        <w:t>所的机会，就跟</w:t>
      </w:r>
      <w:r>
        <w:rPr>
          <w:i/>
        </w:rPr>
        <w:t>孙</w:t>
      </w:r>
      <w:r>
        <w:t>权说：“老大，我们当臣子的可以投降，你不能投降</w:t>
      </w:r>
    </w:p>
    <w:p>
      <w:pPr>
        <w:pStyle w:val="2"/>
        <w:spacing w:before="43" w:line="278" w:lineRule="auto"/>
        <w:ind w:left="121" w:right="322"/>
        <w:jc w:val="both"/>
      </w:pPr>
      <w:r>
        <w:t>“。</w:t>
      </w:r>
      <w:r>
        <w:rPr>
          <w:i/>
        </w:rPr>
        <w:t>孙</w:t>
      </w:r>
      <w:r>
        <w:rPr>
          <w:spacing w:val="-2"/>
        </w:rPr>
        <w:t>权就问：“为什么？” 鲁肃就说：“我们做臣子的，换个皇帝，还是一样当官，投</w:t>
      </w:r>
      <w:r>
        <w:rPr>
          <w:spacing w:val="-10"/>
        </w:rPr>
        <w:t xml:space="preserve">降了，家产官位都有保障，你投降了，曹操给让你做什么官呢？” </w:t>
      </w:r>
      <w:r>
        <w:rPr>
          <w:i/>
        </w:rPr>
        <w:t>孙</w:t>
      </w:r>
      <w:r>
        <w:rPr>
          <w:spacing w:val="-2"/>
        </w:rPr>
        <w:t xml:space="preserve">权一下子就明白了： </w:t>
      </w:r>
      <w:r>
        <w:t>他必须跟曹操干一架！</w:t>
      </w:r>
    </w:p>
    <w:p>
      <w:pPr>
        <w:pStyle w:val="2"/>
        <w:spacing w:before="4"/>
        <w:rPr>
          <w:sz w:val="24"/>
        </w:rPr>
      </w:pPr>
    </w:p>
    <w:p>
      <w:pPr>
        <w:pStyle w:val="2"/>
        <w:ind w:left="325"/>
      </w:pPr>
      <w:r>
        <w:t>这也是为什么后来鲁肃被视为</w:t>
      </w:r>
      <w:r>
        <w:rPr>
          <w:i/>
        </w:rPr>
        <w:t>孙氏</w:t>
      </w:r>
      <w:r>
        <w:t>王朝心</w:t>
      </w:r>
      <w:r>
        <w:rPr>
          <w:i/>
        </w:rPr>
        <w:t>腹</w:t>
      </w:r>
      <w:r>
        <w:t>的原因，因为鲁肃是真心实意彻底为</w:t>
      </w:r>
      <w:r>
        <w:rPr>
          <w:i/>
        </w:rPr>
        <w:t>孙</w:t>
      </w:r>
      <w:r>
        <w:t>权考</w:t>
      </w:r>
    </w:p>
    <w:p>
      <w:pPr>
        <w:pStyle w:val="2"/>
        <w:spacing w:before="43"/>
        <w:ind w:left="121"/>
      </w:pPr>
      <w:r>
        <w:t>虑的人。也就是说，鲁肃是站到</w:t>
      </w:r>
      <w:r>
        <w:rPr>
          <w:i/>
        </w:rPr>
        <w:t>孙</w:t>
      </w:r>
      <w:r>
        <w:t>权的立场上满足</w:t>
      </w:r>
      <w:r>
        <w:rPr>
          <w:i/>
        </w:rPr>
        <w:t>孙</w:t>
      </w:r>
      <w:r>
        <w:t>权的欲望的人。</w:t>
      </w:r>
    </w:p>
    <w:p>
      <w:pPr>
        <w:pStyle w:val="2"/>
        <w:spacing w:before="9"/>
        <w:rPr>
          <w:sz w:val="27"/>
        </w:rPr>
      </w:pPr>
    </w:p>
    <w:p>
      <w:pPr>
        <w:pStyle w:val="6"/>
        <w:numPr>
          <w:ilvl w:val="0"/>
          <w:numId w:val="1"/>
        </w:numPr>
        <w:tabs>
          <w:tab w:val="left" w:pos="322"/>
        </w:tabs>
        <w:spacing w:before="48" w:after="0" w:line="240" w:lineRule="auto"/>
        <w:ind w:left="322" w:right="0" w:hanging="200"/>
        <w:jc w:val="left"/>
        <w:rPr>
          <w:sz w:val="21"/>
        </w:rPr>
      </w:pPr>
      <w:r>
        <w:rPr>
          <w:sz w:val="21"/>
        </w:rPr>
        <w:t>【第八章：团队的管理】</w:t>
      </w:r>
    </w:p>
    <w:p>
      <w:pPr>
        <w:pStyle w:val="2"/>
        <w:rPr>
          <w:sz w:val="22"/>
        </w:rPr>
      </w:pPr>
    </w:p>
    <w:p>
      <w:pPr>
        <w:pStyle w:val="2"/>
        <w:rPr>
          <w:sz w:val="30"/>
        </w:rPr>
      </w:pPr>
    </w:p>
    <w:p>
      <w:pPr>
        <w:pStyle w:val="2"/>
        <w:spacing w:before="1"/>
        <w:ind w:left="121"/>
      </w:pPr>
      <w:r>
        <w:rPr>
          <w:rFonts w:ascii="Calibri" w:eastAsia="Calibri"/>
        </w:rPr>
        <w:t>1</w:t>
      </w:r>
      <w:r>
        <w:t>、自己喜欢的事情，找员工干自己不喜欢干的事情</w:t>
      </w:r>
    </w:p>
    <w:p>
      <w:pPr>
        <w:pStyle w:val="2"/>
        <w:spacing w:before="8"/>
        <w:rPr>
          <w:sz w:val="28"/>
        </w:rPr>
      </w:pPr>
    </w:p>
    <w:p>
      <w:pPr>
        <w:pStyle w:val="2"/>
        <w:spacing w:line="278" w:lineRule="auto"/>
        <w:ind w:left="121" w:right="328" w:firstLine="204"/>
        <w:jc w:val="both"/>
      </w:pPr>
      <w:r>
        <w:t>我们要做一个事业，总是会有很多事情要去做，总有些事情，我们不愿意做，或者说是不喜欢，而因为责任，工作需要不得不做，这样的话，人就会心力交瘁。</w:t>
      </w:r>
    </w:p>
    <w:p>
      <w:pPr>
        <w:pStyle w:val="2"/>
        <w:spacing w:before="4"/>
        <w:rPr>
          <w:sz w:val="24"/>
        </w:rPr>
      </w:pPr>
    </w:p>
    <w:p>
      <w:pPr>
        <w:pStyle w:val="2"/>
        <w:spacing w:line="278" w:lineRule="auto"/>
        <w:ind w:left="121" w:right="328" w:firstLine="204"/>
        <w:jc w:val="both"/>
      </w:pPr>
      <w:r>
        <w:t>所以，我的策略是只要是自己不愿意做的事情，我统统交给员工做，我自己呢，只做自己喜欢做的事情。</w:t>
      </w:r>
    </w:p>
    <w:p>
      <w:pPr>
        <w:pStyle w:val="2"/>
        <w:spacing w:before="5"/>
        <w:rPr>
          <w:sz w:val="23"/>
        </w:rPr>
      </w:pPr>
    </w:p>
    <w:p>
      <w:pPr>
        <w:pStyle w:val="2"/>
        <w:spacing w:line="278" w:lineRule="auto"/>
        <w:ind w:left="121" w:right="316" w:firstLine="200"/>
        <w:jc w:val="both"/>
      </w:pPr>
      <w:r>
        <w:rPr>
          <w:spacing w:val="-6"/>
        </w:rPr>
        <w:t>为什么？ 因为，人做自己喜欢做的事情感觉不到累，比如，我们喜欢唱</w:t>
      </w:r>
      <w:r>
        <w:rPr>
          <w:i/>
        </w:rPr>
        <w:t>歌</w:t>
      </w:r>
      <w:r>
        <w:rPr>
          <w:spacing w:val="-9"/>
        </w:rPr>
        <w:t xml:space="preserve">，那我在 </w:t>
      </w:r>
      <w:r>
        <w:rPr>
          <w:rFonts w:ascii="Calibri" w:eastAsia="Calibri"/>
        </w:rPr>
        <w:t xml:space="preserve">ktv </w:t>
      </w:r>
      <w:r>
        <w:rPr>
          <w:spacing w:val="-1"/>
        </w:rPr>
        <w:t>里面唱一个下午，吃了晚饭，还能继续唱到半夜。比如我们有些人喜欢打麻将，</w:t>
      </w:r>
      <w:r>
        <w:rPr>
          <w:rFonts w:ascii="Calibri" w:eastAsia="Calibri"/>
        </w:rPr>
        <w:t>2</w:t>
      </w:r>
      <w:r>
        <w:rPr>
          <w:rFonts w:ascii="Calibri" w:eastAsia="Calibri"/>
          <w:spacing w:val="-5"/>
        </w:rPr>
        <w:t xml:space="preserve"> </w:t>
      </w:r>
      <w:r>
        <w:rPr>
          <w:spacing w:val="-32"/>
        </w:rPr>
        <w:t xml:space="preserve">天 </w:t>
      </w:r>
      <w:r>
        <w:rPr>
          <w:rFonts w:ascii="Calibri" w:eastAsia="Calibri"/>
        </w:rPr>
        <w:t>2</w:t>
      </w:r>
      <w:r>
        <w:rPr>
          <w:rFonts w:ascii="Calibri" w:eastAsia="Calibri"/>
          <w:spacing w:val="-7"/>
        </w:rPr>
        <w:t xml:space="preserve"> </w:t>
      </w:r>
      <w:r>
        <w:rPr>
          <w:spacing w:val="-9"/>
        </w:rPr>
        <w:t>夜不</w:t>
      </w:r>
      <w:r>
        <w:rPr>
          <w:spacing w:val="-11"/>
        </w:rPr>
        <w:t>下麻将桌。还想继续。但是如果碰到不喜欢做的事情，</w:t>
      </w:r>
      <w:r>
        <w:rPr>
          <w:rFonts w:ascii="Calibri" w:eastAsia="Calibri"/>
        </w:rPr>
        <w:t>2</w:t>
      </w:r>
      <w:r>
        <w:rPr>
          <w:rFonts w:ascii="Calibri" w:eastAsia="Calibri"/>
          <w:spacing w:val="-4"/>
        </w:rPr>
        <w:t xml:space="preserve"> </w:t>
      </w:r>
      <w:r>
        <w:t>个小时，人就受不了了。</w:t>
      </w:r>
    </w:p>
    <w:p>
      <w:pPr>
        <w:pStyle w:val="2"/>
        <w:spacing w:before="3"/>
        <w:rPr>
          <w:sz w:val="25"/>
        </w:rPr>
      </w:pPr>
    </w:p>
    <w:p>
      <w:pPr>
        <w:pStyle w:val="2"/>
        <w:spacing w:before="1" w:line="278" w:lineRule="auto"/>
        <w:ind w:left="121" w:right="316" w:firstLine="204"/>
        <w:jc w:val="both"/>
      </w:pPr>
      <w:r>
        <w:t>在工作中也是这样，工作中，有些事情我们非常喜欢，做起来也得心应手，那么喜欢干的工作，我们就亲自动手去干，干起来不会疲惫，而且还会让自己进一步的喜欢上这个工</w:t>
      </w:r>
      <w:r>
        <w:rPr>
          <w:spacing w:val="-12"/>
        </w:rPr>
        <w:t>作。练习好这方面的技能。最终可以把这个自己喜欢的工作，做到极致，做到别人难以达到</w:t>
      </w:r>
      <w:r>
        <w:t>的高度。长此以往，我们喜欢的工作就会成为我们的核心竞争力。</w:t>
      </w:r>
    </w:p>
    <w:p>
      <w:pPr>
        <w:pStyle w:val="2"/>
        <w:spacing w:before="3"/>
        <w:rPr>
          <w:sz w:val="24"/>
        </w:rPr>
      </w:pPr>
    </w:p>
    <w:p>
      <w:pPr>
        <w:pStyle w:val="2"/>
        <w:spacing w:before="1" w:line="278" w:lineRule="auto"/>
        <w:ind w:left="121" w:right="318" w:firstLine="204"/>
        <w:jc w:val="both"/>
      </w:pPr>
      <w:r>
        <w:t>一旦，我们工作的时候，发现我们不喜欢手上的工作，千万别坚持做下去，也不用说什么责任心之类的，赶快把这个工作交给员工做，不断的给自己做减法，道德经上有句话： 学道日损，损之又损，以至于无为。我想，可以用来解释为什么这个套路可以让人越来越牛逼，就是因为我们做事近道了。</w:t>
      </w:r>
    </w:p>
    <w:p>
      <w:pPr>
        <w:pStyle w:val="2"/>
        <w:spacing w:before="3"/>
        <w:rPr>
          <w:sz w:val="24"/>
        </w:rPr>
      </w:pPr>
    </w:p>
    <w:p>
      <w:pPr>
        <w:pStyle w:val="2"/>
        <w:spacing w:before="1" w:line="278" w:lineRule="auto"/>
        <w:ind w:left="121" w:right="314" w:firstLine="204"/>
        <w:jc w:val="both"/>
      </w:pPr>
      <w:r>
        <w:t>一个人靠坚持，靠责任心来跟我竞争，而我是靠快乐，靠兴趣，靠喜欢，显然，他是竞</w:t>
      </w:r>
      <w:r>
        <w:rPr>
          <w:spacing w:val="-10"/>
        </w:rPr>
        <w:t>争不过我的。这完全不是一个数量级的比拼。这一招，当你的企业人数增加的时候，你可以</w:t>
      </w:r>
      <w:r>
        <w:t>把这个观念教给你的核心领导层，让你的核心领导层都去发挥自己的兴趣特长，当然，人数少的时候，你一个人用就行了。</w:t>
      </w:r>
    </w:p>
    <w:p>
      <w:pPr>
        <w:pStyle w:val="2"/>
        <w:spacing w:before="3"/>
        <w:rPr>
          <w:sz w:val="24"/>
        </w:rPr>
      </w:pPr>
    </w:p>
    <w:p>
      <w:pPr>
        <w:pStyle w:val="2"/>
        <w:spacing w:before="1" w:line="278" w:lineRule="auto"/>
        <w:ind w:left="121" w:right="318" w:firstLine="204"/>
        <w:jc w:val="both"/>
      </w:pPr>
      <w:r>
        <w:t>一个人的竞争力，取决于这个人脑袋里学了什么先进的观念，如同一个电脑可以玩什么游戏，取决于电脑里装了什么游戏程序一样，希望各位创业者，好好思考一下今天讲的观念。</w:t>
      </w:r>
    </w:p>
    <w:p>
      <w:pPr>
        <w:pStyle w:val="2"/>
        <w:rPr>
          <w:sz w:val="20"/>
        </w:rPr>
      </w:pPr>
    </w:p>
    <w:p>
      <w:pPr>
        <w:pStyle w:val="2"/>
        <w:spacing w:before="9"/>
        <w:rPr>
          <w:sz w:val="27"/>
        </w:rPr>
      </w:pPr>
    </w:p>
    <w:p>
      <w:pPr>
        <w:pStyle w:val="2"/>
        <w:ind w:left="121"/>
      </w:pPr>
      <w:r>
        <w:rPr>
          <w:rFonts w:ascii="Calibri" w:eastAsia="Calibri"/>
        </w:rPr>
        <w:t>2</w:t>
      </w:r>
      <w:r>
        <w:t>、老板需要多关注企业内部还是外部</w:t>
      </w:r>
    </w:p>
    <w:p>
      <w:pPr>
        <w:pStyle w:val="2"/>
        <w:spacing w:before="8"/>
        <w:rPr>
          <w:sz w:val="28"/>
        </w:rPr>
      </w:pPr>
    </w:p>
    <w:p>
      <w:pPr>
        <w:pStyle w:val="2"/>
        <w:ind w:left="311"/>
      </w:pPr>
      <w:r>
        <w:t>经验不足的创业者，总是以为组织内部的事情才是与他关系最密切的。就算他要关注企业</w:t>
      </w:r>
    </w:p>
    <w:p>
      <w:pPr>
        <w:pStyle w:val="2"/>
        <w:spacing w:before="43"/>
        <w:ind w:left="121"/>
      </w:pPr>
      <w:r>
        <w:t>外部的事情，也是通过下属给的材料，报告之类的东西来认识企业外部。</w:t>
      </w:r>
    </w:p>
    <w:p>
      <w:pPr>
        <w:pStyle w:val="2"/>
        <w:spacing w:before="9"/>
        <w:rPr>
          <w:sz w:val="27"/>
        </w:rPr>
      </w:pPr>
    </w:p>
    <w:p>
      <w:pPr>
        <w:pStyle w:val="2"/>
        <w:spacing w:line="278" w:lineRule="auto"/>
        <w:ind w:left="121" w:right="318" w:firstLine="194"/>
        <w:jc w:val="both"/>
      </w:pPr>
      <w:r>
        <w:rPr>
          <w:spacing w:val="-3"/>
        </w:rPr>
        <w:t>而不幸的是，报告都是经过下属的主观加工，高度</w:t>
      </w:r>
      <w:r>
        <w:rPr>
          <w:i/>
        </w:rPr>
        <w:t>抽</w:t>
      </w:r>
      <w:r>
        <w:rPr>
          <w:spacing w:val="-7"/>
        </w:rPr>
        <w:t>象的材料， 所以，如果创业者不亲</w:t>
      </w:r>
      <w:r>
        <w:t>自到市场一线去走动，仅仅靠在网上搜索，靠同事给的报告，材料，他其实很难得到真实的市场情况。</w:t>
      </w:r>
    </w:p>
    <w:p>
      <w:pPr>
        <w:spacing w:after="0" w:line="278" w:lineRule="auto"/>
        <w:jc w:val="both"/>
        <w:sectPr>
          <w:pgSz w:w="11910" w:h="16840"/>
          <w:pgMar w:top="1500" w:right="1480" w:bottom="280" w:left="1680" w:header="720" w:footer="720" w:gutter="0"/>
          <w:cols w:space="720" w:num="1"/>
        </w:sectPr>
      </w:pPr>
    </w:p>
    <w:p>
      <w:pPr>
        <w:pStyle w:val="2"/>
        <w:spacing w:before="60"/>
        <w:ind w:left="311"/>
      </w:pPr>
      <w:r>
        <w:t>举几个成功的创业者给大家。马云刚创业的视频资料不知道大家有没有去看过。马云同志</w:t>
      </w:r>
    </w:p>
    <w:p>
      <w:pPr>
        <w:pStyle w:val="2"/>
        <w:spacing w:before="43"/>
        <w:ind w:left="121"/>
      </w:pPr>
      <w:r>
        <w:t>是坐着公交车，亲自去跑市场的。</w:t>
      </w:r>
    </w:p>
    <w:p>
      <w:pPr>
        <w:pStyle w:val="2"/>
        <w:spacing w:before="9"/>
        <w:rPr>
          <w:sz w:val="27"/>
        </w:rPr>
      </w:pPr>
    </w:p>
    <w:p>
      <w:pPr>
        <w:pStyle w:val="2"/>
        <w:spacing w:line="278" w:lineRule="auto"/>
        <w:ind w:left="121" w:right="314" w:firstLine="190"/>
        <w:jc w:val="both"/>
      </w:pPr>
      <w:r>
        <w:rPr>
          <w:spacing w:val="-5"/>
        </w:rPr>
        <w:t>我们大家熟悉的做脑白金的史玉柱。自己专门到农村去调研，找农民聊天，</w:t>
      </w:r>
      <w:r>
        <w:rPr>
          <w:i/>
        </w:rPr>
        <w:t>揣</w:t>
      </w:r>
      <w:r>
        <w:rPr>
          <w:spacing w:val="-4"/>
        </w:rPr>
        <w:t>摩他们的心</w:t>
      </w:r>
      <w:r>
        <w:rPr>
          <w:spacing w:val="-14"/>
        </w:rPr>
        <w:t>思，华为的任正非创业初期，也是自己背着交换机去敲客户的门。顺丰快递的王卫也是自</w:t>
      </w:r>
      <w:r>
        <w:t>己去送快递。</w:t>
      </w:r>
    </w:p>
    <w:p>
      <w:pPr>
        <w:pStyle w:val="2"/>
        <w:spacing w:before="4"/>
        <w:rPr>
          <w:sz w:val="24"/>
        </w:rPr>
      </w:pPr>
    </w:p>
    <w:p>
      <w:pPr>
        <w:pStyle w:val="2"/>
        <w:spacing w:line="278" w:lineRule="auto"/>
        <w:ind w:left="121" w:right="316" w:firstLine="204"/>
        <w:jc w:val="both"/>
      </w:pPr>
      <w:r>
        <w:rPr>
          <w:spacing w:val="-6"/>
        </w:rPr>
        <w:t>为什么 成功的创业者都到市场一线去干活，不坐在家里遥控下属？ 因为，企业内部是</w:t>
      </w:r>
      <w:r>
        <w:rPr>
          <w:spacing w:val="-17"/>
        </w:rPr>
        <w:t>不会产生利润的。所有的利润来自于市场。利润来自于顾客，企业付出的一切成本与努力都</w:t>
      </w:r>
      <w:r>
        <w:rPr>
          <w:spacing w:val="-7"/>
        </w:rPr>
        <w:t>必须通过顾客购买你的产品与服务，才能转化成利润与收入。</w:t>
      </w:r>
    </w:p>
    <w:p>
      <w:pPr>
        <w:pStyle w:val="2"/>
        <w:spacing w:before="4"/>
        <w:rPr>
          <w:sz w:val="24"/>
        </w:rPr>
      </w:pPr>
    </w:p>
    <w:p>
      <w:pPr>
        <w:pStyle w:val="2"/>
        <w:spacing w:line="278" w:lineRule="auto"/>
        <w:ind w:left="121" w:right="314" w:firstLine="190"/>
        <w:jc w:val="both"/>
      </w:pPr>
      <w:r>
        <w:rPr>
          <w:spacing w:val="-7"/>
        </w:rPr>
        <w:t>在企业内部，只有人工与成本。一个企业，不是人越多越好，不是工作量越大越好，而是</w:t>
      </w:r>
      <w:r>
        <w:rPr>
          <w:spacing w:val="-3"/>
        </w:rPr>
        <w:t>要工作量，人数越少，利润越高才好。人数越少，规模越小，内部工作越轻松。企业存在</w:t>
      </w:r>
      <w:r>
        <w:t>的理由就越充足。</w:t>
      </w:r>
    </w:p>
    <w:p>
      <w:pPr>
        <w:pStyle w:val="2"/>
        <w:spacing w:before="4"/>
        <w:rPr>
          <w:sz w:val="24"/>
        </w:rPr>
      </w:pPr>
    </w:p>
    <w:p>
      <w:pPr>
        <w:pStyle w:val="2"/>
        <w:spacing w:line="278" w:lineRule="auto"/>
        <w:ind w:left="121" w:right="314" w:firstLine="190"/>
        <w:jc w:val="both"/>
      </w:pPr>
      <w:r>
        <w:rPr>
          <w:spacing w:val="-4"/>
        </w:rPr>
        <w:t>而企业存在的唯一理由，就是为市场提供良好的产品或者服务。当然，大家如果想零成本</w:t>
      </w:r>
      <w:r>
        <w:rPr>
          <w:spacing w:val="-2"/>
        </w:rPr>
        <w:t>创业获取暴利，目前建议大家玩在互联网上做服务的项目，成本低，非常暴利！如果你不知道方向，那么你付费进我的付费群，我来教你！</w:t>
      </w:r>
    </w:p>
    <w:p>
      <w:pPr>
        <w:pStyle w:val="2"/>
        <w:spacing w:before="4"/>
        <w:rPr>
          <w:sz w:val="24"/>
        </w:rPr>
      </w:pPr>
    </w:p>
    <w:p>
      <w:pPr>
        <w:pStyle w:val="2"/>
        <w:spacing w:before="1"/>
        <w:ind w:left="325"/>
      </w:pPr>
      <w:r>
        <w:t>现代社会，企业的竞争异常激烈，公司的每个人都应该关注市场，要不然，随着时间的</w:t>
      </w:r>
    </w:p>
    <w:p>
      <w:pPr>
        <w:pStyle w:val="2"/>
        <w:spacing w:before="42"/>
        <w:ind w:left="121"/>
      </w:pPr>
      <w:r>
        <w:t>拉长，企业内会出现不懂市场的管理人员，做决策，做业务就会出现闭门造车的现象。</w:t>
      </w:r>
    </w:p>
    <w:p>
      <w:pPr>
        <w:pStyle w:val="2"/>
        <w:spacing w:before="9"/>
        <w:rPr>
          <w:sz w:val="27"/>
        </w:rPr>
      </w:pPr>
    </w:p>
    <w:p>
      <w:pPr>
        <w:pStyle w:val="2"/>
        <w:spacing w:line="278" w:lineRule="auto"/>
        <w:ind w:left="121" w:right="318" w:firstLine="204"/>
        <w:jc w:val="both"/>
      </w:pPr>
      <w:r>
        <w:t>有部分人，把自己的大量精力都投入到企业的内部，这是一个误区，企业的所有成就， 来自于能对市场提供什么贡献。如果天天在企业内部做得很努力，也做得很好，但发现自己的企业生存的越来越吃力，利润越来越少。</w:t>
      </w:r>
    </w:p>
    <w:p>
      <w:pPr>
        <w:pStyle w:val="2"/>
        <w:spacing w:before="4"/>
        <w:rPr>
          <w:sz w:val="24"/>
        </w:rPr>
      </w:pPr>
    </w:p>
    <w:p>
      <w:pPr>
        <w:pStyle w:val="2"/>
        <w:spacing w:before="1"/>
        <w:ind w:left="311"/>
      </w:pPr>
      <w:r>
        <w:t>基本上就是犯了没有努力去观察市场，而只顾埋头在企业内部干活的错。</w:t>
      </w:r>
    </w:p>
    <w:p>
      <w:pPr>
        <w:pStyle w:val="2"/>
        <w:spacing w:before="8"/>
        <w:rPr>
          <w:sz w:val="27"/>
        </w:rPr>
      </w:pPr>
    </w:p>
    <w:p>
      <w:pPr>
        <w:pStyle w:val="2"/>
        <w:spacing w:before="1" w:line="278" w:lineRule="auto"/>
        <w:ind w:left="121" w:right="318" w:firstLine="204"/>
        <w:jc w:val="both"/>
      </w:pPr>
      <w:r>
        <w:t>我最近去过几个建材企业，这些企业还在用业务员跑业务，还在用电话营销的方式，努力的在线下跑业务和打电话，岂不知，现代社会已经是网络营销了。他们没有努力的</w:t>
      </w:r>
      <w:r>
        <w:rPr>
          <w:i/>
        </w:rPr>
        <w:t>盯</w:t>
      </w:r>
      <w:r>
        <w:t>着市场变化，只顾自己很努力的在企业内部干活。他们当然生存得越来越困难。</w:t>
      </w:r>
    </w:p>
    <w:p>
      <w:pPr>
        <w:pStyle w:val="2"/>
        <w:rPr>
          <w:sz w:val="20"/>
        </w:rPr>
      </w:pPr>
    </w:p>
    <w:p>
      <w:pPr>
        <w:pStyle w:val="2"/>
        <w:spacing w:before="9"/>
        <w:rPr>
          <w:sz w:val="27"/>
        </w:rPr>
      </w:pPr>
    </w:p>
    <w:p>
      <w:pPr>
        <w:pStyle w:val="2"/>
        <w:ind w:left="121"/>
      </w:pPr>
      <w:r>
        <w:rPr>
          <w:rFonts w:ascii="Calibri" w:eastAsia="Calibri"/>
        </w:rPr>
        <w:t>3</w:t>
      </w:r>
      <w:r>
        <w:t>、企业人如何提高员工士气</w:t>
      </w:r>
    </w:p>
    <w:p>
      <w:pPr>
        <w:pStyle w:val="2"/>
        <w:spacing w:before="8"/>
        <w:rPr>
          <w:sz w:val="28"/>
        </w:rPr>
      </w:pPr>
    </w:p>
    <w:p>
      <w:pPr>
        <w:pStyle w:val="2"/>
        <w:spacing w:line="273" w:lineRule="auto"/>
        <w:ind w:left="121" w:right="314" w:firstLine="190"/>
        <w:jc w:val="both"/>
      </w:pPr>
      <w:r>
        <w:rPr>
          <w:spacing w:val="-7"/>
        </w:rPr>
        <w:t>一个团队的士气低落，无有精气神，是很难打胜仗的。如何提高团队的士气呢？ 在《</w:t>
      </w:r>
      <w:r>
        <w:rPr>
          <w:i/>
        </w:rPr>
        <w:t>孙</w:t>
      </w:r>
      <w:r>
        <w:rPr>
          <w:spacing w:val="-16"/>
        </w:rPr>
        <w:t>子</w:t>
      </w:r>
      <w:r>
        <w:rPr>
          <w:spacing w:val="-9"/>
        </w:rPr>
        <w:t>兵法》里，这叫“治气”，不仅要能治自己的气，还要能治敌人的气。把我们的士气搞得高</w:t>
      </w:r>
      <w:r>
        <w:t>高的，把敌人的士气搞得低低的。中国历史上，治气第一高手，是李世民，与</w:t>
      </w:r>
      <w:r>
        <w:rPr>
          <w:i/>
          <w:spacing w:val="4"/>
        </w:rPr>
        <w:t>窦</w:t>
      </w:r>
      <w:r>
        <w:t>建德之战</w:t>
      </w:r>
      <w:r>
        <w:rPr>
          <w:spacing w:val="-32"/>
        </w:rPr>
        <w:t xml:space="preserve">他 </w:t>
      </w:r>
      <w:r>
        <w:rPr>
          <w:rFonts w:ascii="Calibri" w:hAnsi="Calibri" w:eastAsia="Calibri"/>
        </w:rPr>
        <w:t xml:space="preserve">3500 </w:t>
      </w:r>
      <w:r>
        <w:t>人，</w:t>
      </w:r>
      <w:r>
        <w:rPr>
          <w:i/>
        </w:rPr>
        <w:t>窦</w:t>
      </w:r>
      <w:r>
        <w:t>建德十几万人，他生擒了</w:t>
      </w:r>
      <w:r>
        <w:rPr>
          <w:i/>
        </w:rPr>
        <w:t>窦</w:t>
      </w:r>
      <w:r>
        <w:t>建德，就完全是靠治气。</w:t>
      </w:r>
    </w:p>
    <w:p>
      <w:pPr>
        <w:pStyle w:val="2"/>
        <w:spacing w:before="1"/>
        <w:rPr>
          <w:sz w:val="25"/>
        </w:rPr>
      </w:pPr>
    </w:p>
    <w:p>
      <w:pPr>
        <w:pStyle w:val="2"/>
        <w:spacing w:line="278" w:lineRule="auto"/>
        <w:ind w:left="121" w:right="316" w:firstLine="200"/>
        <w:jc w:val="both"/>
      </w:pPr>
      <w:r>
        <w:t>李世民包围了王世充，</w:t>
      </w:r>
      <w:r>
        <w:rPr>
          <w:i/>
        </w:rPr>
        <w:t>窦</w:t>
      </w:r>
      <w:r>
        <w:rPr>
          <w:spacing w:val="-2"/>
        </w:rPr>
        <w:t xml:space="preserve">建德来救。李世民受到消息，留 </w:t>
      </w:r>
      <w:r>
        <w:rPr>
          <w:rFonts w:ascii="Calibri" w:eastAsia="Calibri"/>
        </w:rPr>
        <w:t xml:space="preserve">4 </w:t>
      </w:r>
      <w:r>
        <w:rPr>
          <w:spacing w:val="-4"/>
        </w:rPr>
        <w:t xml:space="preserve">万人围王世充，自己带 </w:t>
      </w:r>
      <w:r>
        <w:rPr>
          <w:rFonts w:ascii="Calibri" w:eastAsia="Calibri"/>
        </w:rPr>
        <w:t xml:space="preserve">3500 </w:t>
      </w:r>
      <w:r>
        <w:rPr>
          <w:spacing w:val="2"/>
        </w:rPr>
        <w:t>人来战</w:t>
      </w:r>
      <w:r>
        <w:rPr>
          <w:i/>
        </w:rPr>
        <w:t>窦</w:t>
      </w:r>
      <w:r>
        <w:t>建德，他飞马先抢占了虎</w:t>
      </w:r>
      <w:r>
        <w:rPr>
          <w:i/>
        </w:rPr>
        <w:t>牢</w:t>
      </w:r>
      <w:r>
        <w:rPr>
          <w:spacing w:val="2"/>
        </w:rPr>
        <w:t>关，把</w:t>
      </w:r>
      <w:r>
        <w:rPr>
          <w:i/>
        </w:rPr>
        <w:t>窦</w:t>
      </w:r>
      <w:r>
        <w:t>建德挡在了关外。这时候呢，李世民的士兵</w:t>
      </w:r>
      <w:r>
        <w:rPr>
          <w:spacing w:val="-4"/>
        </w:rPr>
        <w:t xml:space="preserve">们内心是恐惧的，再什么关，也是 </w:t>
      </w:r>
      <w:r>
        <w:rPr>
          <w:rFonts w:ascii="Calibri" w:eastAsia="Calibri"/>
        </w:rPr>
        <w:t xml:space="preserve">3500 </w:t>
      </w:r>
      <w:r>
        <w:t>人要打人家十几万人啊。李世民前脚占了虎</w:t>
      </w:r>
      <w:r>
        <w:rPr>
          <w:i/>
        </w:rPr>
        <w:t>牢</w:t>
      </w:r>
      <w:r>
        <w:t xml:space="preserve">关， </w:t>
      </w:r>
      <w:r>
        <w:rPr>
          <w:i/>
        </w:rPr>
        <w:t>窦</w:t>
      </w:r>
      <w:r>
        <w:rPr>
          <w:spacing w:val="-10"/>
        </w:rPr>
        <w:t xml:space="preserve">建德大军后脚就到了。李世民衣不解甲，马不卸鞍，即刻亲自带 </w:t>
      </w:r>
      <w:r>
        <w:rPr>
          <w:rFonts w:ascii="Calibri" w:eastAsia="Calibri"/>
        </w:rPr>
        <w:t xml:space="preserve">500 </w:t>
      </w:r>
      <w:r>
        <w:t>兵马出战，乘</w:t>
      </w:r>
      <w:r>
        <w:rPr>
          <w:i/>
        </w:rPr>
        <w:t>窦</w:t>
      </w:r>
      <w:r>
        <w:rPr>
          <w:spacing w:val="-8"/>
        </w:rPr>
        <w:t>建德</w:t>
      </w:r>
    </w:p>
    <w:p>
      <w:pPr>
        <w:spacing w:after="0" w:line="278" w:lineRule="auto"/>
        <w:jc w:val="both"/>
        <w:sectPr>
          <w:pgSz w:w="11910" w:h="16840"/>
          <w:pgMar w:top="1500" w:right="1480" w:bottom="280" w:left="1680" w:header="720" w:footer="720" w:gutter="0"/>
          <w:cols w:space="720" w:num="1"/>
        </w:sectPr>
      </w:pPr>
    </w:p>
    <w:p>
      <w:pPr>
        <w:pStyle w:val="2"/>
        <w:spacing w:before="60"/>
        <w:ind w:left="121"/>
      </w:pPr>
      <w:r>
        <w:t>立足未稳，先打一仗，当然是打胜了，占了便宜就走，回虎</w:t>
      </w:r>
      <w:r>
        <w:rPr>
          <w:i/>
        </w:rPr>
        <w:t>牢</w:t>
      </w:r>
      <w:r>
        <w:t>关，关门！</w:t>
      </w:r>
    </w:p>
    <w:p>
      <w:pPr>
        <w:pStyle w:val="2"/>
        <w:spacing w:before="9"/>
        <w:rPr>
          <w:sz w:val="27"/>
        </w:rPr>
      </w:pPr>
    </w:p>
    <w:p>
      <w:pPr>
        <w:pStyle w:val="2"/>
        <w:ind w:left="311"/>
      </w:pPr>
      <w:r>
        <w:t>那么打这一仗干什么呢，就是治气。在我，士气大振，敌人没那么可怕。在敌，士气受</w:t>
      </w:r>
      <w:r>
        <w:rPr>
          <w:i/>
        </w:rPr>
        <w:t>挫</w:t>
      </w:r>
      <w:r>
        <w:t>，</w:t>
      </w:r>
    </w:p>
    <w:p>
      <w:pPr>
        <w:pStyle w:val="2"/>
        <w:spacing w:before="43"/>
        <w:ind w:left="121"/>
      </w:pPr>
      <w:r>
        <w:t>哎呀秦王真是战神啊，咱还真不一定赢得了他。</w:t>
      </w:r>
    </w:p>
    <w:p>
      <w:pPr>
        <w:pStyle w:val="2"/>
        <w:spacing w:before="9"/>
        <w:rPr>
          <w:sz w:val="27"/>
        </w:rPr>
      </w:pPr>
    </w:p>
    <w:p>
      <w:pPr>
        <w:pStyle w:val="2"/>
        <w:spacing w:line="273" w:lineRule="auto"/>
        <w:ind w:left="121" w:right="314" w:firstLine="190"/>
        <w:jc w:val="both"/>
      </w:pPr>
      <w:r>
        <w:rPr>
          <w:spacing w:val="-7"/>
        </w:rPr>
        <w:t>李世民当然是聪明神武之人。我们创业者能学到什么呢？就是要学会找机会赚小钱，赚点</w:t>
      </w:r>
      <w:r>
        <w:rPr>
          <w:spacing w:val="-5"/>
        </w:rPr>
        <w:t>小钱虽然解决不了大问题，但是能提升团队的士气。大家有盼头，认为我们干得起来。加入你只知道谋划大钱，结果几个月都没赚到，团队成员必定士气低落。认为成功遥遥无期。李</w:t>
      </w:r>
      <w:r>
        <w:rPr>
          <w:spacing w:val="-11"/>
        </w:rPr>
        <w:t xml:space="preserve">世民亲自带 </w:t>
      </w:r>
      <w:r>
        <w:rPr>
          <w:rFonts w:ascii="Calibri" w:eastAsia="Calibri"/>
        </w:rPr>
        <w:t xml:space="preserve">500 </w:t>
      </w:r>
      <w:r>
        <w:t>兵马出战，打一个小胜仗，就是为了赚小钱，提升团队士气。</w:t>
      </w:r>
    </w:p>
    <w:p>
      <w:pPr>
        <w:pStyle w:val="2"/>
        <w:rPr>
          <w:sz w:val="26"/>
        </w:rPr>
      </w:pPr>
    </w:p>
    <w:p>
      <w:pPr>
        <w:pStyle w:val="2"/>
        <w:spacing w:line="278" w:lineRule="auto"/>
        <w:ind w:left="121" w:right="314" w:firstLine="190"/>
        <w:jc w:val="both"/>
      </w:pPr>
      <w:r>
        <w:rPr>
          <w:spacing w:val="-5"/>
        </w:rPr>
        <w:t>西方将帅中，最能治气的是拿破仑，我读《拿破仑》文集，文集中收录了他每一场战斗开</w:t>
      </w:r>
      <w:r>
        <w:t>始前，在战阵前的演说：“士兵们！”他一开始讲话，那一字一句，是能让每一个士兵气血充盈，血脉贲张，气势如虹，遇神杀神，遇佛杀佛！</w:t>
      </w:r>
    </w:p>
    <w:p>
      <w:pPr>
        <w:pStyle w:val="2"/>
        <w:spacing w:before="4"/>
        <w:rPr>
          <w:sz w:val="24"/>
        </w:rPr>
      </w:pPr>
    </w:p>
    <w:p>
      <w:pPr>
        <w:pStyle w:val="2"/>
        <w:ind w:left="325"/>
      </w:pPr>
      <w:r>
        <w:rPr>
          <w:i/>
        </w:rPr>
        <w:t>儒</w:t>
      </w:r>
      <w:r>
        <w:t>家讲志气，是要控制自己；兵家讲治气，是要鼓舞他人；一个是自我修养，另一个是</w:t>
      </w:r>
    </w:p>
    <w:p>
      <w:pPr>
        <w:pStyle w:val="2"/>
        <w:spacing w:before="43"/>
        <w:ind w:left="121"/>
      </w:pPr>
      <w:r>
        <w:t>领导力。</w:t>
      </w:r>
    </w:p>
    <w:p>
      <w:pPr>
        <w:pStyle w:val="2"/>
        <w:spacing w:before="9"/>
        <w:rPr>
          <w:sz w:val="27"/>
        </w:rPr>
      </w:pPr>
    </w:p>
    <w:p>
      <w:pPr>
        <w:pStyle w:val="2"/>
        <w:spacing w:line="278" w:lineRule="auto"/>
        <w:ind w:left="121" w:right="314" w:firstLine="204"/>
        <w:jc w:val="both"/>
      </w:pPr>
      <w:r>
        <w:t>讲高深了，大家听不懂，给大家一个简单的提升士气的方法，你做为领导者，你如果不</w:t>
      </w:r>
      <w:r>
        <w:rPr>
          <w:spacing w:val="-7"/>
        </w:rPr>
        <w:t>会演讲，不会谈梦想，谈战略。你就在日常生活工作中，表现得热火朝天，干劲十足。用手</w:t>
      </w:r>
      <w:r>
        <w:t>和脚去感染跟着你的人。</w:t>
      </w:r>
    </w:p>
    <w:p>
      <w:pPr>
        <w:pStyle w:val="2"/>
        <w:spacing w:before="4"/>
        <w:rPr>
          <w:sz w:val="24"/>
        </w:rPr>
      </w:pPr>
    </w:p>
    <w:p>
      <w:pPr>
        <w:pStyle w:val="2"/>
        <w:ind w:left="311"/>
      </w:pPr>
      <w:r>
        <w:t>看那些最牛逼的领导者，往往都是身先士卒的，比如李世民，比如项</w:t>
      </w:r>
      <w:r>
        <w:rPr>
          <w:i/>
        </w:rPr>
        <w:t>羽</w:t>
      </w:r>
      <w:r>
        <w:t>皆是这样的人。</w:t>
      </w:r>
    </w:p>
    <w:p>
      <w:pPr>
        <w:pStyle w:val="2"/>
        <w:rPr>
          <w:sz w:val="20"/>
        </w:rPr>
      </w:pPr>
    </w:p>
    <w:p>
      <w:pPr>
        <w:pStyle w:val="2"/>
        <w:rPr>
          <w:sz w:val="20"/>
        </w:rPr>
      </w:pPr>
    </w:p>
    <w:p>
      <w:pPr>
        <w:pStyle w:val="2"/>
        <w:spacing w:before="143"/>
        <w:ind w:left="121"/>
      </w:pPr>
      <w:r>
        <w:rPr>
          <w:rFonts w:ascii="Calibri" w:eastAsia="Calibri"/>
        </w:rPr>
        <w:t>4</w:t>
      </w:r>
      <w:r>
        <w:t>、注意效率陷阱忙碌却没有效果</w:t>
      </w:r>
    </w:p>
    <w:p>
      <w:pPr>
        <w:pStyle w:val="2"/>
        <w:spacing w:before="8"/>
        <w:rPr>
          <w:sz w:val="28"/>
        </w:rPr>
      </w:pPr>
    </w:p>
    <w:p>
      <w:pPr>
        <w:pStyle w:val="2"/>
        <w:spacing w:line="278" w:lineRule="auto"/>
        <w:ind w:left="121" w:right="319" w:firstLine="204"/>
        <w:jc w:val="both"/>
      </w:pPr>
      <w:r>
        <w:t>现代社会，竞争压力非常大，很多人看似拼命的赶时间，很忙碌的样子，几乎是</w:t>
      </w:r>
      <w:r>
        <w:rPr>
          <w:i/>
        </w:rPr>
        <w:t>抽</w:t>
      </w:r>
      <w:r>
        <w:t>不出来时间</w:t>
      </w:r>
      <w:r>
        <w:rPr>
          <w:i/>
        </w:rPr>
        <w:t>陪</w:t>
      </w:r>
      <w:r>
        <w:t>小孩，</w:t>
      </w:r>
      <w:r>
        <w:rPr>
          <w:i/>
        </w:rPr>
        <w:t>陪</w:t>
      </w:r>
      <w:r>
        <w:t>家人，散步。可是，他却没有什么成绩，说直白一点，就是他没有赚到钱。也就是说，虽然忙碌，但却没有效果。</w:t>
      </w:r>
    </w:p>
    <w:p>
      <w:pPr>
        <w:pStyle w:val="2"/>
        <w:spacing w:before="4"/>
        <w:rPr>
          <w:sz w:val="24"/>
        </w:rPr>
      </w:pPr>
    </w:p>
    <w:p>
      <w:pPr>
        <w:pStyle w:val="2"/>
        <w:spacing w:line="278" w:lineRule="auto"/>
        <w:ind w:left="121" w:right="34" w:firstLine="190"/>
      </w:pPr>
      <w:r>
        <w:t>现代社会，有很多技术的发明，都是为了节约时间。比如电话，电梯，电脑，火车，飞机， 甚至是电动剃须刀，拉</w:t>
      </w:r>
      <w:r>
        <w:rPr>
          <w:i/>
        </w:rPr>
        <w:t>链</w:t>
      </w:r>
      <w:r>
        <w:t>。现代人虽然拥有很多节约时间的工具，可大家依然觉得时间不够用。</w:t>
      </w:r>
    </w:p>
    <w:p>
      <w:pPr>
        <w:pStyle w:val="2"/>
        <w:spacing w:before="4"/>
        <w:rPr>
          <w:sz w:val="24"/>
        </w:rPr>
      </w:pPr>
    </w:p>
    <w:p>
      <w:pPr>
        <w:pStyle w:val="2"/>
        <w:spacing w:line="278" w:lineRule="auto"/>
        <w:ind w:left="121" w:right="110" w:firstLine="190"/>
      </w:pPr>
      <w:r>
        <w:rPr>
          <w:spacing w:val="-3"/>
        </w:rPr>
        <w:t xml:space="preserve">理论上，拥有如此先进的技术，又如此的忙碌，大家应该都能干成很多事情。结果，我经 </w:t>
      </w:r>
      <w:r>
        <w:rPr>
          <w:spacing w:val="-13"/>
        </w:rPr>
        <w:t xml:space="preserve">常问那些 </w:t>
      </w:r>
      <w:r>
        <w:rPr>
          <w:rFonts w:ascii="Calibri" w:eastAsia="Calibri"/>
        </w:rPr>
        <w:t>20</w:t>
      </w:r>
      <w:r>
        <w:rPr>
          <w:rFonts w:ascii="Calibri" w:eastAsia="Calibri"/>
          <w:spacing w:val="6"/>
        </w:rPr>
        <w:t xml:space="preserve"> </w:t>
      </w:r>
      <w:r>
        <w:rPr>
          <w:spacing w:val="-27"/>
        </w:rPr>
        <w:t xml:space="preserve">到 </w:t>
      </w:r>
      <w:r>
        <w:rPr>
          <w:rFonts w:ascii="Calibri" w:eastAsia="Calibri"/>
        </w:rPr>
        <w:t>30</w:t>
      </w:r>
      <w:r>
        <w:rPr>
          <w:rFonts w:ascii="Calibri" w:eastAsia="Calibri"/>
          <w:spacing w:val="4"/>
        </w:rPr>
        <w:t xml:space="preserve"> </w:t>
      </w:r>
      <w:r>
        <w:rPr>
          <w:spacing w:val="-2"/>
        </w:rPr>
        <w:t>岁的人，说，你干了些什么事情啊？？ 往往他们茫然不知到怎么回答我。好像根本就没干什么有用的事情一样，浑浑噩噩的就过去了。</w:t>
      </w:r>
    </w:p>
    <w:p>
      <w:pPr>
        <w:pStyle w:val="2"/>
        <w:spacing w:before="4"/>
        <w:rPr>
          <w:sz w:val="24"/>
        </w:rPr>
      </w:pPr>
    </w:p>
    <w:p>
      <w:pPr>
        <w:pStyle w:val="2"/>
        <w:spacing w:line="266" w:lineRule="auto"/>
        <w:ind w:left="121" w:right="314" w:firstLine="190"/>
        <w:jc w:val="both"/>
      </w:pPr>
      <w:r>
        <w:rPr>
          <w:spacing w:val="-5"/>
        </w:rPr>
        <w:t>如果我们每天都记录一下，每个小时都干了些什么。晚上翻一翻，就会惊讶的发现，实际</w:t>
      </w:r>
      <w:r>
        <w:rPr>
          <w:spacing w:val="-11"/>
        </w:rPr>
        <w:t xml:space="preserve">上，很多人 </w:t>
      </w:r>
      <w:r>
        <w:rPr>
          <w:rFonts w:ascii="Calibri" w:eastAsia="Calibri"/>
        </w:rPr>
        <w:t xml:space="preserve">8 </w:t>
      </w:r>
      <w:r>
        <w:rPr>
          <w:spacing w:val="-7"/>
        </w:rPr>
        <w:t xml:space="preserve">小时的工作，拼命干 </w:t>
      </w:r>
      <w:r>
        <w:rPr>
          <w:rFonts w:ascii="Calibri" w:eastAsia="Calibri"/>
        </w:rPr>
        <w:t xml:space="preserve">2 </w:t>
      </w:r>
      <w:r>
        <w:t>小时就干完了。</w:t>
      </w:r>
    </w:p>
    <w:p>
      <w:pPr>
        <w:pStyle w:val="2"/>
        <w:spacing w:before="6"/>
        <w:rPr>
          <w:sz w:val="26"/>
        </w:rPr>
      </w:pPr>
    </w:p>
    <w:p>
      <w:pPr>
        <w:pStyle w:val="2"/>
        <w:spacing w:line="278" w:lineRule="auto"/>
        <w:ind w:left="121" w:right="314" w:firstLine="190"/>
        <w:jc w:val="both"/>
      </w:pPr>
      <w:r>
        <w:t>每个人都在电脑上噼里</w:t>
      </w:r>
      <w:r>
        <w:rPr>
          <w:i/>
        </w:rPr>
        <w:t>啪</w:t>
      </w:r>
      <w:r>
        <w:rPr>
          <w:spacing w:val="-4"/>
        </w:rPr>
        <w:t>啦的打字，拿起电话就打，但是一天过去了，好像又白忙了。没</w:t>
      </w:r>
      <w:r>
        <w:t>有什么效果。虽然所有的技术都让人们提高了办事的效率，但很少有人停下来想一想自己</w:t>
      </w:r>
      <w:r>
        <w:rPr>
          <w:spacing w:val="-7"/>
        </w:rPr>
        <w:t>到底要去哪儿，到底要做什么。只是看着别人忙，也觉得自己该忙。为了比速度而比速度，</w:t>
      </w:r>
    </w:p>
    <w:p>
      <w:pPr>
        <w:spacing w:after="0" w:line="278" w:lineRule="auto"/>
        <w:jc w:val="both"/>
        <w:sectPr>
          <w:pgSz w:w="11910" w:h="16840"/>
          <w:pgMar w:top="1500" w:right="1480" w:bottom="280" w:left="1680" w:header="720" w:footer="720" w:gutter="0"/>
          <w:cols w:space="720" w:num="1"/>
        </w:sectPr>
      </w:pPr>
    </w:p>
    <w:p>
      <w:pPr>
        <w:pStyle w:val="2"/>
        <w:spacing w:before="60"/>
        <w:ind w:left="121"/>
      </w:pPr>
      <w:r>
        <w:t>为了效率而效率。最后，干了很多完全没必要干的事情。真正能产生生产力的事情反而没有</w:t>
      </w:r>
    </w:p>
    <w:p>
      <w:pPr>
        <w:pStyle w:val="2"/>
        <w:spacing w:before="43"/>
        <w:ind w:left="121"/>
      </w:pPr>
      <w:r>
        <w:t>干，这就是很多人碌碌无为的原因。</w:t>
      </w:r>
    </w:p>
    <w:p>
      <w:pPr>
        <w:pStyle w:val="2"/>
        <w:spacing w:before="9"/>
        <w:rPr>
          <w:sz w:val="27"/>
        </w:rPr>
      </w:pPr>
    </w:p>
    <w:p>
      <w:pPr>
        <w:pStyle w:val="2"/>
        <w:spacing w:line="278" w:lineRule="auto"/>
        <w:ind w:left="121" w:right="314" w:firstLine="190"/>
        <w:jc w:val="both"/>
      </w:pPr>
      <w:r>
        <w:rPr>
          <w:spacing w:val="-4"/>
        </w:rPr>
        <w:t>我们在现实生活中，总能听到有人说自己很忙，很用心，见了客户，打了电话。可就是没</w:t>
      </w:r>
      <w:r>
        <w:t>看到效果，也没赚到啥钱。</w:t>
      </w:r>
    </w:p>
    <w:p>
      <w:pPr>
        <w:pStyle w:val="2"/>
        <w:spacing w:before="4"/>
        <w:rPr>
          <w:sz w:val="24"/>
        </w:rPr>
      </w:pPr>
    </w:p>
    <w:p>
      <w:pPr>
        <w:pStyle w:val="2"/>
        <w:ind w:left="311"/>
      </w:pPr>
      <w:r>
        <w:t>我们创业的人必须要避免这种情况的发生。</w:t>
      </w:r>
    </w:p>
    <w:p>
      <w:pPr>
        <w:pStyle w:val="2"/>
        <w:spacing w:before="9"/>
        <w:rPr>
          <w:sz w:val="27"/>
        </w:rPr>
      </w:pPr>
    </w:p>
    <w:p>
      <w:pPr>
        <w:pStyle w:val="2"/>
        <w:spacing w:line="278" w:lineRule="auto"/>
        <w:ind w:left="121" w:right="318" w:firstLine="204"/>
        <w:jc w:val="both"/>
      </w:pPr>
      <w:r>
        <w:t>这种情况的发生，一般是因为目标不清晰，目标不清晰的人看上去很忙，却像迷宫里的老鼠一样，窜来穿去，却永远也找不到出路。很多人在公司里忙，如果一考核，其实你会发现他真正做的有用的事情非常少。</w:t>
      </w:r>
    </w:p>
    <w:p>
      <w:pPr>
        <w:pStyle w:val="2"/>
        <w:spacing w:before="5"/>
        <w:rPr>
          <w:sz w:val="23"/>
        </w:rPr>
      </w:pPr>
    </w:p>
    <w:p>
      <w:pPr>
        <w:pStyle w:val="2"/>
        <w:ind w:left="311"/>
      </w:pPr>
      <w:r>
        <w:t xml:space="preserve">我们要做到有效果，而不是有效率。给大家建议 </w:t>
      </w:r>
      <w:r>
        <w:rPr>
          <w:rFonts w:ascii="Calibri" w:eastAsia="Calibri"/>
        </w:rPr>
        <w:t xml:space="preserve">4 </w:t>
      </w:r>
      <w:r>
        <w:t>个方面。</w:t>
      </w:r>
    </w:p>
    <w:p>
      <w:pPr>
        <w:pStyle w:val="2"/>
        <w:spacing w:before="9"/>
        <w:rPr>
          <w:sz w:val="27"/>
        </w:rPr>
      </w:pPr>
    </w:p>
    <w:p>
      <w:pPr>
        <w:pStyle w:val="6"/>
        <w:numPr>
          <w:ilvl w:val="0"/>
          <w:numId w:val="12"/>
        </w:numPr>
        <w:tabs>
          <w:tab w:val="left" w:pos="651"/>
        </w:tabs>
        <w:spacing w:before="0" w:after="0" w:line="283" w:lineRule="auto"/>
        <w:ind w:left="122" w:right="106" w:firstLine="0"/>
        <w:jc w:val="left"/>
        <w:rPr>
          <w:sz w:val="21"/>
        </w:rPr>
      </w:pPr>
      <w:r>
        <w:rPr>
          <w:spacing w:val="-1"/>
          <w:sz w:val="21"/>
        </w:rPr>
        <w:t>重视对别人的贡献，而不是自己做了什么。因为只有你真正意义上对别人做出了贡献。</w:t>
      </w:r>
      <w:r>
        <w:rPr>
          <w:spacing w:val="-13"/>
          <w:sz w:val="21"/>
        </w:rPr>
        <w:t>别人才会回馈你金钱，而你自己做了什么，其实跟别人无关。这一点区别非常重要。关系到我们能不能赚到钱。</w:t>
      </w:r>
    </w:p>
    <w:p>
      <w:pPr>
        <w:pStyle w:val="2"/>
        <w:spacing w:before="1"/>
        <w:rPr>
          <w:sz w:val="23"/>
        </w:rPr>
      </w:pPr>
    </w:p>
    <w:p>
      <w:pPr>
        <w:pStyle w:val="6"/>
        <w:numPr>
          <w:ilvl w:val="0"/>
          <w:numId w:val="12"/>
        </w:numPr>
        <w:tabs>
          <w:tab w:val="left" w:pos="651"/>
        </w:tabs>
        <w:spacing w:before="0" w:after="0" w:line="240" w:lineRule="auto"/>
        <w:ind w:left="651" w:right="0" w:hanging="529"/>
        <w:jc w:val="left"/>
        <w:rPr>
          <w:sz w:val="21"/>
        </w:rPr>
      </w:pPr>
      <w:r>
        <w:rPr>
          <w:sz w:val="21"/>
        </w:rPr>
        <w:t>善于借用别人的长处来实现自己的目标，而不是自己去忙碌的做事。这样节约时间又</w:t>
      </w:r>
    </w:p>
    <w:p>
      <w:pPr>
        <w:pStyle w:val="2"/>
        <w:spacing w:before="55"/>
        <w:ind w:left="121"/>
      </w:pPr>
      <w:r>
        <w:t>有效果。</w:t>
      </w:r>
    </w:p>
    <w:p>
      <w:pPr>
        <w:pStyle w:val="2"/>
        <w:spacing w:before="9"/>
        <w:rPr>
          <w:sz w:val="26"/>
        </w:rPr>
      </w:pPr>
    </w:p>
    <w:p>
      <w:pPr>
        <w:pStyle w:val="6"/>
        <w:numPr>
          <w:ilvl w:val="0"/>
          <w:numId w:val="12"/>
        </w:numPr>
        <w:tabs>
          <w:tab w:val="left" w:pos="651"/>
        </w:tabs>
        <w:spacing w:before="1" w:after="0" w:line="240" w:lineRule="auto"/>
        <w:ind w:left="651" w:right="0" w:hanging="529"/>
        <w:jc w:val="left"/>
        <w:rPr>
          <w:sz w:val="21"/>
        </w:rPr>
      </w:pPr>
      <w:r>
        <w:rPr>
          <w:sz w:val="21"/>
        </w:rPr>
        <w:t>每天都集中精力干少数重要的事情。也就是能产生效果的事情。</w:t>
      </w:r>
    </w:p>
    <w:p>
      <w:pPr>
        <w:pStyle w:val="2"/>
        <w:spacing w:before="8"/>
        <w:rPr>
          <w:sz w:val="27"/>
        </w:rPr>
      </w:pPr>
    </w:p>
    <w:p>
      <w:pPr>
        <w:pStyle w:val="6"/>
        <w:numPr>
          <w:ilvl w:val="0"/>
          <w:numId w:val="12"/>
        </w:numPr>
        <w:tabs>
          <w:tab w:val="left" w:pos="651"/>
        </w:tabs>
        <w:spacing w:before="1" w:after="0" w:line="240" w:lineRule="auto"/>
        <w:ind w:left="651" w:right="0" w:hanging="529"/>
        <w:jc w:val="left"/>
        <w:rPr>
          <w:sz w:val="21"/>
        </w:rPr>
      </w:pPr>
      <w:r>
        <w:rPr>
          <w:sz w:val="21"/>
        </w:rPr>
        <w:t>必须时刻明白自己的目标，不做与目标无关的事情。</w:t>
      </w:r>
    </w:p>
    <w:p>
      <w:pPr>
        <w:pStyle w:val="2"/>
        <w:spacing w:before="8"/>
        <w:rPr>
          <w:sz w:val="28"/>
        </w:rPr>
      </w:pPr>
    </w:p>
    <w:p>
      <w:pPr>
        <w:pStyle w:val="2"/>
        <w:spacing w:line="273" w:lineRule="auto"/>
        <w:ind w:left="121" w:right="314" w:firstLine="190"/>
        <w:jc w:val="both"/>
      </w:pPr>
      <w:r>
        <w:rPr>
          <w:spacing w:val="-4"/>
        </w:rPr>
        <w:t>其实，我们大多数人都以为时间是取之不尽，用之不竭的。今天过去了还有明天，明天过</w:t>
      </w:r>
      <w:r>
        <w:rPr>
          <w:spacing w:val="-14"/>
        </w:rPr>
        <w:t xml:space="preserve">去了还有后天。但真实的情况是对于大部分人来说，时间只有 </w:t>
      </w:r>
      <w:r>
        <w:rPr>
          <w:rFonts w:ascii="Calibri" w:eastAsia="Calibri"/>
        </w:rPr>
        <w:t xml:space="preserve">2w </w:t>
      </w:r>
      <w:r>
        <w:rPr>
          <w:spacing w:val="-2"/>
        </w:rPr>
        <w:t>多天而已，如果一天是一</w:t>
      </w:r>
      <w:r>
        <w:rPr>
          <w:spacing w:val="-10"/>
        </w:rPr>
        <w:t xml:space="preserve">块钱，你只有 </w:t>
      </w:r>
      <w:r>
        <w:rPr>
          <w:rFonts w:ascii="Calibri" w:eastAsia="Calibri"/>
        </w:rPr>
        <w:t xml:space="preserve">2W </w:t>
      </w:r>
      <w:r>
        <w:t>多块钱而已。所以我见到很多忙碌的人做事没有效果，就感觉很心疼。</w:t>
      </w:r>
    </w:p>
    <w:p>
      <w:pPr>
        <w:pStyle w:val="2"/>
        <w:spacing w:before="7"/>
        <w:rPr>
          <w:sz w:val="25"/>
        </w:rPr>
      </w:pPr>
    </w:p>
    <w:p>
      <w:pPr>
        <w:pStyle w:val="2"/>
        <w:spacing w:line="278" w:lineRule="auto"/>
        <w:ind w:left="121" w:right="320" w:firstLine="198"/>
        <w:jc w:val="both"/>
      </w:pPr>
      <w:r>
        <w:t>如果你不能区分效率与效果的关系，很快，你就会发现，一辈子过完了，你干成的事情少得可怜。</w:t>
      </w:r>
    </w:p>
    <w:p>
      <w:pPr>
        <w:pStyle w:val="2"/>
        <w:spacing w:before="4"/>
        <w:rPr>
          <w:sz w:val="24"/>
        </w:rPr>
      </w:pPr>
    </w:p>
    <w:p>
      <w:pPr>
        <w:pStyle w:val="2"/>
        <w:spacing w:before="1" w:line="278" w:lineRule="auto"/>
        <w:ind w:left="121" w:right="244" w:firstLine="204"/>
      </w:pPr>
      <w:r>
        <w:t>真正的幸福感，其实来自于你做成了几件事，这几件事对社会产生了什么样的贡献，最终反</w:t>
      </w:r>
      <w:r>
        <w:rPr>
          <w:i/>
        </w:rPr>
        <w:t>映</w:t>
      </w:r>
      <w:r>
        <w:rPr>
          <w:spacing w:val="-13"/>
        </w:rPr>
        <w:t>出来的，就是社会回馈了你多少金钱。回馈的金钱越多，就代表你做的事情有效果。</w:t>
      </w:r>
      <w:r>
        <w:t>你就会有幸福感，否则，你就是忙碌而没有效果的。你不会感觉到幸福。</w:t>
      </w:r>
    </w:p>
    <w:p>
      <w:pPr>
        <w:pStyle w:val="2"/>
        <w:spacing w:before="4"/>
        <w:rPr>
          <w:sz w:val="24"/>
        </w:rPr>
      </w:pPr>
    </w:p>
    <w:p>
      <w:pPr>
        <w:pStyle w:val="2"/>
        <w:ind w:left="325"/>
      </w:pPr>
      <w:r>
        <w:t>一个人如果做了有效果的事情，那么他的记</w:t>
      </w:r>
      <w:r>
        <w:rPr>
          <w:i/>
        </w:rPr>
        <w:t>忆</w:t>
      </w:r>
      <w:r>
        <w:t>就会丰富多</w:t>
      </w:r>
      <w:r>
        <w:rPr>
          <w:i/>
        </w:rPr>
        <w:t>彩</w:t>
      </w:r>
      <w:r>
        <w:t>，如果没有效果，那么他的</w:t>
      </w:r>
    </w:p>
    <w:p>
      <w:pPr>
        <w:pStyle w:val="2"/>
        <w:spacing w:before="43"/>
        <w:ind w:left="121"/>
      </w:pPr>
      <w:r>
        <w:t>记</w:t>
      </w:r>
      <w:r>
        <w:rPr>
          <w:i/>
        </w:rPr>
        <w:t>忆</w:t>
      </w:r>
      <w:r>
        <w:t>就会单调，乏味。甚至记不清干了什么。</w:t>
      </w:r>
    </w:p>
    <w:p>
      <w:pPr>
        <w:pStyle w:val="2"/>
        <w:spacing w:before="9"/>
        <w:rPr>
          <w:sz w:val="27"/>
        </w:rPr>
      </w:pPr>
    </w:p>
    <w:p>
      <w:pPr>
        <w:pStyle w:val="2"/>
        <w:spacing w:line="278" w:lineRule="auto"/>
        <w:ind w:left="121" w:right="314" w:firstLine="190"/>
        <w:jc w:val="both"/>
      </w:pPr>
      <w:r>
        <w:rPr>
          <w:spacing w:val="-4"/>
        </w:rPr>
        <w:t>所以我们不要弄得看似每天都很忙，很有效率，但不知道自己到底干了什么。成为了一个</w:t>
      </w:r>
      <w:r>
        <w:t>做事没效果的人。今天的话题非常重要，希望大家自己想想你做的事情是不是有效果，而不是一味的忙碌，提高效率。我经常对伙伴们讲的一句话就是，质量比数量更加重要，比效率更加重要。</w:t>
      </w:r>
    </w:p>
    <w:p>
      <w:pPr>
        <w:spacing w:after="0" w:line="278" w:lineRule="auto"/>
        <w:jc w:val="both"/>
        <w:sectPr>
          <w:pgSz w:w="11910" w:h="16840"/>
          <w:pgMar w:top="1500" w:right="1480" w:bottom="280" w:left="1680" w:header="720" w:footer="720" w:gutter="0"/>
          <w:cols w:space="720" w:num="1"/>
        </w:sectPr>
      </w:pPr>
    </w:p>
    <w:p>
      <w:pPr>
        <w:pStyle w:val="2"/>
        <w:spacing w:before="4"/>
        <w:rPr>
          <w:sz w:val="16"/>
        </w:rPr>
      </w:pPr>
    </w:p>
    <w:p>
      <w:pPr>
        <w:pStyle w:val="2"/>
        <w:spacing w:before="71"/>
        <w:ind w:left="121"/>
      </w:pPr>
      <w:r>
        <w:rPr>
          <w:rFonts w:ascii="Calibri" w:eastAsia="Calibri"/>
        </w:rPr>
        <w:t>5</w:t>
      </w:r>
      <w:r>
        <w:t>、一定要天天给团队做思想工作</w:t>
      </w:r>
    </w:p>
    <w:p>
      <w:pPr>
        <w:pStyle w:val="2"/>
        <w:spacing w:before="8"/>
        <w:rPr>
          <w:sz w:val="28"/>
        </w:rPr>
      </w:pPr>
    </w:p>
    <w:p>
      <w:pPr>
        <w:pStyle w:val="2"/>
        <w:spacing w:line="556" w:lineRule="auto"/>
        <w:ind w:left="311" w:right="452"/>
      </w:pPr>
      <w:r>
        <w:t>创业这么久，我最大的感悟就是坚持，然后不断的学习读书，给团队成员做思想工作。坚持这件事老生常谈，但还是很少有人做到，</w:t>
      </w:r>
    </w:p>
    <w:p>
      <w:pPr>
        <w:pStyle w:val="2"/>
        <w:spacing w:line="269" w:lineRule="exact"/>
        <w:ind w:left="311"/>
      </w:pPr>
      <w:r>
        <w:t>第一，你要坚持只做一个项目，一年不赚钱都不换，那么你就肯定能赚钱。可惜的是大部</w:t>
      </w:r>
    </w:p>
    <w:p>
      <w:pPr>
        <w:pStyle w:val="2"/>
        <w:spacing w:before="43"/>
        <w:ind w:left="121"/>
      </w:pPr>
      <w:r>
        <w:t>分人不赚钱，能坚持一个月就不错了。</w:t>
      </w:r>
    </w:p>
    <w:p>
      <w:pPr>
        <w:pStyle w:val="2"/>
        <w:spacing w:before="9"/>
        <w:rPr>
          <w:sz w:val="27"/>
        </w:rPr>
      </w:pPr>
    </w:p>
    <w:p>
      <w:pPr>
        <w:pStyle w:val="2"/>
        <w:spacing w:line="278" w:lineRule="auto"/>
        <w:ind w:left="121" w:right="318" w:firstLine="204"/>
        <w:jc w:val="both"/>
      </w:pPr>
      <w:r>
        <w:t>第二，你要敢于对任何新的方法进行尝试，也就是我们经常讲的战略上坚定，战术上灵活。某个手段会让你发财的，只要你不断的尝试就能碰到，</w:t>
      </w:r>
      <w:r>
        <w:rPr>
          <w:rFonts w:hint="eastAsia"/>
          <w:lang w:val="en-US" w:eastAsia="zh-CN"/>
        </w:rPr>
        <w:t>山</w:t>
      </w:r>
      <w:r>
        <w:t>重水复疑无路，柳暗花明又一村。你必须从一开始就告诉你的团队成员有苦日子要过，让大家做好充分的心理准备， 才能走得长远。</w:t>
      </w:r>
    </w:p>
    <w:p>
      <w:pPr>
        <w:pStyle w:val="2"/>
        <w:spacing w:before="4"/>
        <w:rPr>
          <w:sz w:val="24"/>
        </w:rPr>
      </w:pPr>
    </w:p>
    <w:p>
      <w:pPr>
        <w:pStyle w:val="2"/>
        <w:spacing w:line="278" w:lineRule="auto"/>
        <w:ind w:left="121" w:right="318" w:firstLine="204"/>
        <w:jc w:val="both"/>
      </w:pPr>
      <w:r>
        <w:t>创业的团队，因为没有收入，合伙人之间脸色不好看，发脾气，都是正常的，作为团队老大，你要会在</w:t>
      </w:r>
      <w:r>
        <w:rPr>
          <w:i/>
        </w:rPr>
        <w:t>逆</w:t>
      </w:r>
      <w:r>
        <w:t>境当中安慰人，不过对于确实心理素质太差的人，就直接让他去打工吧从某种角度来说，金钱只属于心理素质好的人的。</w:t>
      </w:r>
    </w:p>
    <w:p>
      <w:pPr>
        <w:pStyle w:val="2"/>
        <w:spacing w:before="4"/>
        <w:rPr>
          <w:sz w:val="24"/>
        </w:rPr>
      </w:pPr>
    </w:p>
    <w:p>
      <w:pPr>
        <w:pStyle w:val="2"/>
        <w:spacing w:line="278" w:lineRule="auto"/>
        <w:ind w:left="121" w:right="314" w:firstLine="190"/>
        <w:jc w:val="both"/>
      </w:pPr>
      <w:r>
        <w:rPr>
          <w:spacing w:val="-5"/>
        </w:rPr>
        <w:t>一个老板，必须善于学习，而且是疯狂的学习。我发现企业家，投资人，都是学习狂，其</w:t>
      </w:r>
      <w:r>
        <w:t>实赚钱就是你拥有了赚钱的知识与方法，你照着做就赚钱了。而这些知识并不是秘密，是可以通过不断学习从书本上，从别的企业家，老板嘴里听到的。可以说，世界上最有价值</w:t>
      </w:r>
      <w:r>
        <w:rPr>
          <w:spacing w:val="-12"/>
        </w:rPr>
        <w:t xml:space="preserve">的信息 </w:t>
      </w:r>
      <w:r>
        <w:rPr>
          <w:rFonts w:ascii="Calibri" w:eastAsia="Calibri"/>
        </w:rPr>
        <w:t>99%</w:t>
      </w:r>
      <w:r>
        <w:t>都是公开的，你要的答案，甚至都在网络上，可惜的是，只有极少的人能保持终身学习的态度。</w:t>
      </w:r>
    </w:p>
    <w:p>
      <w:pPr>
        <w:pStyle w:val="2"/>
        <w:spacing w:before="4"/>
        <w:rPr>
          <w:sz w:val="24"/>
        </w:rPr>
      </w:pPr>
    </w:p>
    <w:p>
      <w:pPr>
        <w:pStyle w:val="2"/>
        <w:spacing w:line="278" w:lineRule="auto"/>
        <w:ind w:left="121" w:right="314" w:firstLine="190"/>
        <w:jc w:val="both"/>
      </w:pPr>
      <w:r>
        <w:rPr>
          <w:spacing w:val="-4"/>
        </w:rPr>
        <w:t>最后，早上，晚上，都要给团队成员做一次思想工作。伟大的党最重视思想工作了。从小</w:t>
      </w:r>
      <w:r>
        <w:t>米加步枪到建立新中国，我想做思想工作的政委书记们要记头等功，马云，任正非，柳传志都是做思想工作的高手。各位老板也学学。</w:t>
      </w:r>
    </w:p>
    <w:p>
      <w:pPr>
        <w:pStyle w:val="2"/>
        <w:spacing w:before="4"/>
        <w:rPr>
          <w:sz w:val="24"/>
        </w:rPr>
      </w:pPr>
    </w:p>
    <w:p>
      <w:pPr>
        <w:pStyle w:val="2"/>
        <w:spacing w:line="556" w:lineRule="auto"/>
        <w:ind w:left="311" w:right="4652"/>
      </w:pPr>
      <w:r>
        <w:t>总结一下，我认为当老板，最总要的就是第一：坚持下去，永不放弃。</w:t>
      </w:r>
    </w:p>
    <w:p>
      <w:pPr>
        <w:pStyle w:val="2"/>
        <w:spacing w:line="269" w:lineRule="exact"/>
        <w:ind w:left="311"/>
      </w:pPr>
      <w:r>
        <w:t>第二：不断学习，知识就是力量。</w:t>
      </w:r>
    </w:p>
    <w:p>
      <w:pPr>
        <w:pStyle w:val="2"/>
        <w:spacing w:before="9"/>
        <w:rPr>
          <w:sz w:val="27"/>
        </w:rPr>
      </w:pPr>
    </w:p>
    <w:p>
      <w:pPr>
        <w:pStyle w:val="2"/>
        <w:ind w:left="311"/>
      </w:pPr>
      <w:r>
        <w:t>第三：天天都要给团队成员做思想工作。</w:t>
      </w:r>
    </w:p>
    <w:p>
      <w:pPr>
        <w:pStyle w:val="2"/>
        <w:rPr>
          <w:sz w:val="20"/>
        </w:rPr>
      </w:pPr>
    </w:p>
    <w:p>
      <w:pPr>
        <w:pStyle w:val="2"/>
        <w:rPr>
          <w:sz w:val="20"/>
        </w:rPr>
      </w:pPr>
    </w:p>
    <w:p>
      <w:pPr>
        <w:pStyle w:val="2"/>
        <w:spacing w:before="143"/>
        <w:ind w:left="121"/>
      </w:pPr>
      <w:r>
        <w:rPr>
          <w:rFonts w:ascii="Calibri" w:eastAsia="Calibri"/>
        </w:rPr>
        <w:t>6</w:t>
      </w:r>
      <w:r>
        <w:t>、高明的管理一是用企业文化管理</w:t>
      </w:r>
    </w:p>
    <w:p>
      <w:pPr>
        <w:pStyle w:val="2"/>
        <w:spacing w:before="8"/>
        <w:rPr>
          <w:sz w:val="28"/>
        </w:rPr>
      </w:pPr>
    </w:p>
    <w:p>
      <w:pPr>
        <w:pStyle w:val="2"/>
        <w:spacing w:line="273" w:lineRule="auto"/>
        <w:ind w:left="121" w:right="316" w:firstLine="204"/>
        <w:jc w:val="both"/>
      </w:pPr>
      <w:r>
        <w:t>高明的管理一定是用企业文化管理，绩效考核只是辅助！索尼公司前常务</w:t>
      </w:r>
      <w:r>
        <w:rPr>
          <w:i/>
        </w:rPr>
        <w:t>董</w:t>
      </w:r>
      <w:r>
        <w:t>事天外伺朗认为绩效主义</w:t>
      </w:r>
      <w:r>
        <w:rPr>
          <w:i/>
        </w:rPr>
        <w:t>毁</w:t>
      </w:r>
      <w:r>
        <w:rPr>
          <w:spacing w:val="-12"/>
        </w:rPr>
        <w:t xml:space="preserve">了索尼公司。自 </w:t>
      </w:r>
      <w:r>
        <w:rPr>
          <w:rFonts w:ascii="Calibri" w:eastAsia="Calibri"/>
        </w:rPr>
        <w:t xml:space="preserve">2008 </w:t>
      </w:r>
      <w:r>
        <w:rPr>
          <w:spacing w:val="-5"/>
        </w:rPr>
        <w:t xml:space="preserve">财年起，索尼的业绩几乎连续 </w:t>
      </w:r>
      <w:r>
        <w:rPr>
          <w:rFonts w:ascii="Calibri" w:eastAsia="Calibri"/>
        </w:rPr>
        <w:t xml:space="preserve">7 </w:t>
      </w:r>
      <w:r>
        <w:rPr>
          <w:spacing w:val="-15"/>
        </w:rPr>
        <w:t xml:space="preserve">年亏损。而 </w:t>
      </w:r>
      <w:r>
        <w:rPr>
          <w:rFonts w:ascii="Calibri" w:eastAsia="Calibri"/>
        </w:rPr>
        <w:t xml:space="preserve">2014 </w:t>
      </w:r>
      <w:r>
        <w:rPr>
          <w:spacing w:val="-6"/>
        </w:rPr>
        <w:t>财年</w:t>
      </w:r>
      <w:r>
        <w:rPr>
          <w:i/>
        </w:rPr>
        <w:t>预</w:t>
      </w:r>
      <w:r>
        <w:rPr>
          <w:spacing w:val="-16"/>
        </w:rPr>
        <w:t xml:space="preserve">亏损额 </w:t>
      </w:r>
      <w:r>
        <w:rPr>
          <w:rFonts w:ascii="Calibri" w:eastAsia="Calibri"/>
        </w:rPr>
        <w:t xml:space="preserve">2300 </w:t>
      </w:r>
      <w:r>
        <w:t>亿日元（</w:t>
      </w:r>
      <w:r>
        <w:rPr>
          <w:spacing w:val="-22"/>
        </w:rPr>
        <w:t xml:space="preserve">约合 </w:t>
      </w:r>
      <w:r>
        <w:rPr>
          <w:rFonts w:ascii="Calibri" w:eastAsia="Calibri"/>
        </w:rPr>
        <w:t xml:space="preserve">131 </w:t>
      </w:r>
      <w:r>
        <w:t>亿元人民币），</w:t>
      </w:r>
      <w:r>
        <w:rPr>
          <w:spacing w:val="-32"/>
        </w:rPr>
        <w:t xml:space="preserve">比 </w:t>
      </w:r>
      <w:r>
        <w:rPr>
          <w:rFonts w:ascii="Calibri" w:eastAsia="Calibri"/>
        </w:rPr>
        <w:t xml:space="preserve">2013 </w:t>
      </w:r>
      <w:r>
        <w:rPr>
          <w:spacing w:val="-12"/>
        </w:rPr>
        <w:t xml:space="preserve">年度足足翻了一番。索尼 </w:t>
      </w:r>
      <w:r>
        <w:rPr>
          <w:rFonts w:ascii="Calibri" w:eastAsia="Calibri"/>
        </w:rPr>
        <w:t xml:space="preserve">CEO </w:t>
      </w:r>
      <w:r>
        <w:t>平井</w:t>
      </w:r>
      <w:r>
        <w:rPr>
          <w:spacing w:val="-7"/>
        </w:rPr>
        <w:t xml:space="preserve">一夫极力推行转型调整，但成绩单不足人意。索尼在 </w:t>
      </w:r>
      <w:r>
        <w:rPr>
          <w:rFonts w:ascii="Calibri" w:eastAsia="Calibri"/>
        </w:rPr>
        <w:t xml:space="preserve">2003 </w:t>
      </w:r>
      <w:r>
        <w:t>年一个</w:t>
      </w:r>
      <w:r>
        <w:rPr>
          <w:i/>
        </w:rPr>
        <w:t>季</w:t>
      </w:r>
      <w:r>
        <w:rPr>
          <w:spacing w:val="-11"/>
        </w:rPr>
        <w:t xml:space="preserve">度就出现约 </w:t>
      </w:r>
      <w:r>
        <w:rPr>
          <w:rFonts w:ascii="Calibri" w:eastAsia="Calibri"/>
        </w:rPr>
        <w:t xml:space="preserve">1000 </w:t>
      </w:r>
      <w:r>
        <w:rPr>
          <w:spacing w:val="-5"/>
        </w:rPr>
        <w:t>亿日元</w:t>
      </w:r>
    </w:p>
    <w:p>
      <w:pPr>
        <w:spacing w:after="0" w:line="273" w:lineRule="auto"/>
        <w:jc w:val="both"/>
        <w:sectPr>
          <w:pgSz w:w="11910" w:h="16840"/>
          <w:pgMar w:top="1580" w:right="1480" w:bottom="280" w:left="1680" w:header="720" w:footer="720" w:gutter="0"/>
          <w:cols w:space="720" w:num="1"/>
        </w:sectPr>
      </w:pPr>
    </w:p>
    <w:p>
      <w:pPr>
        <w:pStyle w:val="2"/>
        <w:spacing w:before="60" w:line="556" w:lineRule="auto"/>
        <w:ind w:left="311" w:right="6312" w:hanging="190"/>
      </w:pPr>
      <w:r>
        <w:t>的亏损，从此走向滑坡。天外伺朗认为：</w:t>
      </w:r>
    </w:p>
    <w:p>
      <w:pPr>
        <w:pStyle w:val="2"/>
        <w:spacing w:line="269" w:lineRule="exact"/>
        <w:ind w:left="311"/>
      </w:pPr>
      <w:r>
        <w:t>首先，“激情集团”不存在了。而只有不知疲倦、全身心投入开发的集体，才能接连不断</w:t>
      </w:r>
    </w:p>
    <w:p>
      <w:pPr>
        <w:pStyle w:val="2"/>
        <w:spacing w:before="43"/>
        <w:ind w:left="121"/>
      </w:pPr>
      <w:r>
        <w:t>地开发出了具有独创性的产品。</w:t>
      </w:r>
    </w:p>
    <w:p>
      <w:pPr>
        <w:pStyle w:val="2"/>
        <w:spacing w:before="9"/>
        <w:rPr>
          <w:sz w:val="26"/>
        </w:rPr>
      </w:pPr>
    </w:p>
    <w:p>
      <w:pPr>
        <w:pStyle w:val="2"/>
        <w:spacing w:before="1" w:line="283" w:lineRule="auto"/>
        <w:ind w:left="121" w:right="318" w:firstLine="194"/>
        <w:jc w:val="both"/>
      </w:pPr>
      <w:r>
        <w:rPr>
          <w:spacing w:val="-4"/>
        </w:rPr>
        <w:t xml:space="preserve">其次，“挑战精神”消失了。从 </w:t>
      </w:r>
      <w:r>
        <w:rPr>
          <w:rFonts w:ascii="Calibri" w:hAnsi="Calibri" w:eastAsia="Calibri"/>
        </w:rPr>
        <w:t xml:space="preserve">1995 </w:t>
      </w:r>
      <w:r>
        <w:t>年左右开始，索尼公司逐渐实行绩效主义，成立了专门机构，制定非常详细的</w:t>
      </w:r>
      <w:r>
        <w:rPr>
          <w:i/>
          <w:spacing w:val="4"/>
        </w:rPr>
        <w:t>评</w:t>
      </w:r>
      <w:r>
        <w:t>价标准，并根据对每个人的</w:t>
      </w:r>
      <w:r>
        <w:rPr>
          <w:i/>
        </w:rPr>
        <w:t>评</w:t>
      </w:r>
      <w:r>
        <w:rPr>
          <w:spacing w:val="-1"/>
        </w:rPr>
        <w:t>价确定报酬。索尼职工好像没</w:t>
      </w:r>
      <w:r>
        <w:t>有了自发的动机。而索尼在井深时代的口头禅是：“工作的报酬是工作。”</w:t>
      </w:r>
    </w:p>
    <w:p>
      <w:pPr>
        <w:pStyle w:val="2"/>
        <w:spacing w:before="12"/>
        <w:rPr>
          <w:sz w:val="23"/>
        </w:rPr>
      </w:pPr>
    </w:p>
    <w:p>
      <w:pPr>
        <w:pStyle w:val="2"/>
        <w:spacing w:before="1"/>
        <w:ind w:left="360"/>
      </w:pPr>
      <w:r>
        <w:t>最后，团队精神消失了。</w:t>
      </w:r>
    </w:p>
    <w:p>
      <w:pPr>
        <w:pStyle w:val="2"/>
        <w:spacing w:before="8"/>
        <w:rPr>
          <w:sz w:val="27"/>
        </w:rPr>
      </w:pPr>
    </w:p>
    <w:p>
      <w:pPr>
        <w:pStyle w:val="2"/>
        <w:spacing w:before="1" w:line="278" w:lineRule="auto"/>
        <w:ind w:left="121" w:right="328" w:firstLine="204"/>
        <w:jc w:val="both"/>
      </w:pPr>
      <w:r>
        <w:t>“干别人不干的事情”这种追求独立开发的精神，给索尼员工带来荣誉感，他们都为自己是“最</w:t>
      </w:r>
      <w:r>
        <w:rPr>
          <w:i/>
        </w:rPr>
        <w:t>尖</w:t>
      </w:r>
      <w:r>
        <w:t>端企业的一员”而感到</w:t>
      </w:r>
      <w:r>
        <w:rPr>
          <w:i/>
        </w:rPr>
        <w:t>骄</w:t>
      </w:r>
      <w:r>
        <w:t>傲。绩效主义让索尼员工失去了这一团队精神。</w:t>
      </w:r>
    </w:p>
    <w:p>
      <w:pPr>
        <w:pStyle w:val="2"/>
        <w:spacing w:before="4"/>
        <w:rPr>
          <w:sz w:val="24"/>
        </w:rPr>
      </w:pPr>
    </w:p>
    <w:p>
      <w:pPr>
        <w:pStyle w:val="2"/>
        <w:spacing w:line="278" w:lineRule="auto"/>
        <w:ind w:left="121" w:right="314" w:firstLine="190"/>
        <w:jc w:val="both"/>
      </w:pPr>
      <w:r>
        <w:rPr>
          <w:spacing w:val="-6"/>
        </w:rPr>
        <w:t>索尼从创新先锋沦为落伍者。绩效主义的问题在于过度追求量化。比如把各种工作要素量</w:t>
      </w:r>
      <w:r>
        <w:rPr>
          <w:spacing w:val="-3"/>
        </w:rPr>
        <w:t>化，也企图把人的能力量化，以此做出客观、公正的</w:t>
      </w:r>
      <w:r>
        <w:rPr>
          <w:i/>
        </w:rPr>
        <w:t>评</w:t>
      </w:r>
      <w:r>
        <w:rPr>
          <w:spacing w:val="-8"/>
        </w:rPr>
        <w:t>价。但组织的管理目标总不会那么简</w:t>
      </w:r>
      <w:r>
        <w:rPr>
          <w:spacing w:val="-9"/>
        </w:rPr>
        <w:t>单。有人认为绩效主义</w:t>
      </w:r>
      <w:r>
        <w:rPr>
          <w:i/>
        </w:rPr>
        <w:t>毁</w:t>
      </w:r>
      <w:r>
        <w:rPr>
          <w:spacing w:val="-6"/>
        </w:rPr>
        <w:t xml:space="preserve">了索尼，但却造就了三星，所以绩效主义关键看怎么用。但从 </w:t>
      </w:r>
      <w:r>
        <w:rPr>
          <w:rFonts w:ascii="Calibri" w:eastAsia="Calibri"/>
          <w:spacing w:val="-5"/>
        </w:rPr>
        <w:t xml:space="preserve">2014 </w:t>
      </w:r>
      <w:r>
        <w:t>年度的电子消费品市场看，三星也出现类似的问题。绩效主义对从来不做绩效考核的企业是必要的，完全绩效导向在长期状况下则一定存在问题。我的经验是对每个人的严格绩效考核，会让员工只为了完成绩效努力，至于公司的创新精神，团队精神和工作激情都会忘得一干二净。这样的企业，必将落伍。</w:t>
      </w:r>
    </w:p>
    <w:p>
      <w:pPr>
        <w:pStyle w:val="2"/>
        <w:spacing w:before="3"/>
        <w:rPr>
          <w:sz w:val="24"/>
        </w:rPr>
      </w:pPr>
    </w:p>
    <w:p>
      <w:pPr>
        <w:pStyle w:val="2"/>
        <w:spacing w:line="278" w:lineRule="auto"/>
        <w:ind w:left="121" w:right="318" w:firstLine="204"/>
        <w:jc w:val="both"/>
      </w:pPr>
      <w:r>
        <w:t>当然企业有底线！就是必须完成一定的绩效，企业才能存活下去，我的做法是，不断的给员工强调价值观，梦想，责任。当员工认同企业的价值观，有梦想，有责任的时候，业绩也差不到哪里去。从某种意义上来讲，我认为伟大的共产党就是价值观，梦想，责任做得好。而</w:t>
      </w:r>
      <w:r>
        <w:rPr>
          <w:i/>
        </w:rPr>
        <w:t>蒋</w:t>
      </w:r>
      <w:r>
        <w:t>介石搞的是绩效考核，所以会落伍，会失败。</w:t>
      </w:r>
    </w:p>
    <w:p>
      <w:pPr>
        <w:pStyle w:val="2"/>
        <w:spacing w:before="4"/>
        <w:rPr>
          <w:sz w:val="24"/>
        </w:rPr>
      </w:pPr>
    </w:p>
    <w:p>
      <w:pPr>
        <w:pStyle w:val="2"/>
        <w:spacing w:before="1" w:line="278" w:lineRule="auto"/>
        <w:ind w:left="121" w:right="314" w:firstLine="190"/>
        <w:jc w:val="both"/>
      </w:pPr>
      <w:r>
        <w:rPr>
          <w:spacing w:val="-4"/>
        </w:rPr>
        <w:t>一个企业的管理理念太现实了，是做不好的。必须要用企业文化去管理企业。所以，高明</w:t>
      </w:r>
      <w:r>
        <w:t>的管理一定是用企业文化管理，绩效考核只是辅助手段，把实在不合格的开除掉就行了。</w:t>
      </w:r>
    </w:p>
    <w:p>
      <w:pPr>
        <w:pStyle w:val="2"/>
        <w:rPr>
          <w:sz w:val="20"/>
        </w:rPr>
      </w:pPr>
    </w:p>
    <w:p>
      <w:pPr>
        <w:pStyle w:val="2"/>
        <w:spacing w:before="9"/>
        <w:rPr>
          <w:sz w:val="27"/>
        </w:rPr>
      </w:pPr>
    </w:p>
    <w:p>
      <w:pPr>
        <w:pStyle w:val="2"/>
        <w:ind w:left="121"/>
      </w:pPr>
      <w:r>
        <w:rPr>
          <w:rFonts w:ascii="Calibri" w:eastAsia="Calibri"/>
        </w:rPr>
        <w:t>7</w:t>
      </w:r>
      <w:r>
        <w:t>、做老板，不操心了，企业就赚钱了！</w:t>
      </w:r>
    </w:p>
    <w:p>
      <w:pPr>
        <w:pStyle w:val="2"/>
        <w:spacing w:before="8"/>
        <w:rPr>
          <w:sz w:val="28"/>
        </w:rPr>
      </w:pPr>
    </w:p>
    <w:p>
      <w:pPr>
        <w:pStyle w:val="2"/>
        <w:spacing w:line="278" w:lineRule="auto"/>
        <w:ind w:left="121" w:right="328" w:firstLine="204"/>
        <w:jc w:val="both"/>
      </w:pPr>
      <w:r>
        <w:t>我们这个世界很有意思，你追钱，是追不到钱的，你不追钱，只顾把事情做好，反而赚钱会很容易。</w:t>
      </w:r>
    </w:p>
    <w:p>
      <w:pPr>
        <w:pStyle w:val="2"/>
        <w:spacing w:before="4"/>
        <w:rPr>
          <w:sz w:val="24"/>
        </w:rPr>
      </w:pPr>
    </w:p>
    <w:p>
      <w:pPr>
        <w:pStyle w:val="2"/>
        <w:spacing w:before="1" w:line="278" w:lineRule="auto"/>
        <w:ind w:left="121" w:right="106" w:firstLine="204"/>
      </w:pPr>
      <w:r>
        <w:t xml:space="preserve">举个例子，一个医生给自己的孩子动手术，他非常想做好这个手术，可惜他越是想做好， </w:t>
      </w:r>
      <w:r>
        <w:rPr>
          <w:spacing w:val="-10"/>
        </w:rPr>
        <w:t>越操心。他就越不敢下手，药也配不好。但是他敢给别的孩子做手术，就算看到别的孩子</w:t>
      </w:r>
      <w:r>
        <w:rPr>
          <w:i/>
        </w:rPr>
        <w:t>哭</w:t>
      </w:r>
      <w:r>
        <w:t>着挣</w:t>
      </w:r>
      <w:r>
        <w:rPr>
          <w:i/>
        </w:rPr>
        <w:t>扎</w:t>
      </w:r>
      <w:r>
        <w:t>，他也敢下手。而自己的孩子一</w:t>
      </w:r>
      <w:r>
        <w:rPr>
          <w:i/>
        </w:rPr>
        <w:t>哭</w:t>
      </w:r>
      <w:r>
        <w:t>，一</w:t>
      </w:r>
      <w:r>
        <w:rPr>
          <w:i/>
        </w:rPr>
        <w:t>闹</w:t>
      </w:r>
      <w:r>
        <w:t>，他的手就要打颤。</w:t>
      </w:r>
    </w:p>
    <w:p>
      <w:pPr>
        <w:pStyle w:val="2"/>
        <w:spacing w:before="4"/>
        <w:rPr>
          <w:sz w:val="24"/>
        </w:rPr>
      </w:pPr>
    </w:p>
    <w:p>
      <w:pPr>
        <w:pStyle w:val="2"/>
        <w:ind w:left="311"/>
      </w:pPr>
      <w:r>
        <w:t>这是为什么呢？就是因为医生操心自己的孩子，不操心别人的孩子。</w:t>
      </w:r>
    </w:p>
    <w:p>
      <w:pPr>
        <w:spacing w:after="0"/>
        <w:sectPr>
          <w:pgSz w:w="11910" w:h="16840"/>
          <w:pgMar w:top="1500" w:right="1480" w:bottom="280" w:left="1680" w:header="720" w:footer="720" w:gutter="0"/>
          <w:cols w:space="720" w:num="1"/>
        </w:sectPr>
      </w:pPr>
    </w:p>
    <w:p>
      <w:pPr>
        <w:pStyle w:val="2"/>
        <w:spacing w:before="60" w:line="278" w:lineRule="auto"/>
        <w:ind w:left="121" w:right="106" w:firstLine="190"/>
      </w:pPr>
      <w:r>
        <w:rPr>
          <w:spacing w:val="-3"/>
        </w:rPr>
        <w:t xml:space="preserve">我们做企业也一样，如果你操心自己的企业，那么你就不知道如何下手了。最明显就是如 </w:t>
      </w:r>
      <w:r>
        <w:rPr>
          <w:spacing w:val="-8"/>
        </w:rPr>
        <w:t xml:space="preserve">果你要做一个广告，要花 </w:t>
      </w:r>
      <w:r>
        <w:rPr>
          <w:rFonts w:ascii="Calibri" w:eastAsia="Calibri"/>
        </w:rPr>
        <w:t>500W</w:t>
      </w:r>
      <w:r>
        <w:rPr>
          <w:rFonts w:ascii="Calibri" w:eastAsia="Calibri"/>
          <w:spacing w:val="-4"/>
        </w:rPr>
        <w:t xml:space="preserve"> </w:t>
      </w:r>
      <w:r>
        <w:t>的</w:t>
      </w:r>
      <w:r>
        <w:rPr>
          <w:i/>
        </w:rPr>
        <w:t>预</w:t>
      </w:r>
      <w:r>
        <w:rPr>
          <w:spacing w:val="-3"/>
        </w:rPr>
        <w:t>算，你自己动手，就是怎么也舍不得花这个钱。怎么花都</w:t>
      </w:r>
      <w:r>
        <w:rPr>
          <w:spacing w:val="-11"/>
        </w:rPr>
        <w:t xml:space="preserve">别扭。而你把这个钱交给职业经理人，他怎么花都能花完，心理一点负担都没有。为什么？ </w:t>
      </w:r>
      <w:r>
        <w:t>还是因为你操心自己的企业，而职业经理人不操心你的企业。</w:t>
      </w:r>
    </w:p>
    <w:p>
      <w:pPr>
        <w:pStyle w:val="2"/>
        <w:spacing w:before="4"/>
        <w:rPr>
          <w:sz w:val="24"/>
        </w:rPr>
      </w:pPr>
    </w:p>
    <w:p>
      <w:pPr>
        <w:pStyle w:val="2"/>
        <w:spacing w:line="278" w:lineRule="auto"/>
        <w:ind w:left="121" w:right="314" w:firstLine="190"/>
        <w:jc w:val="both"/>
      </w:pPr>
      <w:r>
        <w:rPr>
          <w:spacing w:val="-4"/>
        </w:rPr>
        <w:t>其实，操心自己的企业，只是小智慧，最多成中小型规模的企业。真正的大企业家，是不</w:t>
      </w:r>
      <w:r>
        <w:t>操心自己的企业的，是设计一个制度，让别人来操心自己的企业。想做大，你要告诉团队这个企业不是你一个人的，不应该由你一个人操心。让所有的人来操心，那么你就不用操心了，企业就做得大了。</w:t>
      </w:r>
    </w:p>
    <w:p>
      <w:pPr>
        <w:pStyle w:val="2"/>
        <w:spacing w:before="4"/>
        <w:rPr>
          <w:sz w:val="24"/>
        </w:rPr>
      </w:pPr>
    </w:p>
    <w:p>
      <w:pPr>
        <w:pStyle w:val="2"/>
        <w:spacing w:line="278" w:lineRule="auto"/>
        <w:ind w:left="121" w:right="106" w:firstLine="204"/>
      </w:pPr>
      <w:r>
        <w:t>我们看到马云，王石这些大企业家，经常都是在全球各地到处跑，没有几个时间在公司， 可是公司做得非常大，就是由于自己不操心企业，用一套机制让企业里的人操心。</w:t>
      </w:r>
    </w:p>
    <w:p>
      <w:pPr>
        <w:pStyle w:val="2"/>
        <w:spacing w:before="4"/>
        <w:rPr>
          <w:sz w:val="24"/>
        </w:rPr>
      </w:pPr>
    </w:p>
    <w:p>
      <w:pPr>
        <w:pStyle w:val="2"/>
        <w:spacing w:line="278" w:lineRule="auto"/>
        <w:ind w:left="121" w:right="318" w:firstLine="204"/>
        <w:jc w:val="both"/>
      </w:pPr>
      <w:r>
        <w:t>我今天去了一个公司拜访一个老板，这个老板做得非常小，我给他分析了一下，就是因为他在企业里面什么都管，心都操碎了，结果下面的人都成了执行人，不动脑子了，团队智慧根本没有发挥出来。而他自己呢？由于陷在了具体的业务中，没时间出去见多识广， 跟其他企业的老板喝酒啊，交流啊，都没有时间。但如果他不是这样激进的操心这个企业而是放松态的经营自己的企业，经常出去看看，出去与同行交流一下经验。毫无悬念，他的企业会发展的更好。</w:t>
      </w:r>
    </w:p>
    <w:p>
      <w:pPr>
        <w:pStyle w:val="2"/>
        <w:spacing w:before="4"/>
        <w:rPr>
          <w:sz w:val="24"/>
        </w:rPr>
      </w:pPr>
    </w:p>
    <w:p>
      <w:pPr>
        <w:pStyle w:val="2"/>
        <w:ind w:left="311"/>
      </w:pPr>
      <w:r>
        <w:t>所以，我讲，老板，不操心企业了，企业就赚钱了。当然还有后半句，老板要设计一个制</w:t>
      </w:r>
    </w:p>
    <w:p>
      <w:pPr>
        <w:pStyle w:val="2"/>
        <w:spacing w:before="43"/>
        <w:ind w:left="121"/>
      </w:pPr>
      <w:r>
        <w:t>度来让大家操心。而不是自己在哪里操心，团队完全成了执行人了。</w:t>
      </w:r>
    </w:p>
    <w:p>
      <w:pPr>
        <w:pStyle w:val="2"/>
        <w:spacing w:before="9"/>
        <w:rPr>
          <w:sz w:val="27"/>
        </w:rPr>
      </w:pPr>
    </w:p>
    <w:p>
      <w:pPr>
        <w:pStyle w:val="2"/>
        <w:spacing w:line="278" w:lineRule="auto"/>
        <w:ind w:left="121" w:right="241" w:firstLine="190"/>
      </w:pPr>
      <w:r>
        <w:t>一个人操心，肯定没有一群人操心厉害。老板操心了，团队就不操心。团队操心了，老板就不用操心了。怎么选择，各位老板看着办。</w:t>
      </w:r>
    </w:p>
    <w:p>
      <w:pPr>
        <w:pStyle w:val="2"/>
        <w:rPr>
          <w:sz w:val="20"/>
        </w:rPr>
      </w:pPr>
    </w:p>
    <w:p>
      <w:pPr>
        <w:pStyle w:val="2"/>
        <w:spacing w:before="9"/>
        <w:rPr>
          <w:sz w:val="27"/>
        </w:rPr>
      </w:pPr>
    </w:p>
    <w:p>
      <w:pPr>
        <w:pStyle w:val="2"/>
        <w:spacing w:before="1"/>
        <w:ind w:left="121"/>
      </w:pPr>
      <w:r>
        <w:rPr>
          <w:rFonts w:ascii="Calibri" w:eastAsia="Calibri"/>
        </w:rPr>
        <w:t>8</w:t>
      </w:r>
      <w:r>
        <w:t>、公司里的人力资源管理</w:t>
      </w:r>
    </w:p>
    <w:p>
      <w:pPr>
        <w:pStyle w:val="2"/>
        <w:spacing w:before="8"/>
        <w:rPr>
          <w:sz w:val="27"/>
        </w:rPr>
      </w:pPr>
    </w:p>
    <w:p>
      <w:pPr>
        <w:pStyle w:val="2"/>
        <w:spacing w:before="1" w:line="288" w:lineRule="auto"/>
        <w:ind w:left="121" w:right="316" w:firstLine="208"/>
      </w:pPr>
      <w:r>
        <w:t>任何公司都应该有考</w:t>
      </w:r>
      <w:r>
        <w:rPr>
          <w:i/>
        </w:rPr>
        <w:t>评</w:t>
      </w:r>
      <w:r>
        <w:t xml:space="preserve">制度，让 </w:t>
      </w:r>
      <w:r>
        <w:rPr>
          <w:rFonts w:ascii="Calibri" w:eastAsia="Calibri"/>
        </w:rPr>
        <w:t>20%</w:t>
      </w:r>
      <w:r>
        <w:t>的优秀者得到物资奖励与精神奖励，最差的</w:t>
      </w:r>
      <w:r>
        <w:rPr>
          <w:rFonts w:ascii="Calibri" w:eastAsia="Calibri"/>
        </w:rPr>
        <w:t>10%</w:t>
      </w:r>
      <w:r>
        <w:t>应该被淘汰掉，并且不断的招聘新的优秀的人才加</w:t>
      </w:r>
      <w:r>
        <w:rPr>
          <w:i/>
        </w:rPr>
        <w:t>盟</w:t>
      </w:r>
      <w:r>
        <w:t>公司。</w:t>
      </w:r>
    </w:p>
    <w:p>
      <w:pPr>
        <w:pStyle w:val="2"/>
        <w:spacing w:before="7"/>
        <w:rPr>
          <w:sz w:val="23"/>
        </w:rPr>
      </w:pPr>
    </w:p>
    <w:p>
      <w:pPr>
        <w:pStyle w:val="2"/>
        <w:spacing w:line="278" w:lineRule="auto"/>
        <w:ind w:left="121" w:right="241" w:firstLine="190"/>
      </w:pPr>
      <w:r>
        <w:t>公司的奖励，不能只有精神奖励，没有金钱奖励。任何人都是喜欢钱的，不给钱，只谈理想，只能说明老板幼稚。</w:t>
      </w:r>
    </w:p>
    <w:p>
      <w:pPr>
        <w:pStyle w:val="2"/>
        <w:spacing w:before="4"/>
        <w:rPr>
          <w:sz w:val="24"/>
        </w:rPr>
      </w:pPr>
    </w:p>
    <w:p>
      <w:pPr>
        <w:pStyle w:val="2"/>
        <w:ind w:left="311"/>
      </w:pPr>
      <w:r>
        <w:t>不给金钱奖励，最优秀的人就会离开你的公司，最后，你的公司只能剩下一帮平庸的人。</w:t>
      </w:r>
    </w:p>
    <w:p>
      <w:pPr>
        <w:pStyle w:val="2"/>
        <w:spacing w:before="9"/>
        <w:rPr>
          <w:sz w:val="27"/>
        </w:rPr>
      </w:pPr>
    </w:p>
    <w:p>
      <w:pPr>
        <w:pStyle w:val="2"/>
        <w:spacing w:line="278" w:lineRule="auto"/>
        <w:ind w:left="121" w:right="314" w:firstLine="204"/>
        <w:jc w:val="both"/>
      </w:pPr>
      <w:r>
        <w:t>公司要鼓励员工加班加点的工作，优秀的人是没有终点的，也没有下班时间的，他们都</w:t>
      </w:r>
      <w:r>
        <w:rPr>
          <w:spacing w:val="-10"/>
        </w:rPr>
        <w:t>是一直在工作。优秀的人，是不需要休息的。那些工作不出色的人，成天都想着下班，想着</w:t>
      </w:r>
      <w:r>
        <w:t>放假，就如同我们读书的时候，成绩差的人，一直在想什么时候下班，什么时候放假。成绩好的，下班的时候也在学习，放假的时候也在学习。</w:t>
      </w:r>
    </w:p>
    <w:p>
      <w:pPr>
        <w:pStyle w:val="2"/>
        <w:spacing w:before="4"/>
        <w:rPr>
          <w:sz w:val="24"/>
        </w:rPr>
      </w:pPr>
    </w:p>
    <w:p>
      <w:pPr>
        <w:pStyle w:val="2"/>
        <w:spacing w:before="1"/>
        <w:ind w:left="311"/>
      </w:pPr>
      <w:r>
        <w:t>经常在公开场合表扬做得好的员工，给其培训机会。</w:t>
      </w:r>
    </w:p>
    <w:p>
      <w:pPr>
        <w:spacing w:after="0"/>
        <w:sectPr>
          <w:pgSz w:w="11910" w:h="16840"/>
          <w:pgMar w:top="1500" w:right="1480" w:bottom="280" w:left="1680" w:header="720" w:footer="720" w:gutter="0"/>
          <w:cols w:space="720" w:num="1"/>
        </w:sectPr>
      </w:pPr>
    </w:p>
    <w:p>
      <w:pPr>
        <w:pStyle w:val="2"/>
        <w:spacing w:before="60" w:line="278" w:lineRule="auto"/>
        <w:ind w:left="121" w:right="318" w:firstLine="204"/>
        <w:jc w:val="both"/>
      </w:pPr>
      <w:r>
        <w:t>老板对任何人的考核都应该简单明了，不可采用耗费时间，言之无物的会议，文件来对公司的人员进行</w:t>
      </w:r>
      <w:r>
        <w:rPr>
          <w:i/>
        </w:rPr>
        <w:t>评</w:t>
      </w:r>
      <w:r>
        <w:t>价，虚</w:t>
      </w:r>
      <w:r>
        <w:rPr>
          <w:i/>
        </w:rPr>
        <w:t>伪</w:t>
      </w:r>
      <w:r>
        <w:t>的老板，是经营不好人心的。优秀的人不喜欢跟虚</w:t>
      </w:r>
      <w:r>
        <w:rPr>
          <w:i/>
        </w:rPr>
        <w:t>伪</w:t>
      </w:r>
      <w:r>
        <w:t>的老板在一起，只有那些平庸的人，才跟这种老板一起虚</w:t>
      </w:r>
      <w:r>
        <w:rPr>
          <w:i/>
        </w:rPr>
        <w:t>伪</w:t>
      </w:r>
      <w:r>
        <w:t>，因为，他们在其他地方也找不到好工作，就在你这里混工资吧。</w:t>
      </w:r>
    </w:p>
    <w:p>
      <w:pPr>
        <w:pStyle w:val="2"/>
        <w:spacing w:before="4"/>
        <w:rPr>
          <w:sz w:val="24"/>
        </w:rPr>
      </w:pPr>
    </w:p>
    <w:p>
      <w:pPr>
        <w:pStyle w:val="2"/>
        <w:spacing w:line="278" w:lineRule="auto"/>
        <w:ind w:left="121" w:right="106" w:firstLine="190"/>
      </w:pPr>
      <w:r>
        <w:t>虚</w:t>
      </w:r>
      <w:r>
        <w:rPr>
          <w:i/>
        </w:rPr>
        <w:t>伪</w:t>
      </w:r>
      <w:r>
        <w:rPr>
          <w:spacing w:val="-3"/>
        </w:rPr>
        <w:t>的老板，以为自己照顾到了大多数人，实则是害人害己。</w:t>
      </w:r>
      <w:r>
        <w:rPr>
          <w:i/>
        </w:rPr>
        <w:t>评</w:t>
      </w:r>
      <w:r>
        <w:t xml:space="preserve">价员工的标准应该做到最 </w:t>
      </w:r>
      <w:r>
        <w:rPr>
          <w:spacing w:val="-10"/>
        </w:rPr>
        <w:t xml:space="preserve">大程度的量化。公司的规章制度也应该有个基本的标准。只有这样，你才知道到底谁做得好， </w:t>
      </w:r>
      <w:r>
        <w:t>不可以完全凭感觉管理公司。</w:t>
      </w:r>
    </w:p>
    <w:p>
      <w:pPr>
        <w:pStyle w:val="2"/>
        <w:spacing w:before="4"/>
        <w:rPr>
          <w:sz w:val="24"/>
        </w:rPr>
      </w:pPr>
    </w:p>
    <w:p>
      <w:pPr>
        <w:pStyle w:val="2"/>
        <w:ind w:left="311"/>
      </w:pPr>
      <w:r>
        <w:t>每周，应该让员工交需要完成的工作计划，每周也要做出总结。必须采用目标管理，必须</w:t>
      </w:r>
    </w:p>
    <w:p>
      <w:pPr>
        <w:pStyle w:val="2"/>
        <w:spacing w:before="43"/>
        <w:ind w:left="121"/>
      </w:pPr>
      <w:r>
        <w:t>完成一定的任务，杜绝滥竽充数的人。</w:t>
      </w:r>
    </w:p>
    <w:p>
      <w:pPr>
        <w:pStyle w:val="2"/>
        <w:spacing w:before="9"/>
        <w:rPr>
          <w:sz w:val="27"/>
        </w:rPr>
      </w:pPr>
    </w:p>
    <w:p>
      <w:pPr>
        <w:pStyle w:val="2"/>
        <w:spacing w:line="278" w:lineRule="auto"/>
        <w:ind w:left="121" w:right="318" w:firstLine="204"/>
        <w:jc w:val="both"/>
      </w:pPr>
      <w:r>
        <w:t>关心公司的人事工作，可以说公司的人力资源部门应该是公司的最重要部门，人的问题解决不好，其他的问题就解决不好。中国很多企业都不怎么重视人力资源部门，这是一个误区。</w:t>
      </w:r>
    </w:p>
    <w:p>
      <w:pPr>
        <w:pStyle w:val="2"/>
        <w:spacing w:before="4"/>
        <w:rPr>
          <w:sz w:val="24"/>
        </w:rPr>
      </w:pPr>
    </w:p>
    <w:p>
      <w:pPr>
        <w:pStyle w:val="2"/>
        <w:spacing w:line="278" w:lineRule="auto"/>
        <w:ind w:left="121" w:right="318" w:firstLine="204"/>
        <w:jc w:val="both"/>
      </w:pPr>
      <w:r>
        <w:t>做为老板，我们要雇佣那些我们喜欢的人，毕</w:t>
      </w:r>
      <w:r>
        <w:rPr>
          <w:i/>
        </w:rPr>
        <w:t>竟</w:t>
      </w:r>
      <w:r>
        <w:t>，我们每天都要与这些人一起工作，如果不开心，工作就干不好。当然，相应的人员必须具备相应的工作经历，能够按质按量完成工作任务，如果工作做不好，你再喜欢，也要解雇。</w:t>
      </w:r>
    </w:p>
    <w:p>
      <w:pPr>
        <w:pStyle w:val="2"/>
        <w:rPr>
          <w:sz w:val="20"/>
        </w:rPr>
      </w:pPr>
    </w:p>
    <w:p>
      <w:pPr>
        <w:pStyle w:val="2"/>
        <w:spacing w:before="10"/>
        <w:rPr>
          <w:sz w:val="27"/>
        </w:rPr>
      </w:pPr>
    </w:p>
    <w:p>
      <w:pPr>
        <w:pStyle w:val="2"/>
        <w:ind w:left="121"/>
      </w:pPr>
      <w:r>
        <w:rPr>
          <w:rFonts w:ascii="Calibri" w:eastAsia="Calibri"/>
        </w:rPr>
        <w:t>9</w:t>
      </w:r>
      <w:r>
        <w:t>、如何带出有竞争力的团队</w:t>
      </w:r>
    </w:p>
    <w:p>
      <w:pPr>
        <w:pStyle w:val="2"/>
        <w:spacing w:before="8"/>
        <w:rPr>
          <w:sz w:val="28"/>
        </w:rPr>
      </w:pPr>
    </w:p>
    <w:p>
      <w:pPr>
        <w:pStyle w:val="2"/>
        <w:ind w:left="325"/>
      </w:pPr>
      <w:r>
        <w:t>中国古代练武，有一句话，叫，练武不练功，到老一场空！是什么意思呢？就是说，你</w:t>
      </w:r>
    </w:p>
    <w:p>
      <w:pPr>
        <w:pStyle w:val="2"/>
        <w:spacing w:before="43"/>
        <w:ind w:left="121"/>
      </w:pPr>
      <w:r>
        <w:t>练武，不要只学一个样子，而是要</w:t>
      </w:r>
      <w:r>
        <w:rPr>
          <w:i/>
        </w:rPr>
        <w:t>扎扎</w:t>
      </w:r>
      <w:r>
        <w:t>实实的下真功夫。不然只是个花架子，没啥用处。</w:t>
      </w:r>
    </w:p>
    <w:p>
      <w:pPr>
        <w:pStyle w:val="2"/>
        <w:spacing w:before="9"/>
        <w:rPr>
          <w:sz w:val="27"/>
        </w:rPr>
      </w:pPr>
    </w:p>
    <w:p>
      <w:pPr>
        <w:pStyle w:val="2"/>
        <w:spacing w:line="278" w:lineRule="auto"/>
        <w:ind w:left="121" w:right="314" w:firstLine="190"/>
        <w:jc w:val="both"/>
      </w:pPr>
      <w:r>
        <w:rPr>
          <w:spacing w:val="-4"/>
        </w:rPr>
        <w:t>打个比喻，很多家长都希望自己的孩子有活力，勤奋学习。他就到处去请教方法，别人的</w:t>
      </w:r>
      <w:r>
        <w:rPr>
          <w:spacing w:val="-7"/>
        </w:rPr>
        <w:t>经验，回到家，就用到孩子身上。。希望孩子改变，而他自己呢，却是个死气</w:t>
      </w:r>
      <w:r>
        <w:rPr>
          <w:i/>
        </w:rPr>
        <w:t>沉沉</w:t>
      </w:r>
      <w:r>
        <w:rPr>
          <w:spacing w:val="-4"/>
        </w:rPr>
        <w:t>的人，一</w:t>
      </w:r>
      <w:r>
        <w:t>转身，就去打麻将，看电视剧，吹牛去了，这个孩子怎么会变得有活力还勤奋好学呢？而如果家长自己是个有活力，并且一回到家里就勤奋学习，看书的人，那么这个孩子不需要用方法，技巧，别人的经验来让他变得有活力，他自然就会有样学样。</w:t>
      </w:r>
    </w:p>
    <w:p>
      <w:pPr>
        <w:pStyle w:val="2"/>
        <w:spacing w:before="4"/>
        <w:rPr>
          <w:sz w:val="24"/>
        </w:rPr>
      </w:pPr>
    </w:p>
    <w:p>
      <w:pPr>
        <w:pStyle w:val="2"/>
        <w:spacing w:line="278" w:lineRule="auto"/>
        <w:ind w:left="121" w:right="318" w:firstLine="194"/>
        <w:jc w:val="both"/>
      </w:pPr>
      <w:r>
        <w:rPr>
          <w:spacing w:val="-6"/>
        </w:rPr>
        <w:t>带团队也是这样，团队领导本身违反自己制定的规章制度，实际上大多数规章制度，都</w:t>
      </w:r>
      <w:r>
        <w:t>是领导先带头违反的。工作又不上心，不努力，而企图让团队成员发自内心的遵守规章制度，工作拼命，显然是不现实的。</w:t>
      </w:r>
    </w:p>
    <w:p>
      <w:pPr>
        <w:pStyle w:val="2"/>
        <w:spacing w:before="22" w:line="624" w:lineRule="exact"/>
        <w:ind w:left="325" w:right="242" w:hanging="14"/>
      </w:pPr>
      <w:r>
        <w:t>我们要想尽办法去感染团队成员，这就需要内功，而不是表面的技巧，方法，规章制度。我读历史，发现哪些创造了战争奇迹的将军往往都是身先士卒，披坚执锐，与士兵同甘</w:t>
      </w:r>
    </w:p>
    <w:p>
      <w:pPr>
        <w:pStyle w:val="2"/>
        <w:spacing w:line="246" w:lineRule="exact"/>
        <w:ind w:left="121"/>
      </w:pPr>
      <w:r>
        <w:t>共苦，比士兵做得更好。</w:t>
      </w:r>
    </w:p>
    <w:p>
      <w:pPr>
        <w:pStyle w:val="2"/>
        <w:spacing w:before="9"/>
        <w:rPr>
          <w:sz w:val="27"/>
        </w:rPr>
      </w:pPr>
    </w:p>
    <w:p>
      <w:pPr>
        <w:pStyle w:val="2"/>
        <w:spacing w:line="278" w:lineRule="auto"/>
        <w:ind w:left="121" w:right="318" w:firstLine="204"/>
        <w:jc w:val="both"/>
      </w:pPr>
      <w:r>
        <w:t>比如，战国初期的军事家吴起，带头与士兵一起吃饭，穿一样的衣服，睡在一起，行军不骑马而与士兵一起走路，打仗与士兵一起背粮食。这样的将军，就是有内功的将军，是有领导力的将军，他要求下属做到的，他做得更好，这样带出来的军队就士气高涨，所以</w:t>
      </w:r>
    </w:p>
    <w:p>
      <w:pPr>
        <w:spacing w:after="0" w:line="278" w:lineRule="auto"/>
        <w:jc w:val="both"/>
        <w:sectPr>
          <w:pgSz w:w="11910" w:h="16840"/>
          <w:pgMar w:top="1500" w:right="1480" w:bottom="280" w:left="1680" w:header="720" w:footer="720" w:gutter="0"/>
          <w:cols w:space="720" w:num="1"/>
        </w:sectPr>
      </w:pPr>
    </w:p>
    <w:p>
      <w:pPr>
        <w:pStyle w:val="2"/>
        <w:spacing w:before="48"/>
        <w:ind w:left="121"/>
      </w:pPr>
      <w:r>
        <w:t xml:space="preserve">吴起在魏国带兵时，用 </w:t>
      </w:r>
      <w:r>
        <w:rPr>
          <w:rFonts w:ascii="Calibri" w:eastAsia="Calibri"/>
        </w:rPr>
        <w:t xml:space="preserve">5 </w:t>
      </w:r>
      <w:r>
        <w:t xml:space="preserve">万军队就能干翻秦国 </w:t>
      </w:r>
      <w:r>
        <w:rPr>
          <w:rFonts w:ascii="Calibri" w:eastAsia="Calibri"/>
        </w:rPr>
        <w:t xml:space="preserve">50 </w:t>
      </w:r>
      <w:r>
        <w:t>万军队。大家有兴趣可以关注一下吴起这</w:t>
      </w:r>
    </w:p>
    <w:p>
      <w:pPr>
        <w:pStyle w:val="2"/>
        <w:spacing w:before="55"/>
        <w:ind w:left="121"/>
      </w:pPr>
      <w:r>
        <w:t>段历史。学学牛人是怎么带团队的。</w:t>
      </w:r>
    </w:p>
    <w:p>
      <w:pPr>
        <w:pStyle w:val="2"/>
        <w:spacing w:before="9"/>
        <w:rPr>
          <w:sz w:val="27"/>
        </w:rPr>
      </w:pPr>
    </w:p>
    <w:p>
      <w:pPr>
        <w:pStyle w:val="2"/>
        <w:spacing w:line="278" w:lineRule="auto"/>
        <w:ind w:left="121" w:right="314" w:firstLine="190"/>
        <w:jc w:val="both"/>
      </w:pPr>
      <w:r>
        <w:rPr>
          <w:spacing w:val="-5"/>
        </w:rPr>
        <w:t>在西方战争史上，也有一位战争天才，叫汉尼拔。巴卡。也是一个身先士卒，行军的时候</w:t>
      </w:r>
      <w:r>
        <w:t>步行在军队前面，最苦，最累的活抢着干，每个士兵都希望跟着这样的将军，汉尼拔的对手是强大的罗马军团！！汉尼拔同样取得过非常多的以少胜多的战争奇迹。</w:t>
      </w:r>
    </w:p>
    <w:p>
      <w:pPr>
        <w:pStyle w:val="2"/>
        <w:spacing w:before="4"/>
        <w:rPr>
          <w:sz w:val="24"/>
        </w:rPr>
      </w:pPr>
    </w:p>
    <w:p>
      <w:pPr>
        <w:pStyle w:val="2"/>
        <w:spacing w:line="278" w:lineRule="auto"/>
        <w:ind w:left="121" w:right="106" w:firstLine="204"/>
      </w:pPr>
      <w:r>
        <w:t>举这些例子：我的意思是我们要想尽办法去感染团队成员，而不是用打卡机，企业规章</w:t>
      </w:r>
      <w:r>
        <w:rPr>
          <w:spacing w:val="-6"/>
        </w:rPr>
        <w:t xml:space="preserve">制度去限制团队成员，强迫他们多早来，多晚走。比如，我每天就是 </w:t>
      </w:r>
      <w:r>
        <w:rPr>
          <w:rFonts w:ascii="Calibri" w:eastAsia="Calibri"/>
        </w:rPr>
        <w:t>5</w:t>
      </w:r>
      <w:r>
        <w:rPr>
          <w:rFonts w:ascii="Calibri" w:eastAsia="Calibri"/>
          <w:spacing w:val="-6"/>
        </w:rPr>
        <w:t xml:space="preserve"> </w:t>
      </w:r>
      <w:r>
        <w:rPr>
          <w:spacing w:val="-2"/>
        </w:rPr>
        <w:t xml:space="preserve">点起床，基本的吃饭， </w:t>
      </w:r>
      <w:r>
        <w:rPr>
          <w:spacing w:val="-3"/>
        </w:rPr>
        <w:t xml:space="preserve">洗脸完毕就开始工作，一直忙到晚上 </w:t>
      </w:r>
      <w:r>
        <w:rPr>
          <w:rFonts w:ascii="Calibri" w:eastAsia="Calibri"/>
        </w:rPr>
        <w:t>11</w:t>
      </w:r>
      <w:r>
        <w:rPr>
          <w:rFonts w:ascii="Calibri" w:eastAsia="Calibri"/>
          <w:spacing w:val="7"/>
        </w:rPr>
        <w:t xml:space="preserve"> </w:t>
      </w:r>
      <w:r>
        <w:t xml:space="preserve">点的样子。团队成员看到我这样拼，自己也就不好 </w:t>
      </w:r>
      <w:r>
        <w:rPr>
          <w:spacing w:val="-3"/>
        </w:rPr>
        <w:t>意思拖拖拉拉的，再差，他们也得做到我</w:t>
      </w:r>
      <w:r>
        <w:rPr>
          <w:rFonts w:ascii="Calibri" w:eastAsia="Calibri"/>
        </w:rPr>
        <w:t>80%</w:t>
      </w:r>
      <w:r>
        <w:t>的样子</w:t>
      </w:r>
      <w:r>
        <w:rPr>
          <w:rFonts w:hint="eastAsia"/>
          <w:lang w:eastAsia="zh-CN"/>
        </w:rPr>
        <w:t>，</w:t>
      </w:r>
      <w:r>
        <w:rPr>
          <w:spacing w:val="-24"/>
        </w:rPr>
        <w:t xml:space="preserve">这 </w:t>
      </w:r>
      <w:r>
        <w:rPr>
          <w:rFonts w:ascii="Calibri" w:eastAsia="Calibri"/>
        </w:rPr>
        <w:t>80</w:t>
      </w:r>
      <w:r>
        <w:rPr>
          <w:rFonts w:ascii="Calibri" w:eastAsia="Calibri"/>
          <w:spacing w:val="8"/>
        </w:rPr>
        <w:t xml:space="preserve">% </w:t>
      </w:r>
      <w:r>
        <w:t>可是发自内心的工作。比哪些只是表面敷衍完成工作的人效率高没，效果好 ，自然工作成绩也越来越好。这其实就是感染力，领导力。英雄所见略同，英雄所干的事情也略同！</w:t>
      </w:r>
    </w:p>
    <w:p>
      <w:pPr>
        <w:pStyle w:val="2"/>
        <w:spacing w:before="4"/>
        <w:rPr>
          <w:sz w:val="24"/>
        </w:rPr>
      </w:pPr>
    </w:p>
    <w:p>
      <w:pPr>
        <w:pStyle w:val="2"/>
        <w:spacing w:line="278" w:lineRule="auto"/>
        <w:ind w:left="121" w:right="318" w:firstLine="204"/>
        <w:jc w:val="both"/>
      </w:pPr>
      <w:r>
        <w:t>所以我的另一个观点就是，在中国发财是及其容易的一件事，因为大部分人都喜欢做表面功夫，能把功夫落到实处的人很少。因为要落到实处，得靠自己真刀真枪的上去干，这会很累，很苦。所以大部分人都希望追求到一个技巧，方法，来快速让自己发财，岂不知这样是缘木求鱼。</w:t>
      </w:r>
    </w:p>
    <w:p>
      <w:pPr>
        <w:pStyle w:val="2"/>
        <w:spacing w:before="4"/>
        <w:rPr>
          <w:sz w:val="24"/>
        </w:rPr>
      </w:pPr>
    </w:p>
    <w:p>
      <w:pPr>
        <w:pStyle w:val="2"/>
        <w:spacing w:line="278" w:lineRule="auto"/>
        <w:ind w:left="121" w:right="318" w:firstLine="204"/>
        <w:jc w:val="both"/>
      </w:pPr>
      <w:r>
        <w:t>我很早就明白了一个道理，只要稍微上心，稍微舍得吃苦，自己做好表率，用这种精神去感染团队。在中国是很容易混个出人头地，所以，我能同时启动两，三个项目，也能赚点小钱。</w:t>
      </w:r>
    </w:p>
    <w:p>
      <w:pPr>
        <w:pStyle w:val="2"/>
        <w:spacing w:before="4"/>
        <w:rPr>
          <w:sz w:val="24"/>
        </w:rPr>
      </w:pPr>
    </w:p>
    <w:p>
      <w:pPr>
        <w:pStyle w:val="2"/>
        <w:spacing w:line="278" w:lineRule="auto"/>
        <w:ind w:left="121" w:right="314" w:firstLine="190"/>
        <w:jc w:val="both"/>
      </w:pPr>
      <w:r>
        <w:rPr>
          <w:spacing w:val="-4"/>
        </w:rPr>
        <w:t xml:space="preserve">凡是在这个社会上有成就的人，不是比你有多聪明，有多会耍花招。也不是比你学历高， </w:t>
      </w:r>
      <w:r>
        <w:rPr>
          <w:spacing w:val="-9"/>
        </w:rPr>
        <w:t>不是比你技术好。都是比的领导力，感染力，你必须要让团队成员发自内心的跟着你拼。愿</w:t>
      </w:r>
      <w:r>
        <w:t>意为你的梦想买单。而要做到这点，就是你必须身体力行，别无他法。</w:t>
      </w:r>
    </w:p>
    <w:p>
      <w:pPr>
        <w:pStyle w:val="2"/>
        <w:spacing w:before="4"/>
        <w:rPr>
          <w:sz w:val="24"/>
        </w:rPr>
      </w:pPr>
    </w:p>
    <w:p>
      <w:pPr>
        <w:pStyle w:val="2"/>
        <w:ind w:left="311"/>
      </w:pPr>
      <w:r>
        <w:t>大道至简，道理讲透彻了就是这么无聊。但这就是绝招。</w:t>
      </w:r>
    </w:p>
    <w:p>
      <w:pPr>
        <w:pStyle w:val="2"/>
        <w:rPr>
          <w:sz w:val="20"/>
        </w:rPr>
      </w:pPr>
    </w:p>
    <w:p>
      <w:pPr>
        <w:pStyle w:val="2"/>
        <w:rPr>
          <w:sz w:val="20"/>
        </w:rPr>
      </w:pPr>
    </w:p>
    <w:p>
      <w:pPr>
        <w:pStyle w:val="2"/>
        <w:spacing w:before="143"/>
        <w:ind w:left="121"/>
      </w:pPr>
      <w:r>
        <w:rPr>
          <w:rFonts w:ascii="Calibri" w:eastAsia="Calibri"/>
        </w:rPr>
        <w:t>10</w:t>
      </w:r>
      <w:r>
        <w:t>、什么样的团队才能稳定发展。</w:t>
      </w:r>
    </w:p>
    <w:p>
      <w:pPr>
        <w:pStyle w:val="2"/>
        <w:spacing w:before="8"/>
        <w:rPr>
          <w:sz w:val="28"/>
        </w:rPr>
      </w:pPr>
    </w:p>
    <w:p>
      <w:pPr>
        <w:pStyle w:val="2"/>
        <w:spacing w:line="278" w:lineRule="auto"/>
        <w:ind w:left="121" w:right="328" w:firstLine="204"/>
        <w:jc w:val="both"/>
      </w:pPr>
      <w:r>
        <w:t>我们很多人创业成功后，拥有一个小团队，就是发展不起来，不管是企业利润，还是企业规模，都碰到紧瓶，搞不清楚为什么。今天我就来谈一谈这个问题。</w:t>
      </w:r>
    </w:p>
    <w:p>
      <w:pPr>
        <w:pStyle w:val="2"/>
        <w:spacing w:before="4"/>
        <w:rPr>
          <w:sz w:val="24"/>
        </w:rPr>
      </w:pPr>
    </w:p>
    <w:p>
      <w:pPr>
        <w:pStyle w:val="2"/>
        <w:spacing w:line="278" w:lineRule="auto"/>
        <w:ind w:left="121" w:right="318" w:firstLine="50"/>
        <w:jc w:val="both"/>
      </w:pPr>
      <w:r>
        <w:t>这个世界上最稳定的结构不是上海的金茂大厦，也不是美国的五角大楼。而是埃及的金字</w:t>
      </w:r>
      <w:r>
        <w:rPr>
          <w:i/>
        </w:rPr>
        <w:t>塔</w:t>
      </w:r>
      <w:r>
        <w:rPr>
          <w:spacing w:val="-9"/>
        </w:rPr>
        <w:t xml:space="preserve">，到现在已经 </w:t>
      </w:r>
      <w:r>
        <w:rPr>
          <w:rFonts w:ascii="Calibri" w:eastAsia="Calibri"/>
        </w:rPr>
        <w:t xml:space="preserve">4500 </w:t>
      </w:r>
      <w:r>
        <w:t>年了。如果用少量的</w:t>
      </w:r>
      <w:r>
        <w:rPr>
          <w:i/>
        </w:rPr>
        <w:t>炸</w:t>
      </w:r>
      <w:r>
        <w:t>药</w:t>
      </w:r>
      <w:r>
        <w:rPr>
          <w:i/>
        </w:rPr>
        <w:t>炸</w:t>
      </w:r>
      <w:r>
        <w:t>金茂大厦或者五角大楼的某些局部，那么这些大厦都会倒塌。但如果你用同样的</w:t>
      </w:r>
      <w:r>
        <w:rPr>
          <w:i/>
        </w:rPr>
        <w:t>炸</w:t>
      </w:r>
      <w:r>
        <w:rPr>
          <w:spacing w:val="2"/>
        </w:rPr>
        <w:t>药去</w:t>
      </w:r>
      <w:r>
        <w:rPr>
          <w:i/>
          <w:spacing w:val="4"/>
        </w:rPr>
        <w:t>炸</w:t>
      </w:r>
      <w:r>
        <w:rPr>
          <w:spacing w:val="1"/>
        </w:rPr>
        <w:t>埃及金字</w:t>
      </w:r>
      <w:r>
        <w:rPr>
          <w:i/>
        </w:rPr>
        <w:t>塔</w:t>
      </w:r>
      <w:r>
        <w:t>，你放到任意位置，都不会对金字</w:t>
      </w:r>
      <w:r>
        <w:rPr>
          <w:i/>
        </w:rPr>
        <w:t>塔</w:t>
      </w:r>
      <w:r>
        <w:t>的稳定有任何影响。</w:t>
      </w:r>
    </w:p>
    <w:p>
      <w:pPr>
        <w:pStyle w:val="2"/>
        <w:spacing w:before="4"/>
        <w:rPr>
          <w:sz w:val="24"/>
        </w:rPr>
      </w:pPr>
    </w:p>
    <w:p>
      <w:pPr>
        <w:pStyle w:val="2"/>
        <w:ind w:left="170"/>
      </w:pPr>
      <w:r>
        <w:t>金字</w:t>
      </w:r>
      <w:r>
        <w:rPr>
          <w:i/>
        </w:rPr>
        <w:t>塔</w:t>
      </w:r>
      <w:r>
        <w:t>这种四边形是宇宙中最稳定的结构。他有四个面相互支撑，各司其职。</w:t>
      </w:r>
    </w:p>
    <w:p>
      <w:pPr>
        <w:pStyle w:val="2"/>
        <w:spacing w:before="9"/>
        <w:rPr>
          <w:sz w:val="27"/>
        </w:rPr>
      </w:pPr>
    </w:p>
    <w:p>
      <w:pPr>
        <w:pStyle w:val="2"/>
        <w:spacing w:line="278" w:lineRule="auto"/>
        <w:ind w:left="121" w:right="318" w:firstLine="50"/>
      </w:pPr>
      <w:r>
        <w:t>我本人做过很长时间的业务员，所以，心里面就认为业务员非常重要，甚至认为公司只要有业务员就够了。能拉来单子就有饭吃，所以我刚做企业的时候，跟着我的全部是业务员</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18"/>
        <w:jc w:val="both"/>
      </w:pPr>
      <w:r>
        <w:t>公司也能有盈利，打电话招聘也是业务员去搞，交社保，办理各种证件，也是业务员代劳认为除了业务员，其他人员都没什么用。可以想象公司的管理混乱，制度建设什么的根本没有。</w:t>
      </w:r>
    </w:p>
    <w:p>
      <w:pPr>
        <w:pStyle w:val="2"/>
        <w:spacing w:before="4"/>
        <w:rPr>
          <w:sz w:val="24"/>
        </w:rPr>
      </w:pPr>
    </w:p>
    <w:p>
      <w:pPr>
        <w:pStyle w:val="2"/>
        <w:spacing w:line="278" w:lineRule="auto"/>
        <w:ind w:left="121" w:right="344" w:firstLine="50"/>
        <w:jc w:val="both"/>
      </w:pPr>
      <w:r>
        <w:t>后来狠心花了大价钱找来一个懂制度建设的人事经理。经过他的努力，公司的人不迟到， 不早退，偶尔还有活动举办，其乐融融，并且发现公司的运营效率比以前高了。</w:t>
      </w:r>
    </w:p>
    <w:p>
      <w:pPr>
        <w:pStyle w:val="2"/>
        <w:spacing w:before="4"/>
        <w:rPr>
          <w:sz w:val="24"/>
        </w:rPr>
      </w:pPr>
    </w:p>
    <w:p>
      <w:pPr>
        <w:pStyle w:val="2"/>
        <w:ind w:left="171"/>
      </w:pPr>
      <w:r>
        <w:t>忽然之间我明白了点什么，就又招聘来一运营经理，一个策划经理，公司的运作效率与广</w:t>
      </w:r>
    </w:p>
    <w:p>
      <w:pPr>
        <w:pStyle w:val="2"/>
        <w:spacing w:before="43"/>
        <w:ind w:left="121"/>
      </w:pPr>
      <w:r>
        <w:t>告效果都有显著提升。</w:t>
      </w:r>
    </w:p>
    <w:p>
      <w:pPr>
        <w:pStyle w:val="2"/>
        <w:spacing w:before="9"/>
        <w:rPr>
          <w:sz w:val="27"/>
        </w:rPr>
      </w:pPr>
    </w:p>
    <w:p>
      <w:pPr>
        <w:pStyle w:val="2"/>
        <w:spacing w:line="278" w:lineRule="auto"/>
        <w:ind w:left="121" w:right="318" w:firstLine="50"/>
        <w:jc w:val="both"/>
      </w:pPr>
      <w:r>
        <w:t>整体来讲，公司是由两个重要部分组成的，一个是前面打仗的业务员，一个是后面搞后勤的运营啊，策划啊，人事啊，财务啊组成的。必须要大家技能互补，性格互补，公司才能发展壮大，实现高盈利，企业也才会越来越稳定。就如同我前面讲的金字</w:t>
      </w:r>
      <w:r>
        <w:rPr>
          <w:i/>
        </w:rPr>
        <w:t>塔</w:t>
      </w:r>
      <w:r>
        <w:t>是由四个面组成的一样，一个团队也至少由四个面组成。</w:t>
      </w:r>
    </w:p>
    <w:p>
      <w:pPr>
        <w:pStyle w:val="2"/>
        <w:spacing w:before="4"/>
        <w:rPr>
          <w:sz w:val="24"/>
        </w:rPr>
      </w:pPr>
    </w:p>
    <w:p>
      <w:pPr>
        <w:pStyle w:val="2"/>
        <w:ind w:left="171"/>
      </w:pPr>
      <w:r>
        <w:t>如果你的团队全部是业务员，就意味着你只有一个面，你这个企业就很不稳定，就别谈发</w:t>
      </w:r>
    </w:p>
    <w:p>
      <w:pPr>
        <w:pStyle w:val="2"/>
        <w:spacing w:before="43"/>
        <w:ind w:left="121"/>
      </w:pPr>
      <w:r>
        <w:t>展壮大的问题了。</w:t>
      </w:r>
    </w:p>
    <w:p>
      <w:pPr>
        <w:pStyle w:val="2"/>
        <w:spacing w:before="9"/>
        <w:rPr>
          <w:sz w:val="27"/>
        </w:rPr>
      </w:pPr>
    </w:p>
    <w:p>
      <w:pPr>
        <w:pStyle w:val="2"/>
        <w:spacing w:line="278" w:lineRule="auto"/>
        <w:ind w:left="121" w:right="336" w:firstLine="50"/>
        <w:jc w:val="both"/>
      </w:pPr>
      <w:r>
        <w:t>所以，我现在做任何一个项目，我都会尽快给这个项目团队配上四个面的人才。需要说明</w:t>
      </w:r>
      <w:r>
        <w:rPr>
          <w:spacing w:val="-5"/>
        </w:rPr>
        <w:t xml:space="preserve">的是，配齐四个面可能需要 </w:t>
      </w:r>
      <w:r>
        <w:rPr>
          <w:rFonts w:ascii="Calibri" w:eastAsia="Calibri"/>
        </w:rPr>
        <w:t>1</w:t>
      </w:r>
      <w:r>
        <w:t>，</w:t>
      </w:r>
      <w:r>
        <w:rPr>
          <w:rFonts w:ascii="Calibri" w:eastAsia="Calibri"/>
        </w:rPr>
        <w:t xml:space="preserve">2 </w:t>
      </w:r>
      <w:r>
        <w:rPr>
          <w:spacing w:val="-1"/>
        </w:rPr>
        <w:t>年，因为招聘到合适的人靠我们努力，也靠缘分。有的人</w:t>
      </w:r>
      <w:r>
        <w:t>不合格也是要换下来的。</w:t>
      </w:r>
    </w:p>
    <w:p>
      <w:pPr>
        <w:pStyle w:val="2"/>
        <w:spacing w:before="4"/>
        <w:rPr>
          <w:sz w:val="24"/>
        </w:rPr>
      </w:pPr>
    </w:p>
    <w:p>
      <w:pPr>
        <w:pStyle w:val="2"/>
        <w:spacing w:line="278" w:lineRule="auto"/>
        <w:ind w:left="121" w:right="318" w:firstLine="50"/>
        <w:jc w:val="both"/>
      </w:pPr>
      <w:r>
        <w:t>总结一下：团队想要发展壮大，就需要多方面人才的配合，而不是单一方面的人才。很多老板只喜欢跟自己一样的人，这是发展的大忌，企业是一个生态系统，尽快让技能互补， 性格互补的人相互配合，才能发展壮大。</w:t>
      </w:r>
    </w:p>
    <w:p>
      <w:pPr>
        <w:pStyle w:val="2"/>
        <w:rPr>
          <w:sz w:val="20"/>
        </w:rPr>
      </w:pPr>
    </w:p>
    <w:p>
      <w:pPr>
        <w:pStyle w:val="2"/>
        <w:spacing w:before="10"/>
        <w:rPr>
          <w:sz w:val="27"/>
        </w:rPr>
      </w:pPr>
    </w:p>
    <w:p>
      <w:pPr>
        <w:pStyle w:val="2"/>
        <w:ind w:left="121"/>
      </w:pPr>
      <w:r>
        <w:rPr>
          <w:rFonts w:ascii="Calibri" w:eastAsia="Calibri"/>
        </w:rPr>
        <w:t>11</w:t>
      </w:r>
      <w:r>
        <w:t>、为什么你定的方案执行不下去</w:t>
      </w:r>
    </w:p>
    <w:p>
      <w:pPr>
        <w:pStyle w:val="2"/>
        <w:spacing w:before="8"/>
        <w:rPr>
          <w:sz w:val="28"/>
        </w:rPr>
      </w:pPr>
    </w:p>
    <w:p>
      <w:pPr>
        <w:pStyle w:val="2"/>
        <w:spacing w:line="278" w:lineRule="auto"/>
        <w:ind w:left="121" w:right="314" w:firstLine="190"/>
        <w:jc w:val="both"/>
      </w:pPr>
      <w:r>
        <w:rPr>
          <w:spacing w:val="-4"/>
        </w:rPr>
        <w:t>很多老板喜欢讲执行力，企业文化，企业利益。不管你讲什么，你的目的员工心理跟明</w:t>
      </w:r>
      <w:r>
        <w:rPr>
          <w:i/>
          <w:spacing w:val="-17"/>
        </w:rPr>
        <w:t>镜</w:t>
      </w:r>
      <w:r>
        <w:rPr>
          <w:rFonts w:hint="eastAsia"/>
          <w:lang w:val="en-US" w:eastAsia="zh-CN"/>
        </w:rPr>
        <w:t>似</w:t>
      </w:r>
      <w:r>
        <w:t>的，就是想让大家多干活少拿钱，只有极度愚蠢的人才能被你洗脑，把你的方案执行好但这本身就是个悖论，极度愚蠢的人是不会把事情干好的。他们能干好的事情，也赚不了几个钱。这种老板就叫小聪明，就是聪明反被聪明误。</w:t>
      </w:r>
    </w:p>
    <w:p>
      <w:pPr>
        <w:pStyle w:val="2"/>
        <w:spacing w:before="4"/>
        <w:rPr>
          <w:sz w:val="24"/>
        </w:rPr>
      </w:pPr>
    </w:p>
    <w:p>
      <w:pPr>
        <w:pStyle w:val="2"/>
        <w:spacing w:line="278" w:lineRule="auto"/>
        <w:ind w:left="121" w:right="314" w:firstLine="190"/>
        <w:jc w:val="both"/>
      </w:pPr>
      <w:r>
        <w:rPr>
          <w:spacing w:val="-4"/>
        </w:rPr>
        <w:t>真正聪明的人，是不会多干活，少拿钱的，聪明的人要的是真金白银的利益。我们当老板</w:t>
      </w:r>
      <w:r>
        <w:t>的都是聪明人，我们就是希望低投入，高产出，如果你不是这样的心智模式，你就不是一个正常的商人。</w:t>
      </w:r>
    </w:p>
    <w:p>
      <w:pPr>
        <w:pStyle w:val="2"/>
        <w:spacing w:before="4"/>
        <w:rPr>
          <w:sz w:val="24"/>
        </w:rPr>
      </w:pPr>
    </w:p>
    <w:p>
      <w:pPr>
        <w:pStyle w:val="2"/>
        <w:spacing w:line="278" w:lineRule="auto"/>
        <w:ind w:left="121" w:right="314" w:firstLine="190"/>
        <w:jc w:val="both"/>
      </w:pPr>
      <w:r>
        <w:rPr>
          <w:spacing w:val="-6"/>
        </w:rPr>
        <w:t>说白了，我们光制定好一个方案了。这个方案是满足老板本人的利益了。可你有没有考虑</w:t>
      </w:r>
      <w:r>
        <w:t>过执行人的利益？反正做得好，做不好，都是那么多工资的话，我就保证，你这个企业就要死不活的了。</w:t>
      </w:r>
    </w:p>
    <w:p>
      <w:pPr>
        <w:pStyle w:val="2"/>
        <w:spacing w:before="4"/>
        <w:rPr>
          <w:sz w:val="24"/>
        </w:rPr>
      </w:pPr>
    </w:p>
    <w:p>
      <w:pPr>
        <w:pStyle w:val="2"/>
        <w:ind w:left="101" w:right="104"/>
        <w:jc w:val="center"/>
      </w:pPr>
      <w:r>
        <w:t>一项重要的工作，必定是要执行者与这件事情的成败利益相关，最最重要的工作，当然</w:t>
      </w:r>
    </w:p>
    <w:p>
      <w:pPr>
        <w:pStyle w:val="2"/>
        <w:spacing w:before="43"/>
        <w:ind w:left="121"/>
        <w:jc w:val="both"/>
      </w:pPr>
      <w:r>
        <w:t>只有股东层面的人才能做好。这是机制决定了的，不是什么执行力，企业文化，所能扭转</w:t>
      </w:r>
    </w:p>
    <w:p>
      <w:pPr>
        <w:spacing w:after="0"/>
        <w:jc w:val="both"/>
        <w:sectPr>
          <w:pgSz w:w="11910" w:h="16840"/>
          <w:pgMar w:top="1500" w:right="1480" w:bottom="280" w:left="1680" w:header="720" w:footer="720" w:gutter="0"/>
          <w:cols w:space="720" w:num="1"/>
        </w:sectPr>
      </w:pPr>
    </w:p>
    <w:p>
      <w:pPr>
        <w:pStyle w:val="2"/>
        <w:spacing w:before="60"/>
        <w:ind w:left="121"/>
      </w:pPr>
      <w:r>
        <w:t>的。</w:t>
      </w:r>
    </w:p>
    <w:p>
      <w:pPr>
        <w:pStyle w:val="2"/>
        <w:spacing w:before="9"/>
        <w:rPr>
          <w:sz w:val="27"/>
        </w:rPr>
      </w:pPr>
    </w:p>
    <w:p>
      <w:pPr>
        <w:pStyle w:val="2"/>
        <w:spacing w:line="278" w:lineRule="auto"/>
        <w:ind w:left="121" w:right="328" w:firstLine="204"/>
        <w:jc w:val="both"/>
      </w:pPr>
      <w:r>
        <w:t>次一点重要的工作，比如要公司的总经理去执行，他执行不好，就要下课，这是威胁， 执行好了就要奖励，这是利诱。他很在意这些东西，他才能执行好。</w:t>
      </w:r>
    </w:p>
    <w:p>
      <w:pPr>
        <w:pStyle w:val="2"/>
        <w:spacing w:before="4"/>
        <w:rPr>
          <w:sz w:val="24"/>
        </w:rPr>
      </w:pPr>
    </w:p>
    <w:p>
      <w:pPr>
        <w:pStyle w:val="2"/>
        <w:spacing w:line="278" w:lineRule="auto"/>
        <w:ind w:left="121" w:right="314" w:firstLine="190"/>
        <w:jc w:val="both"/>
      </w:pPr>
      <w:r>
        <w:rPr>
          <w:spacing w:val="-6"/>
        </w:rPr>
        <w:t>其实就是你必须考虑到执行人的利益。当老板，千万别用架子去压人。别讲些冠冕堂皇的</w:t>
      </w:r>
      <w:r>
        <w:rPr>
          <w:spacing w:val="-2"/>
        </w:rPr>
        <w:t>话，真正的大师级的老板，就是句句讲真话，句句关心每个人的利益。绝不</w:t>
      </w:r>
      <w:r>
        <w:rPr>
          <w:i/>
        </w:rPr>
        <w:t>浮夸</w:t>
      </w:r>
      <w:r>
        <w:rPr>
          <w:spacing w:val="-13"/>
        </w:rPr>
        <w:t>。忽悠别人</w:t>
      </w:r>
      <w:r>
        <w:rPr>
          <w:spacing w:val="-10"/>
        </w:rPr>
        <w:t>干活。没有人能被你忽悠，最终你只能忽悠你自己。每个人都是为了自己，没有人会为了公</w:t>
      </w:r>
      <w:r>
        <w:t>司，包括老板自己，都是为了自己才建立公司的，不敢承认这点的，讲得冠冕堂皇的人， 我在公开场合就不多嘴了，免得被道德帝骂，你们自己去想。</w:t>
      </w:r>
    </w:p>
    <w:p>
      <w:pPr>
        <w:pStyle w:val="2"/>
        <w:spacing w:before="4"/>
        <w:rPr>
          <w:sz w:val="24"/>
        </w:rPr>
      </w:pPr>
    </w:p>
    <w:p>
      <w:pPr>
        <w:pStyle w:val="2"/>
        <w:ind w:left="325"/>
      </w:pPr>
      <w:r>
        <w:t>讲打工的吧，很多打工的，在企业里面为老板出谋划策，出了很多好方案，结果事情不</w:t>
      </w:r>
    </w:p>
    <w:p>
      <w:pPr>
        <w:pStyle w:val="2"/>
        <w:spacing w:before="43"/>
        <w:ind w:left="121"/>
      </w:pPr>
      <w:r>
        <w:t>仅仅没办好，还弄得到处树敌，混得越来越惨。为什么？</w:t>
      </w:r>
    </w:p>
    <w:p>
      <w:pPr>
        <w:pStyle w:val="2"/>
        <w:spacing w:before="9"/>
        <w:rPr>
          <w:sz w:val="27"/>
        </w:rPr>
      </w:pPr>
    </w:p>
    <w:p>
      <w:pPr>
        <w:pStyle w:val="2"/>
        <w:spacing w:line="278" w:lineRule="auto"/>
        <w:ind w:left="121" w:right="314" w:firstLine="204"/>
        <w:jc w:val="both"/>
      </w:pPr>
      <w:r>
        <w:t>就是因为，很多高级知识分子只知道一心为老板考虑，为企业考虑，为了把事情做好考虑。他不知道企业利益与公司的管理人员的利益是不是重合的，企业利益与老板的利益其实也是不是重合的，管理人员的利益与老板的利益也是不是重合的。你每出一个方案，其实都是牵一发而动全身。影响到很多人的利益，你这个方案损害了别人的利益，别人就要反对，能执行得好吗？你这个方案让有实权的人获益了，那么就执行顺利，如果仅仅是让</w:t>
      </w:r>
      <w:r>
        <w:rPr>
          <w:spacing w:val="-6"/>
        </w:rPr>
        <w:t xml:space="preserve">没实权的人获益，讲得再好，估计也难以凑效。执行力就差。必须理清楚企业的利益脉络， </w:t>
      </w:r>
      <w:r>
        <w:t>才能做好企业。</w:t>
      </w:r>
    </w:p>
    <w:p>
      <w:pPr>
        <w:pStyle w:val="2"/>
        <w:spacing w:before="4"/>
        <w:rPr>
          <w:sz w:val="24"/>
        </w:rPr>
      </w:pPr>
    </w:p>
    <w:p>
      <w:pPr>
        <w:pStyle w:val="2"/>
        <w:spacing w:line="278" w:lineRule="auto"/>
        <w:ind w:left="121" w:right="32" w:firstLine="190"/>
      </w:pPr>
      <w:r>
        <w:t>所以，做方案，做管理，最重要的是要分清你那几号人的个人利益。谁去执行，执行什么， 对谁有益处。只有把这几点搞清楚了，不管是自己当老板，还是在别人的企业做高管，都会如鱼得水，如果你们能听懂我今天给你们讲的东西，立马在你公司里找一个问题，写个方案，照顾到实权人物的利益，这种方案多出几个，告诉你，你马上就平步青云，就怕你们听不懂啊。</w:t>
      </w:r>
    </w:p>
    <w:p>
      <w:pPr>
        <w:pStyle w:val="2"/>
        <w:rPr>
          <w:sz w:val="20"/>
        </w:rPr>
      </w:pPr>
    </w:p>
    <w:p>
      <w:pPr>
        <w:pStyle w:val="2"/>
        <w:spacing w:before="9"/>
        <w:rPr>
          <w:sz w:val="27"/>
        </w:rPr>
      </w:pPr>
    </w:p>
    <w:p>
      <w:pPr>
        <w:pStyle w:val="2"/>
        <w:ind w:left="121"/>
      </w:pPr>
      <w:r>
        <w:rPr>
          <w:rFonts w:ascii="Calibri" w:eastAsia="Calibri"/>
        </w:rPr>
        <w:t>12</w:t>
      </w:r>
      <w:r>
        <w:t>、无为而治的根本区别是分享利益给员工</w:t>
      </w:r>
    </w:p>
    <w:p>
      <w:pPr>
        <w:pStyle w:val="2"/>
        <w:spacing w:before="9"/>
        <w:rPr>
          <w:sz w:val="27"/>
        </w:rPr>
      </w:pPr>
    </w:p>
    <w:p>
      <w:pPr>
        <w:pStyle w:val="2"/>
        <w:spacing w:line="280" w:lineRule="auto"/>
        <w:ind w:left="121" w:right="316" w:firstLine="202"/>
        <w:jc w:val="both"/>
      </w:pPr>
      <w:r>
        <w:t>美的创始人可说是裸退了，把</w:t>
      </w:r>
      <w:r>
        <w:rPr>
          <w:i/>
        </w:rPr>
        <w:t>董</w:t>
      </w:r>
      <w:r>
        <w:rPr>
          <w:spacing w:val="-13"/>
        </w:rPr>
        <w:t xml:space="preserve">事长和 </w:t>
      </w:r>
      <w:r>
        <w:rPr>
          <w:rFonts w:ascii="Calibri" w:eastAsia="Calibri"/>
        </w:rPr>
        <w:t>CEO</w:t>
      </w:r>
      <w:r>
        <w:rPr>
          <w:rFonts w:ascii="Calibri" w:eastAsia="Calibri"/>
          <w:spacing w:val="8"/>
        </w:rPr>
        <w:t xml:space="preserve"> </w:t>
      </w:r>
      <w:r>
        <w:t>都交给了职业经理人方洪波，自己拿着大量公司股票及每年的现金分红过着退休生活。方总也把公司带上了新台阶，所有主要业务指标都居于行业领先。谈起其创始人最重要的优点时，方总说：永远都开心满足得到了自己应得的那一份，绝不眼红其他人得到什么。</w:t>
      </w:r>
    </w:p>
    <w:p>
      <w:pPr>
        <w:pStyle w:val="2"/>
        <w:spacing w:before="5"/>
        <w:rPr>
          <w:sz w:val="24"/>
        </w:rPr>
      </w:pPr>
    </w:p>
    <w:p>
      <w:pPr>
        <w:pStyle w:val="2"/>
        <w:spacing w:line="278" w:lineRule="auto"/>
        <w:ind w:left="121" w:right="320" w:firstLine="198"/>
        <w:jc w:val="both"/>
      </w:pPr>
      <w:r>
        <w:t>修养就是财富。 见到别人得到更多，心中总是有些不平的人，很难把企业做大，也很难聚集能力强的人跟自己混，其实这样的人得到的反而少了。</w:t>
      </w:r>
    </w:p>
    <w:p>
      <w:pPr>
        <w:pStyle w:val="2"/>
        <w:spacing w:before="4"/>
        <w:rPr>
          <w:sz w:val="24"/>
        </w:rPr>
      </w:pPr>
    </w:p>
    <w:p>
      <w:pPr>
        <w:pStyle w:val="2"/>
        <w:spacing w:before="1" w:line="278" w:lineRule="auto"/>
        <w:ind w:left="121" w:right="106" w:firstLine="204"/>
      </w:pPr>
      <w:r>
        <w:t>用亚当斯密观点补充一下——奴隶比自由人更贵！奴隶难道不是只要不饿死他就行了吗？ 是啊。但是，对于奴隶来说，由于没有任何收益，偷懒就成了他唯一的利益，如果你手下全是不拿工资的奴隶，你的成本会达到最高，因为他们会想尽一切办法偷懒。要想降低成本，就要懂得把利益给别人，如此他们就自己去干活了。</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14" w:firstLine="190"/>
        <w:jc w:val="both"/>
      </w:pPr>
      <w:r>
        <w:rPr>
          <w:spacing w:val="-4"/>
        </w:rPr>
        <w:t>这就要求老板必须把利益分享给团队成员。所以美的的创始人最聪明，他分享了利益。很</w:t>
      </w:r>
      <w:r>
        <w:t>多领导人都在追求无为而治，学了很多管理学，请教了很多高人，也去读了ＭＢＡ！</w:t>
      </w:r>
    </w:p>
    <w:p>
      <w:pPr>
        <w:pStyle w:val="2"/>
        <w:spacing w:before="4"/>
        <w:rPr>
          <w:sz w:val="24"/>
        </w:rPr>
      </w:pPr>
    </w:p>
    <w:p>
      <w:pPr>
        <w:pStyle w:val="2"/>
        <w:ind w:left="311"/>
      </w:pPr>
      <w:r>
        <w:t>但只要你不分配利益给下属，你的无为而治都无从谈起。</w:t>
      </w:r>
    </w:p>
    <w:p>
      <w:pPr>
        <w:pStyle w:val="2"/>
        <w:rPr>
          <w:sz w:val="20"/>
        </w:rPr>
      </w:pPr>
    </w:p>
    <w:p>
      <w:pPr>
        <w:pStyle w:val="2"/>
        <w:rPr>
          <w:sz w:val="20"/>
        </w:rPr>
      </w:pPr>
    </w:p>
    <w:p>
      <w:pPr>
        <w:pStyle w:val="2"/>
        <w:spacing w:before="143"/>
        <w:ind w:left="121"/>
      </w:pPr>
      <w:r>
        <w:rPr>
          <w:rFonts w:ascii="Calibri" w:eastAsia="Calibri"/>
        </w:rPr>
        <w:t>13</w:t>
      </w:r>
      <w:r>
        <w:t>、想当好老大，就要拿自己人开刀</w:t>
      </w:r>
    </w:p>
    <w:p>
      <w:pPr>
        <w:pStyle w:val="2"/>
        <w:spacing w:before="8"/>
        <w:rPr>
          <w:sz w:val="28"/>
        </w:rPr>
      </w:pPr>
    </w:p>
    <w:p>
      <w:pPr>
        <w:pStyle w:val="2"/>
        <w:spacing w:line="278" w:lineRule="auto"/>
        <w:ind w:left="121" w:right="318" w:firstLine="204"/>
        <w:jc w:val="both"/>
      </w:pPr>
      <w:r>
        <w:t>如果你只知道对自己的队员很好，而不能指使他们做事，或者只知道溺爱而不能对他们下命</w:t>
      </w:r>
      <w:r>
        <w:rPr>
          <w:i/>
        </w:rPr>
        <w:t>令</w:t>
      </w:r>
      <w:r>
        <w:t>，大家经常违反你定的规章制度也不能治理，那么你这个队员就成了</w:t>
      </w:r>
      <w:r>
        <w:rPr>
          <w:i/>
        </w:rPr>
        <w:t>骄</w:t>
      </w:r>
      <w:r>
        <w:t>兵，就没法用了。</w:t>
      </w:r>
    </w:p>
    <w:p>
      <w:pPr>
        <w:pStyle w:val="2"/>
        <w:spacing w:before="4"/>
        <w:rPr>
          <w:sz w:val="24"/>
        </w:rPr>
      </w:pPr>
    </w:p>
    <w:p>
      <w:pPr>
        <w:pStyle w:val="2"/>
        <w:spacing w:line="278" w:lineRule="auto"/>
        <w:ind w:left="121" w:right="314" w:firstLine="190"/>
        <w:jc w:val="both"/>
      </w:pPr>
      <w:r>
        <w:t>我们当老大，可以平易近人，可以礼贤下士，但不可</w:t>
      </w:r>
      <w:r>
        <w:rPr>
          <w:i/>
        </w:rPr>
        <w:t>骄</w:t>
      </w:r>
      <w:r>
        <w:rPr>
          <w:spacing w:val="-10"/>
        </w:rPr>
        <w:t>纵下属。对人有恩惠，谦和，但必</w:t>
      </w:r>
      <w:r>
        <w:t>须让他们遵守企业的规章制度。</w:t>
      </w:r>
    </w:p>
    <w:p>
      <w:pPr>
        <w:pStyle w:val="2"/>
        <w:spacing w:before="4"/>
        <w:rPr>
          <w:sz w:val="24"/>
        </w:rPr>
      </w:pPr>
    </w:p>
    <w:p>
      <w:pPr>
        <w:pStyle w:val="2"/>
        <w:spacing w:line="278" w:lineRule="auto"/>
        <w:ind w:left="121" w:right="106" w:firstLine="204"/>
      </w:pPr>
      <w:r>
        <w:t>我们很多人，往往对一个人太好，结果是害人害己，为什么呢？？？因为一味的只有恩， 只有爱，却没有规</w:t>
      </w:r>
      <w:r>
        <w:rPr>
          <w:i/>
        </w:rPr>
        <w:t>矩</w:t>
      </w:r>
      <w:r>
        <w:t>，他就会习惯，并且</w:t>
      </w:r>
      <w:r>
        <w:rPr>
          <w:i/>
        </w:rPr>
        <w:t>骄</w:t>
      </w:r>
      <w:r>
        <w:t>纵，认为理所当然。如果你哪天因为公司的发展要把关系调整过来，他就要跟你</w:t>
      </w:r>
      <w:r>
        <w:rPr>
          <w:i/>
        </w:rPr>
        <w:t>闹</w:t>
      </w:r>
      <w:r>
        <w:t>。不听你的，这时候，你就只好放弃他了，你放弃他</w:t>
      </w:r>
      <w:r>
        <w:rPr>
          <w:rFonts w:hint="eastAsia"/>
          <w:lang w:eastAsia="zh-CN"/>
        </w:rPr>
        <w:t>，</w:t>
      </w:r>
      <w:r>
        <w:t>他没了机会，你自己也白培养他了。</w:t>
      </w:r>
    </w:p>
    <w:p>
      <w:pPr>
        <w:pStyle w:val="2"/>
        <w:spacing w:before="4"/>
        <w:rPr>
          <w:sz w:val="24"/>
        </w:rPr>
      </w:pPr>
    </w:p>
    <w:p>
      <w:pPr>
        <w:pStyle w:val="2"/>
        <w:spacing w:line="278" w:lineRule="auto"/>
        <w:ind w:left="121" w:right="318" w:firstLine="204"/>
        <w:jc w:val="both"/>
      </w:pPr>
      <w:r>
        <w:t>人就是这么</w:t>
      </w:r>
      <w:r>
        <w:rPr>
          <w:i/>
        </w:rPr>
        <w:t>贱</w:t>
      </w:r>
      <w:r>
        <w:t>，一旦习惯了的恩情没有了，就必然成为仇人，你会说，怎么会有仇啊？ 我又没伤害他，只是停止了恩情而已，是的，对你来说，是只停止了恩情，可对他来说， 却是夺走了既得利益。</w:t>
      </w:r>
    </w:p>
    <w:p>
      <w:pPr>
        <w:pStyle w:val="2"/>
        <w:spacing w:before="4"/>
        <w:rPr>
          <w:sz w:val="24"/>
        </w:rPr>
      </w:pPr>
    </w:p>
    <w:p>
      <w:pPr>
        <w:pStyle w:val="2"/>
        <w:spacing w:line="278" w:lineRule="auto"/>
        <w:ind w:left="121" w:right="328" w:firstLine="204"/>
        <w:jc w:val="both"/>
      </w:pPr>
      <w:r>
        <w:t>所以叫恩怨，恩仇，没有恩，就没有怨，没有恩，就没有仇，</w:t>
      </w:r>
      <w:r>
        <w:rPr>
          <w:i/>
        </w:rPr>
        <w:t>曾</w:t>
      </w:r>
      <w:r>
        <w:t>经你给了他多大的恩， 就有多大的怨，就有多大的仇。</w:t>
      </w:r>
    </w:p>
    <w:p>
      <w:pPr>
        <w:pStyle w:val="2"/>
        <w:spacing w:before="5"/>
        <w:rPr>
          <w:sz w:val="24"/>
        </w:rPr>
      </w:pPr>
    </w:p>
    <w:p>
      <w:pPr>
        <w:pStyle w:val="2"/>
        <w:spacing w:line="278" w:lineRule="auto"/>
        <w:ind w:left="121" w:right="314" w:firstLine="190"/>
        <w:jc w:val="both"/>
      </w:pPr>
      <w:r>
        <w:rPr>
          <w:spacing w:val="-5"/>
        </w:rPr>
        <w:t>我们古代那些成大事的将军，就深知这个道理。所以，李靖说：“畏我者不畏敌，畏敌者</w:t>
      </w:r>
      <w:r>
        <w:rPr>
          <w:spacing w:val="-17"/>
        </w:rPr>
        <w:t>不畏我。” 也就是说，怕我的，才会不怕敌人。不怕我的，就怕敌人。所以，当将军，一</w:t>
      </w:r>
      <w:r>
        <w:t>定要比敌人更加可怕，才能指挥军队，吹了号角。冲锋陷阵的，不一定会死，吹了号角， 不冲锋的，马上砍死。这样大家才听话。</w:t>
      </w:r>
    </w:p>
    <w:p>
      <w:pPr>
        <w:pStyle w:val="2"/>
        <w:spacing w:before="4"/>
        <w:rPr>
          <w:sz w:val="24"/>
        </w:rPr>
      </w:pPr>
    </w:p>
    <w:p>
      <w:pPr>
        <w:pStyle w:val="2"/>
        <w:ind w:left="311"/>
      </w:pPr>
      <w:r>
        <w:t>所以，要经常拉一个不听话的人来开刀。</w:t>
      </w:r>
    </w:p>
    <w:p>
      <w:pPr>
        <w:pStyle w:val="2"/>
        <w:spacing w:before="9"/>
        <w:rPr>
          <w:sz w:val="27"/>
        </w:rPr>
      </w:pPr>
    </w:p>
    <w:p>
      <w:pPr>
        <w:pStyle w:val="2"/>
        <w:spacing w:line="278" w:lineRule="auto"/>
        <w:ind w:left="121" w:right="106" w:firstLine="190"/>
      </w:pPr>
      <w:r>
        <w:t>秦朝末年，陈胜，吴广起义，项梁，项</w:t>
      </w:r>
      <w:r>
        <w:rPr>
          <w:i/>
        </w:rPr>
        <w:t>羽</w:t>
      </w:r>
      <w:r>
        <w:rPr>
          <w:spacing w:val="-10"/>
        </w:rPr>
        <w:t>也起兵了。天下有野心的年轻人，个个蠢蠢欲动。</w:t>
      </w:r>
      <w:r>
        <w:t>彭越的一些小兄弟找到他，说，你带我们起兵吧，他们行，我们也一定行。彭越不同意， 说，现在两虎相争，形式如何发展不清楚，我不想参与你们的事。</w:t>
      </w:r>
    </w:p>
    <w:p>
      <w:pPr>
        <w:pStyle w:val="2"/>
        <w:spacing w:before="5"/>
        <w:rPr>
          <w:sz w:val="23"/>
        </w:rPr>
      </w:pPr>
    </w:p>
    <w:p>
      <w:pPr>
        <w:pStyle w:val="2"/>
        <w:spacing w:line="283" w:lineRule="auto"/>
        <w:ind w:left="121" w:right="318" w:firstLine="200"/>
        <w:jc w:val="both"/>
      </w:pPr>
      <w:r>
        <w:rPr>
          <w:spacing w:val="-4"/>
        </w:rPr>
        <w:t xml:space="preserve">年轻人不依不饶，纠集了 </w:t>
      </w:r>
      <w:r>
        <w:rPr>
          <w:rFonts w:ascii="Calibri" w:eastAsia="Calibri"/>
        </w:rPr>
        <w:t xml:space="preserve">100 </w:t>
      </w:r>
      <w:r>
        <w:rPr>
          <w:spacing w:val="-3"/>
        </w:rPr>
        <w:t xml:space="preserve">多人，一定要让彭大哥打天下。彭越被缠的没办法，说， </w:t>
      </w:r>
      <w:r>
        <w:t>好吧，既然大家要干，就明天日出的时候，开第一次军事会议，既然要成军，就要立军法迟到的斩首。</w:t>
      </w:r>
    </w:p>
    <w:p>
      <w:pPr>
        <w:pStyle w:val="2"/>
        <w:rPr>
          <w:sz w:val="24"/>
        </w:rPr>
      </w:pPr>
    </w:p>
    <w:p>
      <w:pPr>
        <w:pStyle w:val="2"/>
        <w:spacing w:line="278" w:lineRule="auto"/>
        <w:ind w:left="121" w:right="106" w:firstLine="190"/>
      </w:pPr>
      <w:r>
        <w:rPr>
          <w:spacing w:val="-4"/>
        </w:rPr>
        <w:t>第二天中午，彭越等着，小伙子们稀稀拉拉地来了。迟到了十几个人。彭越说，军法是迟</w:t>
      </w:r>
      <w:r>
        <w:rPr>
          <w:spacing w:val="-15"/>
        </w:rPr>
        <w:t>到的斩首，可是迟到的太多了。也不能把你们都杀了。就杀最后一个吧。大家嘻嘻</w:t>
      </w:r>
      <w:r>
        <w:rPr>
          <w:i/>
        </w:rPr>
        <w:t>哈哈</w:t>
      </w:r>
      <w:r>
        <w:rPr>
          <w:spacing w:val="-6"/>
        </w:rPr>
        <w:t>的说，</w:t>
      </w:r>
    </w:p>
    <w:p>
      <w:pPr>
        <w:spacing w:after="0" w:line="278" w:lineRule="auto"/>
        <w:sectPr>
          <w:pgSz w:w="11910" w:h="16840"/>
          <w:pgMar w:top="1500" w:right="1480" w:bottom="280" w:left="1680" w:header="720" w:footer="720" w:gutter="0"/>
          <w:cols w:space="720" w:num="1"/>
        </w:sectPr>
      </w:pPr>
    </w:p>
    <w:p>
      <w:pPr>
        <w:pStyle w:val="2"/>
        <w:spacing w:before="60" w:line="278" w:lineRule="auto"/>
        <w:ind w:left="121" w:right="314"/>
        <w:jc w:val="both"/>
      </w:pPr>
      <w:r>
        <w:rPr>
          <w:spacing w:val="-7"/>
        </w:rPr>
        <w:t>有这个必要吗？下次知道了。彭越不说话，一个箭步上前，瞬间就杀了最后一个人。众人一</w:t>
      </w:r>
      <w:r>
        <w:t>看，玩真的啊，吓得都发抖。从此过后，彭越说啥大家就听啥了，最后彭越成为一代豪杰投靠刘</w:t>
      </w:r>
      <w:r>
        <w:rPr>
          <w:i/>
        </w:rPr>
        <w:t>邦</w:t>
      </w:r>
      <w:r>
        <w:t>后，成为开国功臣。</w:t>
      </w:r>
    </w:p>
    <w:p>
      <w:pPr>
        <w:pStyle w:val="2"/>
        <w:spacing w:before="5"/>
        <w:rPr>
          <w:sz w:val="23"/>
        </w:rPr>
      </w:pPr>
    </w:p>
    <w:p>
      <w:pPr>
        <w:pStyle w:val="2"/>
        <w:spacing w:line="283" w:lineRule="auto"/>
        <w:ind w:left="121" w:right="248" w:firstLine="190"/>
      </w:pPr>
      <w:r>
        <w:rPr>
          <w:spacing w:val="-8"/>
        </w:rPr>
        <w:t>再讲讲斯大林在</w:t>
      </w:r>
      <w:r>
        <w:rPr>
          <w:rFonts w:ascii="Calibri" w:eastAsia="Calibri"/>
        </w:rPr>
        <w:t xml:space="preserve">1937 </w:t>
      </w:r>
      <w:r>
        <w:rPr>
          <w:spacing w:val="-22"/>
        </w:rPr>
        <w:t xml:space="preserve">年到 </w:t>
      </w:r>
      <w:r>
        <w:rPr>
          <w:rFonts w:ascii="Calibri" w:eastAsia="Calibri"/>
        </w:rPr>
        <w:t xml:space="preserve">1938 </w:t>
      </w:r>
      <w:r>
        <w:rPr>
          <w:spacing w:val="-12"/>
        </w:rPr>
        <w:t>年的内部清洗。斯大林本人签署了</w:t>
      </w:r>
      <w:r>
        <w:rPr>
          <w:rFonts w:ascii="Calibri" w:eastAsia="Calibri"/>
        </w:rPr>
        <w:t xml:space="preserve">681692 </w:t>
      </w:r>
      <w:r>
        <w:t>人的处决命</w:t>
      </w:r>
      <w:r>
        <w:rPr>
          <w:i/>
        </w:rPr>
        <w:t>令</w:t>
      </w:r>
      <w:r>
        <w:rPr>
          <w:spacing w:val="-11"/>
        </w:rPr>
        <w:t>。</w:t>
      </w:r>
      <w:r>
        <w:t>有人说，斯大林把能打仗的将领都杀完了，以至于希特勒打进来时，红军没有能指挥的</w:t>
      </w:r>
      <w:r>
        <w:rPr>
          <w:spacing w:val="-7"/>
        </w:rPr>
        <w:t>将领。这个说法不对，斯大林并没有输掉第二次世界大战，恰恰相反，他是二战的大赢家。</w:t>
      </w:r>
    </w:p>
    <w:p>
      <w:pPr>
        <w:pStyle w:val="2"/>
        <w:rPr>
          <w:sz w:val="24"/>
        </w:rPr>
      </w:pPr>
    </w:p>
    <w:p>
      <w:pPr>
        <w:pStyle w:val="2"/>
        <w:spacing w:line="278" w:lineRule="auto"/>
        <w:ind w:left="121" w:right="314" w:firstLine="190"/>
        <w:jc w:val="both"/>
      </w:pPr>
      <w:r>
        <w:rPr>
          <w:spacing w:val="-8"/>
        </w:rPr>
        <w:t xml:space="preserve">内部清洗，在理论上是保持组织强大的手段。因为这能让，队员怕我，不怕敌人。所以， </w:t>
      </w:r>
      <w:r>
        <w:t>一个组织，有必要隔一段时间，就要清洗一回那些不</w:t>
      </w:r>
      <w:r>
        <w:rPr>
          <w:i/>
        </w:rPr>
        <w:t>称</w:t>
      </w:r>
      <w:r>
        <w:t>职的人。</w:t>
      </w:r>
    </w:p>
    <w:p>
      <w:pPr>
        <w:pStyle w:val="2"/>
        <w:spacing w:before="4"/>
        <w:rPr>
          <w:sz w:val="24"/>
        </w:rPr>
      </w:pPr>
    </w:p>
    <w:p>
      <w:pPr>
        <w:pStyle w:val="2"/>
        <w:spacing w:line="278" w:lineRule="auto"/>
        <w:ind w:left="121" w:right="328" w:firstLine="194"/>
        <w:jc w:val="both"/>
      </w:pPr>
      <w:r>
        <w:t>今天都在讲反</w:t>
      </w:r>
      <w:r>
        <w:rPr>
          <w:i/>
        </w:rPr>
        <w:t>腐</w:t>
      </w:r>
      <w:r>
        <w:rPr>
          <w:spacing w:val="-6"/>
        </w:rPr>
        <w:t>，有的人讲：“ 不反</w:t>
      </w:r>
      <w:r>
        <w:rPr>
          <w:i/>
        </w:rPr>
        <w:t>腐</w:t>
      </w:r>
      <w:r>
        <w:t>要亡国，反</w:t>
      </w:r>
      <w:r>
        <w:rPr>
          <w:i/>
        </w:rPr>
        <w:t>腐</w:t>
      </w:r>
      <w:r>
        <w:rPr>
          <w:spacing w:val="-7"/>
        </w:rPr>
        <w:t>要亡党” 这是不想反</w:t>
      </w:r>
      <w:r>
        <w:rPr>
          <w:i/>
        </w:rPr>
        <w:t>腐</w:t>
      </w:r>
      <w:r>
        <w:rPr>
          <w:spacing w:val="-4"/>
        </w:rPr>
        <w:t xml:space="preserve">的人说的， </w:t>
      </w:r>
      <w:r>
        <w:t>不反</w:t>
      </w:r>
      <w:r>
        <w:rPr>
          <w:i/>
        </w:rPr>
        <w:t>腐</w:t>
      </w:r>
      <w:r>
        <w:t>才会亡党。把贪官都清洗了，党不会没有官用，只会更加强大，更加有生命力。</w:t>
      </w:r>
    </w:p>
    <w:p>
      <w:pPr>
        <w:pStyle w:val="2"/>
        <w:spacing w:before="4"/>
        <w:rPr>
          <w:sz w:val="24"/>
        </w:rPr>
      </w:pPr>
    </w:p>
    <w:p>
      <w:pPr>
        <w:pStyle w:val="2"/>
        <w:ind w:left="311"/>
      </w:pPr>
      <w:r>
        <w:t>总结一句：</w:t>
      </w:r>
    </w:p>
    <w:p>
      <w:pPr>
        <w:pStyle w:val="2"/>
        <w:spacing w:before="9"/>
        <w:rPr>
          <w:sz w:val="27"/>
        </w:rPr>
      </w:pPr>
    </w:p>
    <w:p>
      <w:pPr>
        <w:pStyle w:val="2"/>
        <w:spacing w:line="278" w:lineRule="auto"/>
        <w:ind w:left="121" w:right="314" w:firstLine="190"/>
        <w:jc w:val="both"/>
      </w:pPr>
      <w:r>
        <w:rPr>
          <w:spacing w:val="-5"/>
        </w:rPr>
        <w:t>驾驭组织，驾驭团队的功夫就是恩威并施。这个威，就是要做到让大家怕我，比如带销售</w:t>
      </w:r>
      <w:r>
        <w:t>团队，必须让业务员怕你，而不是怕客户，如果不怕你，业务员就会不做事，阳奉阴违。</w:t>
      </w:r>
      <w:r>
        <w:rPr>
          <w:spacing w:val="-7"/>
        </w:rPr>
        <w:t>出去了也不敢上门拜访客户。这就是为什么很多企业表面一团和气，而业绩很差的原因。因为带着一帮不做事的业务员。狠下心来清洗这些不做事的人。组织与团队的生命力才会越来</w:t>
      </w:r>
      <w:r>
        <w:t>越强大。</w:t>
      </w:r>
    </w:p>
    <w:p>
      <w:pPr>
        <w:pStyle w:val="2"/>
        <w:rPr>
          <w:sz w:val="20"/>
        </w:rPr>
      </w:pPr>
    </w:p>
    <w:p>
      <w:pPr>
        <w:pStyle w:val="2"/>
        <w:spacing w:before="10"/>
        <w:rPr>
          <w:sz w:val="27"/>
        </w:rPr>
      </w:pPr>
    </w:p>
    <w:p>
      <w:pPr>
        <w:pStyle w:val="2"/>
        <w:ind w:left="121"/>
      </w:pPr>
      <w:r>
        <w:rPr>
          <w:rFonts w:ascii="Calibri" w:eastAsia="Calibri"/>
        </w:rPr>
        <w:t>14</w:t>
      </w:r>
      <w:r>
        <w:t>、 要打破大锅饭，把资源向优秀的人倾斜</w:t>
      </w:r>
    </w:p>
    <w:p>
      <w:pPr>
        <w:pStyle w:val="2"/>
        <w:spacing w:before="8"/>
        <w:rPr>
          <w:sz w:val="28"/>
        </w:rPr>
      </w:pPr>
    </w:p>
    <w:p>
      <w:pPr>
        <w:pStyle w:val="2"/>
        <w:spacing w:line="278" w:lineRule="auto"/>
        <w:ind w:left="121" w:right="314" w:firstLine="190"/>
        <w:jc w:val="both"/>
      </w:pPr>
      <w:r>
        <w:rPr>
          <w:spacing w:val="-5"/>
        </w:rPr>
        <w:t>公司要在待遇与报酬上坚定不移的向优秀的员工倾斜。优秀的人活着的目的就是比普通人</w:t>
      </w:r>
      <w:r>
        <w:rPr>
          <w:spacing w:val="-10"/>
        </w:rPr>
        <w:t>强。如果不管怎么努力，大家待遇都一样，那么优秀的人就不会行动了。企业就要平庸，平</w:t>
      </w:r>
      <w:r>
        <w:t>庸就要倒闭。</w:t>
      </w:r>
    </w:p>
    <w:p>
      <w:pPr>
        <w:pStyle w:val="2"/>
        <w:spacing w:before="4"/>
        <w:rPr>
          <w:sz w:val="24"/>
        </w:rPr>
      </w:pPr>
    </w:p>
    <w:p>
      <w:pPr>
        <w:pStyle w:val="2"/>
        <w:spacing w:line="278" w:lineRule="auto"/>
        <w:ind w:left="121" w:right="314" w:firstLine="190"/>
        <w:jc w:val="both"/>
      </w:pPr>
      <w:r>
        <w:rPr>
          <w:spacing w:val="-4"/>
        </w:rPr>
        <w:t>世界上如果没有电位差就没有电力，没有水位差就没有水力。没有温差就没有风，地球就</w:t>
      </w:r>
      <w:r>
        <w:rPr>
          <w:spacing w:val="-10"/>
        </w:rPr>
        <w:t>不会有生命。企业里的人都是平等的，就意味着企业死亡。正是因为企业对优秀的员工与普</w:t>
      </w:r>
      <w:r>
        <w:t>通员工有差异，才启发优秀的员工努力去攀登。优秀的员工努力的攀登，企业就有了自动发展的能力。</w:t>
      </w:r>
    </w:p>
    <w:p>
      <w:pPr>
        <w:pStyle w:val="2"/>
        <w:spacing w:before="4"/>
        <w:rPr>
          <w:sz w:val="24"/>
        </w:rPr>
      </w:pPr>
    </w:p>
    <w:p>
      <w:pPr>
        <w:pStyle w:val="2"/>
        <w:spacing w:line="278" w:lineRule="auto"/>
        <w:ind w:left="121" w:right="318" w:firstLine="204"/>
        <w:jc w:val="both"/>
      </w:pPr>
      <w:r>
        <w:t>公司本来就应该不停的剥离那些不优秀的懒汉，把位置，机会，钱都倾斜给那些优秀的冲锋陷阵的人。分几个等级发放年终奖，最差的没有奖金，中间的给少量奖金，对于优秀的员工给大量奖金。要打破每个人的奖金都一样的做法，以能力定奖金，而不是以岗位定奖金。</w:t>
      </w:r>
    </w:p>
    <w:p>
      <w:pPr>
        <w:pStyle w:val="2"/>
        <w:spacing w:before="4"/>
        <w:rPr>
          <w:sz w:val="24"/>
        </w:rPr>
      </w:pPr>
    </w:p>
    <w:p>
      <w:pPr>
        <w:pStyle w:val="2"/>
        <w:spacing w:line="278" w:lineRule="auto"/>
        <w:ind w:left="121" w:right="314" w:firstLine="204"/>
        <w:jc w:val="both"/>
      </w:pPr>
      <w:r>
        <w:t>公司的奖金平衡的后果就是聪明人都跑了，聪明人最讨</w:t>
      </w:r>
      <w:r>
        <w:rPr>
          <w:i/>
        </w:rPr>
        <w:t>厌</w:t>
      </w:r>
      <w:r>
        <w:t>跟草包拿的一样多，优秀的人最怕你说他跟平庸的人是一样的，他会认为你在侮辱他。老板必须让公司里干得好的人明</w:t>
      </w:r>
      <w:r>
        <w:rPr>
          <w:spacing w:val="-7"/>
        </w:rPr>
        <w:t>显钱多起来，大家都会努力干了。优秀的人就觉得不用跑了。如此，优秀的人就增加了，企</w:t>
      </w:r>
      <w:r>
        <w:t>业就发展了。</w:t>
      </w:r>
    </w:p>
    <w:p>
      <w:pPr>
        <w:spacing w:after="0" w:line="278" w:lineRule="auto"/>
        <w:jc w:val="both"/>
        <w:sectPr>
          <w:pgSz w:w="11910" w:h="16840"/>
          <w:pgMar w:top="1500" w:right="1480" w:bottom="280" w:left="1680" w:header="720" w:footer="720" w:gutter="0"/>
          <w:cols w:space="720" w:num="1"/>
        </w:sectPr>
      </w:pPr>
    </w:p>
    <w:p>
      <w:pPr>
        <w:pStyle w:val="2"/>
        <w:spacing w:before="60"/>
        <w:ind w:left="311"/>
      </w:pPr>
      <w:r>
        <w:t>用感情感觉来分配利益的老板是幼稚的老板。</w:t>
      </w:r>
      <w:r>
        <w:rPr>
          <w:i/>
        </w:rPr>
        <w:t>慈</w:t>
      </w:r>
      <w:r>
        <w:t>不掌兵，情不立事，义不理财，善不为官</w:t>
      </w:r>
    </w:p>
    <w:p>
      <w:pPr>
        <w:pStyle w:val="2"/>
        <w:spacing w:before="43"/>
        <w:ind w:left="121"/>
      </w:pPr>
      <w:r>
        <w:t>！</w:t>
      </w:r>
    </w:p>
    <w:p>
      <w:pPr>
        <w:pStyle w:val="2"/>
        <w:rPr>
          <w:sz w:val="20"/>
        </w:rPr>
      </w:pPr>
    </w:p>
    <w:p>
      <w:pPr>
        <w:pStyle w:val="2"/>
        <w:rPr>
          <w:sz w:val="20"/>
        </w:rPr>
      </w:pPr>
    </w:p>
    <w:p>
      <w:pPr>
        <w:pStyle w:val="2"/>
        <w:spacing w:before="142"/>
        <w:ind w:left="121"/>
      </w:pPr>
      <w:r>
        <w:rPr>
          <w:rFonts w:ascii="Calibri" w:eastAsia="Calibri"/>
        </w:rPr>
        <w:t>15</w:t>
      </w:r>
      <w:r>
        <w:t xml:space="preserve">、员工管理的 </w:t>
      </w:r>
      <w:r>
        <w:rPr>
          <w:rFonts w:ascii="Calibri" w:eastAsia="Calibri"/>
        </w:rPr>
        <w:t xml:space="preserve">4 </w:t>
      </w:r>
      <w:r>
        <w:t>个层次</w:t>
      </w:r>
    </w:p>
    <w:p>
      <w:pPr>
        <w:pStyle w:val="2"/>
        <w:spacing w:before="8"/>
        <w:rPr>
          <w:sz w:val="28"/>
        </w:rPr>
      </w:pPr>
    </w:p>
    <w:p>
      <w:pPr>
        <w:pStyle w:val="2"/>
        <w:spacing w:line="276" w:lineRule="auto"/>
        <w:ind w:left="121" w:right="106" w:firstLine="204"/>
        <w:rPr>
          <w:rFonts w:ascii="Calibri"/>
        </w:rPr>
      </w:pPr>
      <w:r>
        <w:t>第一个层次：打骂式管理，最初级的管理者，员工犯错了，就骂，就打，当然现在社会， 打的情况很少了，但是还是存在，如果是这种管理者，那么他的工作是做不了多好的。还采取这种管理手段的管理者要注意了。员工在这种管理者手下，是非常难过的。能在这种管理者手下工作的人，要么是自己水平实在太差，没办法跑；要么就是在等机会，只要找到个其他工作，立马就跑路了。这样的企业有倒闭的危险。</w:t>
      </w:r>
    </w:p>
    <w:p>
      <w:pPr>
        <w:pStyle w:val="2"/>
        <w:rPr>
          <w:rFonts w:ascii="Calibri"/>
          <w:sz w:val="20"/>
        </w:rPr>
      </w:pPr>
    </w:p>
    <w:p>
      <w:pPr>
        <w:pStyle w:val="2"/>
        <w:spacing w:before="130" w:line="278" w:lineRule="auto"/>
        <w:ind w:left="121" w:right="328" w:firstLine="204"/>
        <w:rPr>
          <w:rFonts w:ascii="Calibri"/>
        </w:rPr>
      </w:pPr>
      <w:r>
        <w:t>第二个层次：金钱式管理，用奖惩制度来管理员工的，这样的管理者，只能算是入门的管理者，如今，大多数中小企业还在采用这种入门级的手段，这种管理，员工对企业没有向心力，就是为了挣个饭钱而已，就是各人自扫门前雪的心态，把自己的事情做好了，就算了。这样的企业在顺境当中尚可生存，一旦遇到</w:t>
      </w:r>
      <w:r>
        <w:rPr>
          <w:i/>
        </w:rPr>
        <w:t>逆</w:t>
      </w:r>
      <w:r>
        <w:t>境，很难度过。</w:t>
      </w:r>
    </w:p>
    <w:p>
      <w:pPr>
        <w:pStyle w:val="2"/>
        <w:rPr>
          <w:rFonts w:ascii="Calibri"/>
          <w:sz w:val="20"/>
        </w:rPr>
      </w:pPr>
    </w:p>
    <w:p>
      <w:pPr>
        <w:pStyle w:val="2"/>
        <w:spacing w:before="129" w:line="276" w:lineRule="auto"/>
        <w:ind w:left="121" w:right="314" w:firstLine="190"/>
        <w:jc w:val="both"/>
        <w:rPr>
          <w:rFonts w:ascii="Calibri" w:hAnsi="Calibri" w:eastAsia="Calibri"/>
        </w:rPr>
      </w:pPr>
      <w:r>
        <w:rPr>
          <w:spacing w:val="-4"/>
        </w:rPr>
        <w:t>第三个层次：愿景式管理，要想成为一个大老板，必须是愿景式管理。愿景管理，也可以</w:t>
      </w:r>
      <w:r>
        <w:rPr>
          <w:i/>
          <w:spacing w:val="4"/>
        </w:rPr>
        <w:t>称</w:t>
      </w:r>
      <w:r>
        <w:t>作画饼管理，厉害的管理者必然都是画饼高手，历史上的曹操“望梅止</w:t>
      </w:r>
      <w:r>
        <w:rPr>
          <w:i/>
          <w:spacing w:val="4"/>
        </w:rPr>
        <w:t>渴</w:t>
      </w:r>
      <w:r>
        <w:t>”，就是画饼</w:t>
      </w:r>
      <w:r>
        <w:rPr>
          <w:spacing w:val="-14"/>
        </w:rPr>
        <w:t>式管理。让人对未来充满希望。伟大领袖的“星星之火可以燎原”也属于愿景式管理。</w:t>
      </w:r>
      <w:r>
        <w:rPr>
          <w:spacing w:val="-8"/>
        </w:rPr>
        <w:t>愿景</w:t>
      </w:r>
      <w:r>
        <w:rPr>
          <w:spacing w:val="1"/>
        </w:rPr>
        <w:t>管理，就是给人以未来的管理方式。</w:t>
      </w:r>
      <w:r>
        <w:rPr>
          <w:rFonts w:ascii="Calibri" w:hAnsi="Calibri" w:eastAsia="Calibri"/>
        </w:rPr>
        <w:t xml:space="preserve">Facebook </w:t>
      </w:r>
      <w:r>
        <w:t>初创期的期权，股票，属于愿景管理，马云经常鼓励创业者要有希望，明天是美好的，属于愿景管理。柳传志也是典型的愿景管理高手。</w:t>
      </w:r>
    </w:p>
    <w:p>
      <w:pPr>
        <w:pStyle w:val="2"/>
        <w:spacing w:before="10"/>
        <w:rPr>
          <w:rFonts w:ascii="Calibri"/>
          <w:sz w:val="26"/>
        </w:rPr>
      </w:pPr>
    </w:p>
    <w:p>
      <w:pPr>
        <w:pStyle w:val="2"/>
        <w:spacing w:line="273" w:lineRule="auto"/>
        <w:ind w:left="121" w:right="318" w:firstLine="204"/>
        <w:jc w:val="both"/>
        <w:rPr>
          <w:rFonts w:ascii="Calibri"/>
        </w:rPr>
      </w:pPr>
      <w:r>
        <w:t>会利用愿景来管理员工的人，基本上不会差太远，愿景能调动人的激情，能激发人的想象力，能让人有使不完劲，这都是一个赚大钱企业的员工必备的素质，建议各位老板好好</w:t>
      </w:r>
      <w:r>
        <w:rPr>
          <w:i/>
        </w:rPr>
        <w:t>琢</w:t>
      </w:r>
      <w:r>
        <w:t>磨下愿景管理。愿景管理，能让你的企业在</w:t>
      </w:r>
      <w:r>
        <w:rPr>
          <w:i/>
        </w:rPr>
        <w:t>逆</w:t>
      </w:r>
      <w:r>
        <w:t>境中生存，度过困难期。</w:t>
      </w:r>
    </w:p>
    <w:p>
      <w:pPr>
        <w:pStyle w:val="2"/>
        <w:rPr>
          <w:rFonts w:ascii="Calibri"/>
          <w:sz w:val="20"/>
        </w:rPr>
      </w:pPr>
    </w:p>
    <w:p>
      <w:pPr>
        <w:pStyle w:val="2"/>
        <w:spacing w:before="129" w:line="278" w:lineRule="auto"/>
        <w:ind w:left="121" w:right="106" w:firstLine="190"/>
        <w:sectPr>
          <w:pgSz w:w="11910" w:h="16840"/>
          <w:pgMar w:top="1500" w:right="1480" w:bottom="280" w:left="1680" w:header="720" w:footer="720" w:gutter="0"/>
          <w:cols w:space="720" w:num="1"/>
        </w:sectPr>
      </w:pPr>
      <w:r>
        <w:t>第四个层次：宗教式管理，这是信</w:t>
      </w:r>
      <w:r>
        <w:rPr>
          <w:i/>
        </w:rPr>
        <w:t>仰</w:t>
      </w:r>
      <w:r>
        <w:rPr>
          <w:spacing w:val="-6"/>
        </w:rPr>
        <w:t>层面的管理，文化层面上的管理。当然也是最高境界。</w:t>
      </w:r>
      <w:r>
        <w:rPr>
          <w:spacing w:val="4"/>
        </w:rPr>
        <w:t>可</w:t>
      </w:r>
      <w:r>
        <w:rPr>
          <w:i/>
          <w:spacing w:val="4"/>
        </w:rPr>
        <w:t>琢</w:t>
      </w:r>
      <w:r>
        <w:rPr>
          <w:spacing w:val="4"/>
        </w:rPr>
        <w:t>磨</w:t>
      </w:r>
      <w:r>
        <w:rPr>
          <w:i/>
          <w:spacing w:val="4"/>
        </w:rPr>
        <w:t>孔</w:t>
      </w:r>
      <w:r>
        <w:rPr>
          <w:spacing w:val="-6"/>
        </w:rPr>
        <w:t xml:space="preserve">夫子怎么带领 </w:t>
      </w:r>
      <w:r>
        <w:rPr>
          <w:rFonts w:ascii="Calibri" w:eastAsia="Calibri"/>
        </w:rPr>
        <w:t xml:space="preserve">3000 </w:t>
      </w:r>
      <w:r>
        <w:rPr>
          <w:spacing w:val="-5"/>
        </w:rPr>
        <w:t xml:space="preserve">弟子，周游列国 </w:t>
      </w:r>
      <w:r>
        <w:rPr>
          <w:rFonts w:ascii="Calibri" w:eastAsia="Calibri"/>
        </w:rPr>
        <w:t xml:space="preserve">14 </w:t>
      </w:r>
      <w:r>
        <w:rPr>
          <w:spacing w:val="3"/>
        </w:rPr>
        <w:t>年，身边都有好几十人一直跟着</w:t>
      </w:r>
      <w:r>
        <w:rPr>
          <w:i/>
          <w:spacing w:val="4"/>
        </w:rPr>
        <w:t>孔</w:t>
      </w:r>
      <w:r>
        <w:rPr>
          <w:spacing w:val="1"/>
        </w:rPr>
        <w:t>圣人风餐</w:t>
      </w:r>
      <w:r>
        <w:rPr>
          <w:spacing w:val="-1"/>
        </w:rPr>
        <w:t>露宿，当然也有杀鸡宰羊的时候。如佛主不管走哪里</w:t>
      </w:r>
      <w:r>
        <w:rPr>
          <w:rFonts w:ascii="Calibri" w:eastAsia="Calibri"/>
        </w:rPr>
        <w:t xml:space="preserve">1200 </w:t>
      </w:r>
      <w:r>
        <w:t>比丘都是一直跟着佛主的，这就是文化级别的管理者，信</w:t>
      </w:r>
      <w:r>
        <w:rPr>
          <w:i/>
          <w:spacing w:val="4"/>
        </w:rPr>
        <w:t>仰</w:t>
      </w:r>
      <w:r>
        <w:t>级别的管理者才能达到的水平。但凡国家的建立，基本上都是入门级别的宗教式</w:t>
      </w:r>
    </w:p>
    <w:p>
      <w:pPr>
        <w:pStyle w:val="2"/>
        <w:spacing w:line="278" w:lineRule="auto"/>
        <w:ind w:right="316"/>
        <w:jc w:val="both"/>
      </w:pPr>
      <w:r>
        <w:t>管理，如普京是东正教的，我们伟大的共产党人都是信</w:t>
      </w:r>
      <w:r>
        <w:rPr>
          <w:i/>
          <w:spacing w:val="4"/>
        </w:rPr>
        <w:t>仰</w:t>
      </w:r>
      <w:r>
        <w:t>共产党的，可以去查下百科，看</w:t>
      </w:r>
      <w:r>
        <w:rPr>
          <w:spacing w:val="2"/>
        </w:rPr>
        <w:t>看信</w:t>
      </w:r>
      <w:r>
        <w:rPr>
          <w:i/>
          <w:spacing w:val="4"/>
        </w:rPr>
        <w:t>仰</w:t>
      </w:r>
      <w:r>
        <w:t>那一栏。但凡历史上搞了点动作的革命人物，无不是宗教管理，文化管理，信</w:t>
      </w:r>
      <w:r>
        <w:rPr>
          <w:i/>
        </w:rPr>
        <w:t>仰</w:t>
      </w:r>
      <w:r>
        <w:t>管理层面的人。如</w:t>
      </w:r>
      <w:r>
        <w:rPr>
          <w:rFonts w:ascii="Calibri" w:hAnsi="Calibri" w:eastAsia="Calibri"/>
        </w:rPr>
        <w:t>?</w:t>
      </w:r>
      <w:r>
        <w:t xml:space="preserve">“拜上帝教”的洪秀全，“苍天已死，黄天当立”的张角。“替天行道” </w:t>
      </w:r>
      <w:r>
        <w:rPr>
          <w:spacing w:val="-9"/>
        </w:rPr>
        <w:t>的宋江。“驱逐鞑虏</w:t>
      </w:r>
      <w:r>
        <w:rPr>
          <w:rFonts w:ascii="Calibri" w:hAnsi="Calibri" w:eastAsia="Calibri"/>
        </w:rPr>
        <w:t>,</w:t>
      </w:r>
      <w:r>
        <w:t>恢复中华</w:t>
      </w:r>
      <w:r>
        <w:rPr>
          <w:rFonts w:ascii="Calibri" w:hAnsi="Calibri" w:eastAsia="Calibri"/>
        </w:rPr>
        <w:t>,</w:t>
      </w:r>
      <w:r>
        <w:t>陈纲立纪</w:t>
      </w:r>
      <w:r>
        <w:rPr>
          <w:rFonts w:ascii="Calibri" w:hAnsi="Calibri" w:eastAsia="Calibri"/>
        </w:rPr>
        <w:t>,</w:t>
      </w:r>
      <w:r>
        <w:t>救济斯民”的复国主义者</w:t>
      </w:r>
      <w:r>
        <w:rPr>
          <w:rFonts w:ascii="Calibri" w:hAnsi="Calibri" w:eastAsia="Calibri"/>
        </w:rPr>
        <w:t>?</w:t>
      </w:r>
      <w:r>
        <w:rPr>
          <w:spacing w:val="-9"/>
        </w:rPr>
        <w:t>朱元璋，等等。如果想做</w:t>
      </w:r>
      <w:r>
        <w:t>名垂千古的企业，那么可以</w:t>
      </w:r>
      <w:r>
        <w:rPr>
          <w:i/>
          <w:spacing w:val="4"/>
        </w:rPr>
        <w:t>琢</w:t>
      </w:r>
      <w:r>
        <w:t>磨下信</w:t>
      </w:r>
      <w:r>
        <w:rPr>
          <w:i/>
          <w:spacing w:val="4"/>
        </w:rPr>
        <w:t>仰</w:t>
      </w:r>
      <w:r>
        <w:t>层面的管理。他是在人的心中</w:t>
      </w:r>
      <w:r>
        <w:rPr>
          <w:i/>
          <w:spacing w:val="4"/>
        </w:rPr>
        <w:t>植</w:t>
      </w:r>
      <w:r>
        <w:t>入使命感，好好体会下使命感的</w:t>
      </w:r>
      <w:r>
        <w:rPr>
          <w:i/>
        </w:rPr>
        <w:t>植</w:t>
      </w:r>
      <w:r>
        <w:t>入。</w:t>
      </w:r>
    </w:p>
    <w:sectPr>
      <w:pgSz w:w="11910" w:h="16840"/>
      <w:pgMar w:top="1580" w:right="14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22" w:hanging="529"/>
        <w:jc w:val="left"/>
      </w:pPr>
      <w:rPr>
        <w:rFonts w:hint="default" w:ascii="宋体" w:hAnsi="宋体" w:eastAsia="宋体" w:cs="宋体"/>
        <w:spacing w:val="-70"/>
        <w:w w:val="100"/>
        <w:sz w:val="19"/>
        <w:szCs w:val="19"/>
        <w:lang w:val="zh-CN" w:eastAsia="zh-CN" w:bidi="zh-CN"/>
      </w:rPr>
    </w:lvl>
    <w:lvl w:ilvl="1" w:tentative="0">
      <w:start w:val="0"/>
      <w:numFmt w:val="bullet"/>
      <w:lvlText w:val="•"/>
      <w:lvlJc w:val="left"/>
      <w:pPr>
        <w:ind w:left="982" w:hanging="529"/>
      </w:pPr>
      <w:rPr>
        <w:rFonts w:hint="default"/>
        <w:lang w:val="zh-CN" w:eastAsia="zh-CN" w:bidi="zh-CN"/>
      </w:rPr>
    </w:lvl>
    <w:lvl w:ilvl="2" w:tentative="0">
      <w:start w:val="0"/>
      <w:numFmt w:val="bullet"/>
      <w:lvlText w:val="•"/>
      <w:lvlJc w:val="left"/>
      <w:pPr>
        <w:ind w:left="1845" w:hanging="529"/>
      </w:pPr>
      <w:rPr>
        <w:rFonts w:hint="default"/>
        <w:lang w:val="zh-CN" w:eastAsia="zh-CN" w:bidi="zh-CN"/>
      </w:rPr>
    </w:lvl>
    <w:lvl w:ilvl="3" w:tentative="0">
      <w:start w:val="0"/>
      <w:numFmt w:val="bullet"/>
      <w:lvlText w:val="•"/>
      <w:lvlJc w:val="left"/>
      <w:pPr>
        <w:ind w:left="2707" w:hanging="529"/>
      </w:pPr>
      <w:rPr>
        <w:rFonts w:hint="default"/>
        <w:lang w:val="zh-CN" w:eastAsia="zh-CN" w:bidi="zh-CN"/>
      </w:rPr>
    </w:lvl>
    <w:lvl w:ilvl="4" w:tentative="0">
      <w:start w:val="0"/>
      <w:numFmt w:val="bullet"/>
      <w:lvlText w:val="•"/>
      <w:lvlJc w:val="left"/>
      <w:pPr>
        <w:ind w:left="3570" w:hanging="529"/>
      </w:pPr>
      <w:rPr>
        <w:rFonts w:hint="default"/>
        <w:lang w:val="zh-CN" w:eastAsia="zh-CN" w:bidi="zh-CN"/>
      </w:rPr>
    </w:lvl>
    <w:lvl w:ilvl="5" w:tentative="0">
      <w:start w:val="0"/>
      <w:numFmt w:val="bullet"/>
      <w:lvlText w:val="•"/>
      <w:lvlJc w:val="left"/>
      <w:pPr>
        <w:ind w:left="4433" w:hanging="529"/>
      </w:pPr>
      <w:rPr>
        <w:rFonts w:hint="default"/>
        <w:lang w:val="zh-CN" w:eastAsia="zh-CN" w:bidi="zh-CN"/>
      </w:rPr>
    </w:lvl>
    <w:lvl w:ilvl="6" w:tentative="0">
      <w:start w:val="0"/>
      <w:numFmt w:val="bullet"/>
      <w:lvlText w:val="•"/>
      <w:lvlJc w:val="left"/>
      <w:pPr>
        <w:ind w:left="5295" w:hanging="529"/>
      </w:pPr>
      <w:rPr>
        <w:rFonts w:hint="default"/>
        <w:lang w:val="zh-CN" w:eastAsia="zh-CN" w:bidi="zh-CN"/>
      </w:rPr>
    </w:lvl>
    <w:lvl w:ilvl="7" w:tentative="0">
      <w:start w:val="0"/>
      <w:numFmt w:val="bullet"/>
      <w:lvlText w:val="•"/>
      <w:lvlJc w:val="left"/>
      <w:pPr>
        <w:ind w:left="6158" w:hanging="529"/>
      </w:pPr>
      <w:rPr>
        <w:rFonts w:hint="default"/>
        <w:lang w:val="zh-CN" w:eastAsia="zh-CN" w:bidi="zh-CN"/>
      </w:rPr>
    </w:lvl>
    <w:lvl w:ilvl="8" w:tentative="0">
      <w:start w:val="0"/>
      <w:numFmt w:val="bullet"/>
      <w:lvlText w:val="•"/>
      <w:lvlJc w:val="left"/>
      <w:pPr>
        <w:ind w:left="7020" w:hanging="529"/>
      </w:pPr>
      <w:rPr>
        <w:rFonts w:hint="default"/>
        <w:lang w:val="zh-CN" w:eastAsia="zh-CN" w:bidi="zh-CN"/>
      </w:rPr>
    </w:lvl>
  </w:abstractNum>
  <w:abstractNum w:abstractNumId="1">
    <w:nsid w:val="A6FEE3D0"/>
    <w:multiLevelType w:val="singleLevel"/>
    <w:tmpl w:val="A6FEE3D0"/>
    <w:lvl w:ilvl="0" w:tentative="0">
      <w:start w:val="2"/>
      <w:numFmt w:val="upperLetter"/>
      <w:suff w:val="nothing"/>
      <w:lvlText w:val="%1，"/>
      <w:lvlJc w:val="left"/>
    </w:lvl>
  </w:abstractNum>
  <w:abstractNum w:abstractNumId="2">
    <w:nsid w:val="B5E306ED"/>
    <w:multiLevelType w:val="multilevel"/>
    <w:tmpl w:val="B5E306ED"/>
    <w:lvl w:ilvl="0" w:tentative="0">
      <w:start w:val="1"/>
      <w:numFmt w:val="decimal"/>
      <w:lvlText w:val="（%1）"/>
      <w:lvlJc w:val="left"/>
      <w:pPr>
        <w:ind w:left="651"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68" w:hanging="529"/>
      </w:pPr>
      <w:rPr>
        <w:rFonts w:hint="default"/>
        <w:lang w:val="zh-CN" w:eastAsia="zh-CN" w:bidi="zh-CN"/>
      </w:rPr>
    </w:lvl>
    <w:lvl w:ilvl="2" w:tentative="0">
      <w:start w:val="0"/>
      <w:numFmt w:val="bullet"/>
      <w:lvlText w:val="•"/>
      <w:lvlJc w:val="left"/>
      <w:pPr>
        <w:ind w:left="2277" w:hanging="529"/>
      </w:pPr>
      <w:rPr>
        <w:rFonts w:hint="default"/>
        <w:lang w:val="zh-CN" w:eastAsia="zh-CN" w:bidi="zh-CN"/>
      </w:rPr>
    </w:lvl>
    <w:lvl w:ilvl="3" w:tentative="0">
      <w:start w:val="0"/>
      <w:numFmt w:val="bullet"/>
      <w:lvlText w:val="•"/>
      <w:lvlJc w:val="left"/>
      <w:pPr>
        <w:ind w:left="3085" w:hanging="529"/>
      </w:pPr>
      <w:rPr>
        <w:rFonts w:hint="default"/>
        <w:lang w:val="zh-CN" w:eastAsia="zh-CN" w:bidi="zh-CN"/>
      </w:rPr>
    </w:lvl>
    <w:lvl w:ilvl="4" w:tentative="0">
      <w:start w:val="0"/>
      <w:numFmt w:val="bullet"/>
      <w:lvlText w:val="•"/>
      <w:lvlJc w:val="left"/>
      <w:pPr>
        <w:ind w:left="3894" w:hanging="529"/>
      </w:pPr>
      <w:rPr>
        <w:rFonts w:hint="default"/>
        <w:lang w:val="zh-CN" w:eastAsia="zh-CN" w:bidi="zh-CN"/>
      </w:rPr>
    </w:lvl>
    <w:lvl w:ilvl="5" w:tentative="0">
      <w:start w:val="0"/>
      <w:numFmt w:val="bullet"/>
      <w:lvlText w:val="•"/>
      <w:lvlJc w:val="left"/>
      <w:pPr>
        <w:ind w:left="4703" w:hanging="529"/>
      </w:pPr>
      <w:rPr>
        <w:rFonts w:hint="default"/>
        <w:lang w:val="zh-CN" w:eastAsia="zh-CN" w:bidi="zh-CN"/>
      </w:rPr>
    </w:lvl>
    <w:lvl w:ilvl="6" w:tentative="0">
      <w:start w:val="0"/>
      <w:numFmt w:val="bullet"/>
      <w:lvlText w:val="•"/>
      <w:lvlJc w:val="left"/>
      <w:pPr>
        <w:ind w:left="5511" w:hanging="529"/>
      </w:pPr>
      <w:rPr>
        <w:rFonts w:hint="default"/>
        <w:lang w:val="zh-CN" w:eastAsia="zh-CN" w:bidi="zh-CN"/>
      </w:rPr>
    </w:lvl>
    <w:lvl w:ilvl="7" w:tentative="0">
      <w:start w:val="0"/>
      <w:numFmt w:val="bullet"/>
      <w:lvlText w:val="•"/>
      <w:lvlJc w:val="left"/>
      <w:pPr>
        <w:ind w:left="6320" w:hanging="529"/>
      </w:pPr>
      <w:rPr>
        <w:rFonts w:hint="default"/>
        <w:lang w:val="zh-CN" w:eastAsia="zh-CN" w:bidi="zh-CN"/>
      </w:rPr>
    </w:lvl>
    <w:lvl w:ilvl="8" w:tentative="0">
      <w:start w:val="0"/>
      <w:numFmt w:val="bullet"/>
      <w:lvlText w:val="•"/>
      <w:lvlJc w:val="left"/>
      <w:pPr>
        <w:ind w:left="7128" w:hanging="529"/>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122" w:hanging="536"/>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982" w:hanging="536"/>
      </w:pPr>
      <w:rPr>
        <w:rFonts w:hint="default"/>
        <w:lang w:val="zh-CN" w:eastAsia="zh-CN" w:bidi="zh-CN"/>
      </w:rPr>
    </w:lvl>
    <w:lvl w:ilvl="2" w:tentative="0">
      <w:start w:val="0"/>
      <w:numFmt w:val="bullet"/>
      <w:lvlText w:val="•"/>
      <w:lvlJc w:val="left"/>
      <w:pPr>
        <w:ind w:left="1845" w:hanging="536"/>
      </w:pPr>
      <w:rPr>
        <w:rFonts w:hint="default"/>
        <w:lang w:val="zh-CN" w:eastAsia="zh-CN" w:bidi="zh-CN"/>
      </w:rPr>
    </w:lvl>
    <w:lvl w:ilvl="3" w:tentative="0">
      <w:start w:val="0"/>
      <w:numFmt w:val="bullet"/>
      <w:lvlText w:val="•"/>
      <w:lvlJc w:val="left"/>
      <w:pPr>
        <w:ind w:left="2707" w:hanging="536"/>
      </w:pPr>
      <w:rPr>
        <w:rFonts w:hint="default"/>
        <w:lang w:val="zh-CN" w:eastAsia="zh-CN" w:bidi="zh-CN"/>
      </w:rPr>
    </w:lvl>
    <w:lvl w:ilvl="4" w:tentative="0">
      <w:start w:val="0"/>
      <w:numFmt w:val="bullet"/>
      <w:lvlText w:val="•"/>
      <w:lvlJc w:val="left"/>
      <w:pPr>
        <w:ind w:left="3570" w:hanging="536"/>
      </w:pPr>
      <w:rPr>
        <w:rFonts w:hint="default"/>
        <w:lang w:val="zh-CN" w:eastAsia="zh-CN" w:bidi="zh-CN"/>
      </w:rPr>
    </w:lvl>
    <w:lvl w:ilvl="5" w:tentative="0">
      <w:start w:val="0"/>
      <w:numFmt w:val="bullet"/>
      <w:lvlText w:val="•"/>
      <w:lvlJc w:val="left"/>
      <w:pPr>
        <w:ind w:left="4433" w:hanging="536"/>
      </w:pPr>
      <w:rPr>
        <w:rFonts w:hint="default"/>
        <w:lang w:val="zh-CN" w:eastAsia="zh-CN" w:bidi="zh-CN"/>
      </w:rPr>
    </w:lvl>
    <w:lvl w:ilvl="6" w:tentative="0">
      <w:start w:val="0"/>
      <w:numFmt w:val="bullet"/>
      <w:lvlText w:val="•"/>
      <w:lvlJc w:val="left"/>
      <w:pPr>
        <w:ind w:left="5295" w:hanging="536"/>
      </w:pPr>
      <w:rPr>
        <w:rFonts w:hint="default"/>
        <w:lang w:val="zh-CN" w:eastAsia="zh-CN" w:bidi="zh-CN"/>
      </w:rPr>
    </w:lvl>
    <w:lvl w:ilvl="7" w:tentative="0">
      <w:start w:val="0"/>
      <w:numFmt w:val="bullet"/>
      <w:lvlText w:val="•"/>
      <w:lvlJc w:val="left"/>
      <w:pPr>
        <w:ind w:left="6158" w:hanging="536"/>
      </w:pPr>
      <w:rPr>
        <w:rFonts w:hint="default"/>
        <w:lang w:val="zh-CN" w:eastAsia="zh-CN" w:bidi="zh-CN"/>
      </w:rPr>
    </w:lvl>
    <w:lvl w:ilvl="8" w:tentative="0">
      <w:start w:val="0"/>
      <w:numFmt w:val="bullet"/>
      <w:lvlText w:val="•"/>
      <w:lvlJc w:val="left"/>
      <w:pPr>
        <w:ind w:left="7020" w:hanging="536"/>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22" w:hanging="529"/>
        <w:jc w:val="left"/>
      </w:pPr>
      <w:rPr>
        <w:rFonts w:hint="default" w:ascii="宋体" w:hAnsi="宋体" w:eastAsia="宋体" w:cs="宋体"/>
        <w:spacing w:val="-38"/>
        <w:w w:val="100"/>
        <w:sz w:val="19"/>
        <w:szCs w:val="19"/>
        <w:lang w:val="zh-CN" w:eastAsia="zh-CN" w:bidi="zh-CN"/>
      </w:rPr>
    </w:lvl>
    <w:lvl w:ilvl="1" w:tentative="0">
      <w:start w:val="0"/>
      <w:numFmt w:val="bullet"/>
      <w:lvlText w:val="•"/>
      <w:lvlJc w:val="left"/>
      <w:pPr>
        <w:ind w:left="982" w:hanging="529"/>
      </w:pPr>
      <w:rPr>
        <w:rFonts w:hint="default"/>
        <w:lang w:val="zh-CN" w:eastAsia="zh-CN" w:bidi="zh-CN"/>
      </w:rPr>
    </w:lvl>
    <w:lvl w:ilvl="2" w:tentative="0">
      <w:start w:val="0"/>
      <w:numFmt w:val="bullet"/>
      <w:lvlText w:val="•"/>
      <w:lvlJc w:val="left"/>
      <w:pPr>
        <w:ind w:left="1845" w:hanging="529"/>
      </w:pPr>
      <w:rPr>
        <w:rFonts w:hint="default"/>
        <w:lang w:val="zh-CN" w:eastAsia="zh-CN" w:bidi="zh-CN"/>
      </w:rPr>
    </w:lvl>
    <w:lvl w:ilvl="3" w:tentative="0">
      <w:start w:val="0"/>
      <w:numFmt w:val="bullet"/>
      <w:lvlText w:val="•"/>
      <w:lvlJc w:val="left"/>
      <w:pPr>
        <w:ind w:left="2707" w:hanging="529"/>
      </w:pPr>
      <w:rPr>
        <w:rFonts w:hint="default"/>
        <w:lang w:val="zh-CN" w:eastAsia="zh-CN" w:bidi="zh-CN"/>
      </w:rPr>
    </w:lvl>
    <w:lvl w:ilvl="4" w:tentative="0">
      <w:start w:val="0"/>
      <w:numFmt w:val="bullet"/>
      <w:lvlText w:val="•"/>
      <w:lvlJc w:val="left"/>
      <w:pPr>
        <w:ind w:left="3570" w:hanging="529"/>
      </w:pPr>
      <w:rPr>
        <w:rFonts w:hint="default"/>
        <w:lang w:val="zh-CN" w:eastAsia="zh-CN" w:bidi="zh-CN"/>
      </w:rPr>
    </w:lvl>
    <w:lvl w:ilvl="5" w:tentative="0">
      <w:start w:val="0"/>
      <w:numFmt w:val="bullet"/>
      <w:lvlText w:val="•"/>
      <w:lvlJc w:val="left"/>
      <w:pPr>
        <w:ind w:left="4433" w:hanging="529"/>
      </w:pPr>
      <w:rPr>
        <w:rFonts w:hint="default"/>
        <w:lang w:val="zh-CN" w:eastAsia="zh-CN" w:bidi="zh-CN"/>
      </w:rPr>
    </w:lvl>
    <w:lvl w:ilvl="6" w:tentative="0">
      <w:start w:val="0"/>
      <w:numFmt w:val="bullet"/>
      <w:lvlText w:val="•"/>
      <w:lvlJc w:val="left"/>
      <w:pPr>
        <w:ind w:left="5295" w:hanging="529"/>
      </w:pPr>
      <w:rPr>
        <w:rFonts w:hint="default"/>
        <w:lang w:val="zh-CN" w:eastAsia="zh-CN" w:bidi="zh-CN"/>
      </w:rPr>
    </w:lvl>
    <w:lvl w:ilvl="7" w:tentative="0">
      <w:start w:val="0"/>
      <w:numFmt w:val="bullet"/>
      <w:lvlText w:val="•"/>
      <w:lvlJc w:val="left"/>
      <w:pPr>
        <w:ind w:left="6158" w:hanging="529"/>
      </w:pPr>
      <w:rPr>
        <w:rFonts w:hint="default"/>
        <w:lang w:val="zh-CN" w:eastAsia="zh-CN" w:bidi="zh-CN"/>
      </w:rPr>
    </w:lvl>
    <w:lvl w:ilvl="8" w:tentative="0">
      <w:start w:val="0"/>
      <w:numFmt w:val="bullet"/>
      <w:lvlText w:val="•"/>
      <w:lvlJc w:val="left"/>
      <w:pPr>
        <w:ind w:left="7020" w:hanging="529"/>
      </w:pPr>
      <w:rPr>
        <w:rFonts w:hint="default"/>
        <w:lang w:val="zh-CN" w:eastAsia="zh-CN" w:bidi="zh-CN"/>
      </w:rPr>
    </w:lvl>
  </w:abstractNum>
  <w:abstractNum w:abstractNumId="5">
    <w:nsid w:val="F41E25CB"/>
    <w:multiLevelType w:val="singleLevel"/>
    <w:tmpl w:val="F41E25CB"/>
    <w:lvl w:ilvl="0" w:tentative="0">
      <w:start w:val="2"/>
      <w:numFmt w:val="decimal"/>
      <w:suff w:val="nothing"/>
      <w:lvlText w:val="%1、"/>
      <w:lvlJc w:val="left"/>
    </w:lvl>
  </w:abstractNum>
  <w:abstractNum w:abstractNumId="6">
    <w:nsid w:val="0053208E"/>
    <w:multiLevelType w:val="multilevel"/>
    <w:tmpl w:val="0053208E"/>
    <w:lvl w:ilvl="0" w:tentative="0">
      <w:start w:val="0"/>
      <w:numFmt w:val="bullet"/>
      <w:lvlText w:val="*"/>
      <w:lvlJc w:val="left"/>
      <w:pPr>
        <w:ind w:left="322" w:hanging="200"/>
      </w:pPr>
      <w:rPr>
        <w:rFonts w:hint="default" w:ascii="Calibri" w:hAnsi="Calibri" w:eastAsia="Calibri" w:cs="Calibri"/>
        <w:w w:val="100"/>
        <w:sz w:val="21"/>
        <w:szCs w:val="21"/>
        <w:lang w:val="zh-CN" w:eastAsia="zh-CN" w:bidi="zh-CN"/>
      </w:rPr>
    </w:lvl>
    <w:lvl w:ilvl="1" w:tentative="0">
      <w:start w:val="0"/>
      <w:numFmt w:val="bullet"/>
      <w:lvlText w:val="•"/>
      <w:lvlJc w:val="left"/>
      <w:pPr>
        <w:ind w:left="1162" w:hanging="200"/>
      </w:pPr>
      <w:rPr>
        <w:rFonts w:hint="default"/>
        <w:lang w:val="zh-CN" w:eastAsia="zh-CN" w:bidi="zh-CN"/>
      </w:rPr>
    </w:lvl>
    <w:lvl w:ilvl="2" w:tentative="0">
      <w:start w:val="0"/>
      <w:numFmt w:val="bullet"/>
      <w:lvlText w:val="•"/>
      <w:lvlJc w:val="left"/>
      <w:pPr>
        <w:ind w:left="2005" w:hanging="200"/>
      </w:pPr>
      <w:rPr>
        <w:rFonts w:hint="default"/>
        <w:lang w:val="zh-CN" w:eastAsia="zh-CN" w:bidi="zh-CN"/>
      </w:rPr>
    </w:lvl>
    <w:lvl w:ilvl="3" w:tentative="0">
      <w:start w:val="0"/>
      <w:numFmt w:val="bullet"/>
      <w:lvlText w:val="•"/>
      <w:lvlJc w:val="left"/>
      <w:pPr>
        <w:ind w:left="2847" w:hanging="200"/>
      </w:pPr>
      <w:rPr>
        <w:rFonts w:hint="default"/>
        <w:lang w:val="zh-CN" w:eastAsia="zh-CN" w:bidi="zh-CN"/>
      </w:rPr>
    </w:lvl>
    <w:lvl w:ilvl="4" w:tentative="0">
      <w:start w:val="0"/>
      <w:numFmt w:val="bullet"/>
      <w:lvlText w:val="•"/>
      <w:lvlJc w:val="left"/>
      <w:pPr>
        <w:ind w:left="3690" w:hanging="200"/>
      </w:pPr>
      <w:rPr>
        <w:rFonts w:hint="default"/>
        <w:lang w:val="zh-CN" w:eastAsia="zh-CN" w:bidi="zh-CN"/>
      </w:rPr>
    </w:lvl>
    <w:lvl w:ilvl="5" w:tentative="0">
      <w:start w:val="0"/>
      <w:numFmt w:val="bullet"/>
      <w:lvlText w:val="•"/>
      <w:lvlJc w:val="left"/>
      <w:pPr>
        <w:ind w:left="4533" w:hanging="200"/>
      </w:pPr>
      <w:rPr>
        <w:rFonts w:hint="default"/>
        <w:lang w:val="zh-CN" w:eastAsia="zh-CN" w:bidi="zh-CN"/>
      </w:rPr>
    </w:lvl>
    <w:lvl w:ilvl="6" w:tentative="0">
      <w:start w:val="0"/>
      <w:numFmt w:val="bullet"/>
      <w:lvlText w:val="•"/>
      <w:lvlJc w:val="left"/>
      <w:pPr>
        <w:ind w:left="5375" w:hanging="200"/>
      </w:pPr>
      <w:rPr>
        <w:rFonts w:hint="default"/>
        <w:lang w:val="zh-CN" w:eastAsia="zh-CN" w:bidi="zh-CN"/>
      </w:rPr>
    </w:lvl>
    <w:lvl w:ilvl="7" w:tentative="0">
      <w:start w:val="0"/>
      <w:numFmt w:val="bullet"/>
      <w:lvlText w:val="•"/>
      <w:lvlJc w:val="left"/>
      <w:pPr>
        <w:ind w:left="6218" w:hanging="200"/>
      </w:pPr>
      <w:rPr>
        <w:rFonts w:hint="default"/>
        <w:lang w:val="zh-CN" w:eastAsia="zh-CN" w:bidi="zh-CN"/>
      </w:rPr>
    </w:lvl>
    <w:lvl w:ilvl="8" w:tentative="0">
      <w:start w:val="0"/>
      <w:numFmt w:val="bullet"/>
      <w:lvlText w:val="•"/>
      <w:lvlJc w:val="left"/>
      <w:pPr>
        <w:ind w:left="7060" w:hanging="200"/>
      </w:pPr>
      <w:rPr>
        <w:rFonts w:hint="default"/>
        <w:lang w:val="zh-CN" w:eastAsia="zh-CN" w:bidi="zh-CN"/>
      </w:rPr>
    </w:lvl>
  </w:abstractNum>
  <w:abstractNum w:abstractNumId="7">
    <w:nsid w:val="0248C179"/>
    <w:multiLevelType w:val="multilevel"/>
    <w:tmpl w:val="0248C179"/>
    <w:lvl w:ilvl="0" w:tentative="0">
      <w:start w:val="5"/>
      <w:numFmt w:val="decimal"/>
      <w:lvlText w:val="(%1)"/>
      <w:lvlJc w:val="left"/>
      <w:pPr>
        <w:ind w:left="358" w:hanging="236"/>
        <w:jc w:val="left"/>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198" w:hanging="236"/>
      </w:pPr>
      <w:rPr>
        <w:rFonts w:hint="default"/>
        <w:lang w:val="zh-CN" w:eastAsia="zh-CN" w:bidi="zh-CN"/>
      </w:rPr>
    </w:lvl>
    <w:lvl w:ilvl="2" w:tentative="0">
      <w:start w:val="0"/>
      <w:numFmt w:val="bullet"/>
      <w:lvlText w:val="•"/>
      <w:lvlJc w:val="left"/>
      <w:pPr>
        <w:ind w:left="2037" w:hanging="236"/>
      </w:pPr>
      <w:rPr>
        <w:rFonts w:hint="default"/>
        <w:lang w:val="zh-CN" w:eastAsia="zh-CN" w:bidi="zh-CN"/>
      </w:rPr>
    </w:lvl>
    <w:lvl w:ilvl="3" w:tentative="0">
      <w:start w:val="0"/>
      <w:numFmt w:val="bullet"/>
      <w:lvlText w:val="•"/>
      <w:lvlJc w:val="left"/>
      <w:pPr>
        <w:ind w:left="2875" w:hanging="236"/>
      </w:pPr>
      <w:rPr>
        <w:rFonts w:hint="default"/>
        <w:lang w:val="zh-CN" w:eastAsia="zh-CN" w:bidi="zh-CN"/>
      </w:rPr>
    </w:lvl>
    <w:lvl w:ilvl="4" w:tentative="0">
      <w:start w:val="0"/>
      <w:numFmt w:val="bullet"/>
      <w:lvlText w:val="•"/>
      <w:lvlJc w:val="left"/>
      <w:pPr>
        <w:ind w:left="3714" w:hanging="236"/>
      </w:pPr>
      <w:rPr>
        <w:rFonts w:hint="default"/>
        <w:lang w:val="zh-CN" w:eastAsia="zh-CN" w:bidi="zh-CN"/>
      </w:rPr>
    </w:lvl>
    <w:lvl w:ilvl="5" w:tentative="0">
      <w:start w:val="0"/>
      <w:numFmt w:val="bullet"/>
      <w:lvlText w:val="•"/>
      <w:lvlJc w:val="left"/>
      <w:pPr>
        <w:ind w:left="4553" w:hanging="236"/>
      </w:pPr>
      <w:rPr>
        <w:rFonts w:hint="default"/>
        <w:lang w:val="zh-CN" w:eastAsia="zh-CN" w:bidi="zh-CN"/>
      </w:rPr>
    </w:lvl>
    <w:lvl w:ilvl="6" w:tentative="0">
      <w:start w:val="0"/>
      <w:numFmt w:val="bullet"/>
      <w:lvlText w:val="•"/>
      <w:lvlJc w:val="left"/>
      <w:pPr>
        <w:ind w:left="5391" w:hanging="236"/>
      </w:pPr>
      <w:rPr>
        <w:rFonts w:hint="default"/>
        <w:lang w:val="zh-CN" w:eastAsia="zh-CN" w:bidi="zh-CN"/>
      </w:rPr>
    </w:lvl>
    <w:lvl w:ilvl="7" w:tentative="0">
      <w:start w:val="0"/>
      <w:numFmt w:val="bullet"/>
      <w:lvlText w:val="•"/>
      <w:lvlJc w:val="left"/>
      <w:pPr>
        <w:ind w:left="6230" w:hanging="236"/>
      </w:pPr>
      <w:rPr>
        <w:rFonts w:hint="default"/>
        <w:lang w:val="zh-CN" w:eastAsia="zh-CN" w:bidi="zh-CN"/>
      </w:rPr>
    </w:lvl>
    <w:lvl w:ilvl="8" w:tentative="0">
      <w:start w:val="0"/>
      <w:numFmt w:val="bullet"/>
      <w:lvlText w:val="•"/>
      <w:lvlJc w:val="left"/>
      <w:pPr>
        <w:ind w:left="7068" w:hanging="236"/>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122"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982" w:hanging="529"/>
      </w:pPr>
      <w:rPr>
        <w:rFonts w:hint="default"/>
        <w:lang w:val="zh-CN" w:eastAsia="zh-CN" w:bidi="zh-CN"/>
      </w:rPr>
    </w:lvl>
    <w:lvl w:ilvl="2" w:tentative="0">
      <w:start w:val="0"/>
      <w:numFmt w:val="bullet"/>
      <w:lvlText w:val="•"/>
      <w:lvlJc w:val="left"/>
      <w:pPr>
        <w:ind w:left="1845" w:hanging="529"/>
      </w:pPr>
      <w:rPr>
        <w:rFonts w:hint="default"/>
        <w:lang w:val="zh-CN" w:eastAsia="zh-CN" w:bidi="zh-CN"/>
      </w:rPr>
    </w:lvl>
    <w:lvl w:ilvl="3" w:tentative="0">
      <w:start w:val="0"/>
      <w:numFmt w:val="bullet"/>
      <w:lvlText w:val="•"/>
      <w:lvlJc w:val="left"/>
      <w:pPr>
        <w:ind w:left="2707" w:hanging="529"/>
      </w:pPr>
      <w:rPr>
        <w:rFonts w:hint="default"/>
        <w:lang w:val="zh-CN" w:eastAsia="zh-CN" w:bidi="zh-CN"/>
      </w:rPr>
    </w:lvl>
    <w:lvl w:ilvl="4" w:tentative="0">
      <w:start w:val="0"/>
      <w:numFmt w:val="bullet"/>
      <w:lvlText w:val="•"/>
      <w:lvlJc w:val="left"/>
      <w:pPr>
        <w:ind w:left="3570" w:hanging="529"/>
      </w:pPr>
      <w:rPr>
        <w:rFonts w:hint="default"/>
        <w:lang w:val="zh-CN" w:eastAsia="zh-CN" w:bidi="zh-CN"/>
      </w:rPr>
    </w:lvl>
    <w:lvl w:ilvl="5" w:tentative="0">
      <w:start w:val="0"/>
      <w:numFmt w:val="bullet"/>
      <w:lvlText w:val="•"/>
      <w:lvlJc w:val="left"/>
      <w:pPr>
        <w:ind w:left="4433" w:hanging="529"/>
      </w:pPr>
      <w:rPr>
        <w:rFonts w:hint="default"/>
        <w:lang w:val="zh-CN" w:eastAsia="zh-CN" w:bidi="zh-CN"/>
      </w:rPr>
    </w:lvl>
    <w:lvl w:ilvl="6" w:tentative="0">
      <w:start w:val="0"/>
      <w:numFmt w:val="bullet"/>
      <w:lvlText w:val="•"/>
      <w:lvlJc w:val="left"/>
      <w:pPr>
        <w:ind w:left="5295" w:hanging="529"/>
      </w:pPr>
      <w:rPr>
        <w:rFonts w:hint="default"/>
        <w:lang w:val="zh-CN" w:eastAsia="zh-CN" w:bidi="zh-CN"/>
      </w:rPr>
    </w:lvl>
    <w:lvl w:ilvl="7" w:tentative="0">
      <w:start w:val="0"/>
      <w:numFmt w:val="bullet"/>
      <w:lvlText w:val="•"/>
      <w:lvlJc w:val="left"/>
      <w:pPr>
        <w:ind w:left="6158" w:hanging="529"/>
      </w:pPr>
      <w:rPr>
        <w:rFonts w:hint="default"/>
        <w:lang w:val="zh-CN" w:eastAsia="zh-CN" w:bidi="zh-CN"/>
      </w:rPr>
    </w:lvl>
    <w:lvl w:ilvl="8" w:tentative="0">
      <w:start w:val="0"/>
      <w:numFmt w:val="bullet"/>
      <w:lvlText w:val="•"/>
      <w:lvlJc w:val="left"/>
      <w:pPr>
        <w:ind w:left="7020" w:hanging="529"/>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651"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68" w:hanging="529"/>
      </w:pPr>
      <w:rPr>
        <w:rFonts w:hint="default"/>
        <w:lang w:val="zh-CN" w:eastAsia="zh-CN" w:bidi="zh-CN"/>
      </w:rPr>
    </w:lvl>
    <w:lvl w:ilvl="2" w:tentative="0">
      <w:start w:val="0"/>
      <w:numFmt w:val="bullet"/>
      <w:lvlText w:val="•"/>
      <w:lvlJc w:val="left"/>
      <w:pPr>
        <w:ind w:left="2277" w:hanging="529"/>
      </w:pPr>
      <w:rPr>
        <w:rFonts w:hint="default"/>
        <w:lang w:val="zh-CN" w:eastAsia="zh-CN" w:bidi="zh-CN"/>
      </w:rPr>
    </w:lvl>
    <w:lvl w:ilvl="3" w:tentative="0">
      <w:start w:val="0"/>
      <w:numFmt w:val="bullet"/>
      <w:lvlText w:val="•"/>
      <w:lvlJc w:val="left"/>
      <w:pPr>
        <w:ind w:left="3085" w:hanging="529"/>
      </w:pPr>
      <w:rPr>
        <w:rFonts w:hint="default"/>
        <w:lang w:val="zh-CN" w:eastAsia="zh-CN" w:bidi="zh-CN"/>
      </w:rPr>
    </w:lvl>
    <w:lvl w:ilvl="4" w:tentative="0">
      <w:start w:val="0"/>
      <w:numFmt w:val="bullet"/>
      <w:lvlText w:val="•"/>
      <w:lvlJc w:val="left"/>
      <w:pPr>
        <w:ind w:left="3894" w:hanging="529"/>
      </w:pPr>
      <w:rPr>
        <w:rFonts w:hint="default"/>
        <w:lang w:val="zh-CN" w:eastAsia="zh-CN" w:bidi="zh-CN"/>
      </w:rPr>
    </w:lvl>
    <w:lvl w:ilvl="5" w:tentative="0">
      <w:start w:val="0"/>
      <w:numFmt w:val="bullet"/>
      <w:lvlText w:val="•"/>
      <w:lvlJc w:val="left"/>
      <w:pPr>
        <w:ind w:left="4703" w:hanging="529"/>
      </w:pPr>
      <w:rPr>
        <w:rFonts w:hint="default"/>
        <w:lang w:val="zh-CN" w:eastAsia="zh-CN" w:bidi="zh-CN"/>
      </w:rPr>
    </w:lvl>
    <w:lvl w:ilvl="6" w:tentative="0">
      <w:start w:val="0"/>
      <w:numFmt w:val="bullet"/>
      <w:lvlText w:val="•"/>
      <w:lvlJc w:val="left"/>
      <w:pPr>
        <w:ind w:left="5511" w:hanging="529"/>
      </w:pPr>
      <w:rPr>
        <w:rFonts w:hint="default"/>
        <w:lang w:val="zh-CN" w:eastAsia="zh-CN" w:bidi="zh-CN"/>
      </w:rPr>
    </w:lvl>
    <w:lvl w:ilvl="7" w:tentative="0">
      <w:start w:val="0"/>
      <w:numFmt w:val="bullet"/>
      <w:lvlText w:val="•"/>
      <w:lvlJc w:val="left"/>
      <w:pPr>
        <w:ind w:left="6320" w:hanging="529"/>
      </w:pPr>
      <w:rPr>
        <w:rFonts w:hint="default"/>
        <w:lang w:val="zh-CN" w:eastAsia="zh-CN" w:bidi="zh-CN"/>
      </w:rPr>
    </w:lvl>
    <w:lvl w:ilvl="8" w:tentative="0">
      <w:start w:val="0"/>
      <w:numFmt w:val="bullet"/>
      <w:lvlText w:val="•"/>
      <w:lvlJc w:val="left"/>
      <w:pPr>
        <w:ind w:left="7128" w:hanging="529"/>
      </w:pPr>
      <w:rPr>
        <w:rFonts w:hint="default"/>
        <w:lang w:val="zh-CN" w:eastAsia="zh-CN" w:bidi="zh-CN"/>
      </w:rPr>
    </w:lvl>
  </w:abstractNum>
  <w:abstractNum w:abstractNumId="10">
    <w:nsid w:val="59ADCABA"/>
    <w:multiLevelType w:val="multilevel"/>
    <w:tmpl w:val="59ADCABA"/>
    <w:lvl w:ilvl="0" w:tentative="0">
      <w:start w:val="1"/>
      <w:numFmt w:val="decimal"/>
      <w:lvlText w:val="（%1）"/>
      <w:lvlJc w:val="left"/>
      <w:pPr>
        <w:ind w:left="698" w:hanging="576"/>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1504" w:hanging="576"/>
      </w:pPr>
      <w:rPr>
        <w:rFonts w:hint="default"/>
        <w:lang w:val="zh-CN" w:eastAsia="zh-CN" w:bidi="zh-CN"/>
      </w:rPr>
    </w:lvl>
    <w:lvl w:ilvl="2" w:tentative="0">
      <w:start w:val="0"/>
      <w:numFmt w:val="bullet"/>
      <w:lvlText w:val="•"/>
      <w:lvlJc w:val="left"/>
      <w:pPr>
        <w:ind w:left="2309" w:hanging="576"/>
      </w:pPr>
      <w:rPr>
        <w:rFonts w:hint="default"/>
        <w:lang w:val="zh-CN" w:eastAsia="zh-CN" w:bidi="zh-CN"/>
      </w:rPr>
    </w:lvl>
    <w:lvl w:ilvl="3" w:tentative="0">
      <w:start w:val="0"/>
      <w:numFmt w:val="bullet"/>
      <w:lvlText w:val="•"/>
      <w:lvlJc w:val="left"/>
      <w:pPr>
        <w:ind w:left="3113" w:hanging="576"/>
      </w:pPr>
      <w:rPr>
        <w:rFonts w:hint="default"/>
        <w:lang w:val="zh-CN" w:eastAsia="zh-CN" w:bidi="zh-CN"/>
      </w:rPr>
    </w:lvl>
    <w:lvl w:ilvl="4" w:tentative="0">
      <w:start w:val="0"/>
      <w:numFmt w:val="bullet"/>
      <w:lvlText w:val="•"/>
      <w:lvlJc w:val="left"/>
      <w:pPr>
        <w:ind w:left="3918" w:hanging="576"/>
      </w:pPr>
      <w:rPr>
        <w:rFonts w:hint="default"/>
        <w:lang w:val="zh-CN" w:eastAsia="zh-CN" w:bidi="zh-CN"/>
      </w:rPr>
    </w:lvl>
    <w:lvl w:ilvl="5" w:tentative="0">
      <w:start w:val="0"/>
      <w:numFmt w:val="bullet"/>
      <w:lvlText w:val="•"/>
      <w:lvlJc w:val="left"/>
      <w:pPr>
        <w:ind w:left="4723" w:hanging="576"/>
      </w:pPr>
      <w:rPr>
        <w:rFonts w:hint="default"/>
        <w:lang w:val="zh-CN" w:eastAsia="zh-CN" w:bidi="zh-CN"/>
      </w:rPr>
    </w:lvl>
    <w:lvl w:ilvl="6" w:tentative="0">
      <w:start w:val="0"/>
      <w:numFmt w:val="bullet"/>
      <w:lvlText w:val="•"/>
      <w:lvlJc w:val="left"/>
      <w:pPr>
        <w:ind w:left="5527" w:hanging="576"/>
      </w:pPr>
      <w:rPr>
        <w:rFonts w:hint="default"/>
        <w:lang w:val="zh-CN" w:eastAsia="zh-CN" w:bidi="zh-CN"/>
      </w:rPr>
    </w:lvl>
    <w:lvl w:ilvl="7" w:tentative="0">
      <w:start w:val="0"/>
      <w:numFmt w:val="bullet"/>
      <w:lvlText w:val="•"/>
      <w:lvlJc w:val="left"/>
      <w:pPr>
        <w:ind w:left="6332" w:hanging="576"/>
      </w:pPr>
      <w:rPr>
        <w:rFonts w:hint="default"/>
        <w:lang w:val="zh-CN" w:eastAsia="zh-CN" w:bidi="zh-CN"/>
      </w:rPr>
    </w:lvl>
    <w:lvl w:ilvl="8" w:tentative="0">
      <w:start w:val="0"/>
      <w:numFmt w:val="bullet"/>
      <w:lvlText w:val="•"/>
      <w:lvlJc w:val="left"/>
      <w:pPr>
        <w:ind w:left="7136" w:hanging="576"/>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651"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468" w:hanging="529"/>
      </w:pPr>
      <w:rPr>
        <w:rFonts w:hint="default"/>
        <w:lang w:val="zh-CN" w:eastAsia="zh-CN" w:bidi="zh-CN"/>
      </w:rPr>
    </w:lvl>
    <w:lvl w:ilvl="2" w:tentative="0">
      <w:start w:val="0"/>
      <w:numFmt w:val="bullet"/>
      <w:lvlText w:val="•"/>
      <w:lvlJc w:val="left"/>
      <w:pPr>
        <w:ind w:left="2277" w:hanging="529"/>
      </w:pPr>
      <w:rPr>
        <w:rFonts w:hint="default"/>
        <w:lang w:val="zh-CN" w:eastAsia="zh-CN" w:bidi="zh-CN"/>
      </w:rPr>
    </w:lvl>
    <w:lvl w:ilvl="3" w:tentative="0">
      <w:start w:val="0"/>
      <w:numFmt w:val="bullet"/>
      <w:lvlText w:val="•"/>
      <w:lvlJc w:val="left"/>
      <w:pPr>
        <w:ind w:left="3085" w:hanging="529"/>
      </w:pPr>
      <w:rPr>
        <w:rFonts w:hint="default"/>
        <w:lang w:val="zh-CN" w:eastAsia="zh-CN" w:bidi="zh-CN"/>
      </w:rPr>
    </w:lvl>
    <w:lvl w:ilvl="4" w:tentative="0">
      <w:start w:val="0"/>
      <w:numFmt w:val="bullet"/>
      <w:lvlText w:val="•"/>
      <w:lvlJc w:val="left"/>
      <w:pPr>
        <w:ind w:left="3894" w:hanging="529"/>
      </w:pPr>
      <w:rPr>
        <w:rFonts w:hint="default"/>
        <w:lang w:val="zh-CN" w:eastAsia="zh-CN" w:bidi="zh-CN"/>
      </w:rPr>
    </w:lvl>
    <w:lvl w:ilvl="5" w:tentative="0">
      <w:start w:val="0"/>
      <w:numFmt w:val="bullet"/>
      <w:lvlText w:val="•"/>
      <w:lvlJc w:val="left"/>
      <w:pPr>
        <w:ind w:left="4703" w:hanging="529"/>
      </w:pPr>
      <w:rPr>
        <w:rFonts w:hint="default"/>
        <w:lang w:val="zh-CN" w:eastAsia="zh-CN" w:bidi="zh-CN"/>
      </w:rPr>
    </w:lvl>
    <w:lvl w:ilvl="6" w:tentative="0">
      <w:start w:val="0"/>
      <w:numFmt w:val="bullet"/>
      <w:lvlText w:val="•"/>
      <w:lvlJc w:val="left"/>
      <w:pPr>
        <w:ind w:left="5511" w:hanging="529"/>
      </w:pPr>
      <w:rPr>
        <w:rFonts w:hint="default"/>
        <w:lang w:val="zh-CN" w:eastAsia="zh-CN" w:bidi="zh-CN"/>
      </w:rPr>
    </w:lvl>
    <w:lvl w:ilvl="7" w:tentative="0">
      <w:start w:val="0"/>
      <w:numFmt w:val="bullet"/>
      <w:lvlText w:val="•"/>
      <w:lvlJc w:val="left"/>
      <w:pPr>
        <w:ind w:left="6320" w:hanging="529"/>
      </w:pPr>
      <w:rPr>
        <w:rFonts w:hint="default"/>
        <w:lang w:val="zh-CN" w:eastAsia="zh-CN" w:bidi="zh-CN"/>
      </w:rPr>
    </w:lvl>
    <w:lvl w:ilvl="8" w:tentative="0">
      <w:start w:val="0"/>
      <w:numFmt w:val="bullet"/>
      <w:lvlText w:val="•"/>
      <w:lvlJc w:val="left"/>
      <w:pPr>
        <w:ind w:left="7128" w:hanging="529"/>
      </w:pPr>
      <w:rPr>
        <w:rFonts w:hint="default"/>
        <w:lang w:val="zh-CN" w:eastAsia="zh-CN" w:bidi="zh-CN"/>
      </w:rPr>
    </w:lvl>
  </w:abstractNum>
  <w:num w:numId="1">
    <w:abstractNumId w:val="6"/>
  </w:num>
  <w:num w:numId="2">
    <w:abstractNumId w:val="5"/>
  </w:num>
  <w:num w:numId="3">
    <w:abstractNumId w:val="4"/>
  </w:num>
  <w:num w:numId="4">
    <w:abstractNumId w:val="10"/>
  </w:num>
  <w:num w:numId="5">
    <w:abstractNumId w:val="1"/>
  </w:num>
  <w:num w:numId="6">
    <w:abstractNumId w:val="3"/>
  </w:num>
  <w:num w:numId="7">
    <w:abstractNumId w:val="2"/>
  </w:num>
  <w:num w:numId="8">
    <w:abstractNumId w:val="8"/>
  </w:num>
  <w:num w:numId="9">
    <w:abstractNumId w:val="9"/>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YTExNzg5MzI3NDQzNTMyMDdlNDEzN2FmNDlkZjYifQ=="/>
  </w:docVars>
  <w:rsids>
    <w:rsidRoot w:val="00000000"/>
    <w:rsid w:val="004C691F"/>
    <w:rsid w:val="00781A0C"/>
    <w:rsid w:val="013820CC"/>
    <w:rsid w:val="01453A14"/>
    <w:rsid w:val="01860805"/>
    <w:rsid w:val="01A8626E"/>
    <w:rsid w:val="01AB579F"/>
    <w:rsid w:val="01D20C85"/>
    <w:rsid w:val="020A511A"/>
    <w:rsid w:val="021F6013"/>
    <w:rsid w:val="034C04C5"/>
    <w:rsid w:val="03AD1AEE"/>
    <w:rsid w:val="03CC058D"/>
    <w:rsid w:val="03D8229E"/>
    <w:rsid w:val="04FC2C3D"/>
    <w:rsid w:val="050423E1"/>
    <w:rsid w:val="05221E49"/>
    <w:rsid w:val="061225E7"/>
    <w:rsid w:val="06190FCC"/>
    <w:rsid w:val="06631ACD"/>
    <w:rsid w:val="070F604C"/>
    <w:rsid w:val="074904E8"/>
    <w:rsid w:val="084073BC"/>
    <w:rsid w:val="09450FED"/>
    <w:rsid w:val="09B23F4C"/>
    <w:rsid w:val="09C56390"/>
    <w:rsid w:val="09EE3789"/>
    <w:rsid w:val="09F077B4"/>
    <w:rsid w:val="0A630AFB"/>
    <w:rsid w:val="0A6E4C9D"/>
    <w:rsid w:val="0ACB4F8A"/>
    <w:rsid w:val="0B550166"/>
    <w:rsid w:val="0B733189"/>
    <w:rsid w:val="0C590374"/>
    <w:rsid w:val="0C9B52A3"/>
    <w:rsid w:val="0CE171A5"/>
    <w:rsid w:val="0D135BCD"/>
    <w:rsid w:val="0D9624DE"/>
    <w:rsid w:val="0DE85E53"/>
    <w:rsid w:val="0ECD1453"/>
    <w:rsid w:val="0F202EAF"/>
    <w:rsid w:val="0F2033CB"/>
    <w:rsid w:val="0F304D2E"/>
    <w:rsid w:val="0F841BAC"/>
    <w:rsid w:val="0FE7301E"/>
    <w:rsid w:val="10193BC1"/>
    <w:rsid w:val="10CA79DD"/>
    <w:rsid w:val="11105E80"/>
    <w:rsid w:val="11222E9A"/>
    <w:rsid w:val="116A6520"/>
    <w:rsid w:val="116D455F"/>
    <w:rsid w:val="1172419E"/>
    <w:rsid w:val="120247B9"/>
    <w:rsid w:val="121A05A5"/>
    <w:rsid w:val="128D6FC9"/>
    <w:rsid w:val="12F61353"/>
    <w:rsid w:val="131232E2"/>
    <w:rsid w:val="13E14018"/>
    <w:rsid w:val="13E72648"/>
    <w:rsid w:val="142247C1"/>
    <w:rsid w:val="14375AA8"/>
    <w:rsid w:val="148473BF"/>
    <w:rsid w:val="14FD016A"/>
    <w:rsid w:val="154F5682"/>
    <w:rsid w:val="15C56A7A"/>
    <w:rsid w:val="15C8287C"/>
    <w:rsid w:val="162273A7"/>
    <w:rsid w:val="1644562D"/>
    <w:rsid w:val="16642712"/>
    <w:rsid w:val="171C1910"/>
    <w:rsid w:val="177906DA"/>
    <w:rsid w:val="177E7494"/>
    <w:rsid w:val="180E4A7A"/>
    <w:rsid w:val="18154855"/>
    <w:rsid w:val="18295170"/>
    <w:rsid w:val="187B0B24"/>
    <w:rsid w:val="187D56A6"/>
    <w:rsid w:val="18842C1C"/>
    <w:rsid w:val="18946E78"/>
    <w:rsid w:val="18AB2FAA"/>
    <w:rsid w:val="19063790"/>
    <w:rsid w:val="1A127B2B"/>
    <w:rsid w:val="1A2070E1"/>
    <w:rsid w:val="1A5D3725"/>
    <w:rsid w:val="1A735F17"/>
    <w:rsid w:val="1AFC41E1"/>
    <w:rsid w:val="1B0355EF"/>
    <w:rsid w:val="1B0B39CB"/>
    <w:rsid w:val="1B2B737F"/>
    <w:rsid w:val="1B526075"/>
    <w:rsid w:val="1B6D7998"/>
    <w:rsid w:val="1B9F3CFC"/>
    <w:rsid w:val="1BCA3093"/>
    <w:rsid w:val="1BCB40AF"/>
    <w:rsid w:val="1C52017C"/>
    <w:rsid w:val="1C5B2505"/>
    <w:rsid w:val="1C897D5C"/>
    <w:rsid w:val="1CBB0BE8"/>
    <w:rsid w:val="1CEB2B47"/>
    <w:rsid w:val="1D383FD6"/>
    <w:rsid w:val="1D392227"/>
    <w:rsid w:val="1D545960"/>
    <w:rsid w:val="1DD66365"/>
    <w:rsid w:val="1DE175C3"/>
    <w:rsid w:val="1DED176D"/>
    <w:rsid w:val="1E345EAB"/>
    <w:rsid w:val="1E8A3CF5"/>
    <w:rsid w:val="1EBF675C"/>
    <w:rsid w:val="1F7E5EC7"/>
    <w:rsid w:val="1F7F2436"/>
    <w:rsid w:val="203C7FF5"/>
    <w:rsid w:val="207B4905"/>
    <w:rsid w:val="20D44A5E"/>
    <w:rsid w:val="213E2CCB"/>
    <w:rsid w:val="214B7D38"/>
    <w:rsid w:val="21C96FEA"/>
    <w:rsid w:val="21EA6168"/>
    <w:rsid w:val="22013494"/>
    <w:rsid w:val="223B11B8"/>
    <w:rsid w:val="22792CA9"/>
    <w:rsid w:val="2291532B"/>
    <w:rsid w:val="22C87E82"/>
    <w:rsid w:val="23D92287"/>
    <w:rsid w:val="24187649"/>
    <w:rsid w:val="24B86128"/>
    <w:rsid w:val="24CB3AF4"/>
    <w:rsid w:val="24E743D1"/>
    <w:rsid w:val="251315B0"/>
    <w:rsid w:val="251C5445"/>
    <w:rsid w:val="252C4420"/>
    <w:rsid w:val="25423C43"/>
    <w:rsid w:val="25476541"/>
    <w:rsid w:val="256B59EC"/>
    <w:rsid w:val="25B64840"/>
    <w:rsid w:val="26041B76"/>
    <w:rsid w:val="263606ED"/>
    <w:rsid w:val="275E7594"/>
    <w:rsid w:val="27706F5D"/>
    <w:rsid w:val="27723B5D"/>
    <w:rsid w:val="277B51EB"/>
    <w:rsid w:val="282079FB"/>
    <w:rsid w:val="28215D92"/>
    <w:rsid w:val="28A13496"/>
    <w:rsid w:val="28B35A69"/>
    <w:rsid w:val="29536BF5"/>
    <w:rsid w:val="29827AF1"/>
    <w:rsid w:val="29A973ED"/>
    <w:rsid w:val="29C83675"/>
    <w:rsid w:val="29CA2D09"/>
    <w:rsid w:val="2AFA52AB"/>
    <w:rsid w:val="2B0A5203"/>
    <w:rsid w:val="2B130597"/>
    <w:rsid w:val="2B23722A"/>
    <w:rsid w:val="2B2D7144"/>
    <w:rsid w:val="2BD8148C"/>
    <w:rsid w:val="2C060962"/>
    <w:rsid w:val="2C2B6D0A"/>
    <w:rsid w:val="2C5A1872"/>
    <w:rsid w:val="2C8B7DC4"/>
    <w:rsid w:val="2CC917FF"/>
    <w:rsid w:val="2D9708A4"/>
    <w:rsid w:val="2DE0049D"/>
    <w:rsid w:val="2E0B6A8A"/>
    <w:rsid w:val="2E183EA3"/>
    <w:rsid w:val="2F3000AA"/>
    <w:rsid w:val="2FEA34A4"/>
    <w:rsid w:val="307B2F03"/>
    <w:rsid w:val="308208AC"/>
    <w:rsid w:val="30A3682B"/>
    <w:rsid w:val="30BD4AC6"/>
    <w:rsid w:val="30E27C07"/>
    <w:rsid w:val="30F30B8C"/>
    <w:rsid w:val="31B954E7"/>
    <w:rsid w:val="31BB2CD9"/>
    <w:rsid w:val="31D01AA3"/>
    <w:rsid w:val="31FF7EB0"/>
    <w:rsid w:val="32123AF0"/>
    <w:rsid w:val="323D3DE0"/>
    <w:rsid w:val="32463431"/>
    <w:rsid w:val="324F174E"/>
    <w:rsid w:val="32910B65"/>
    <w:rsid w:val="331D184C"/>
    <w:rsid w:val="335E50DE"/>
    <w:rsid w:val="33C741E2"/>
    <w:rsid w:val="33CF15E5"/>
    <w:rsid w:val="33D027E0"/>
    <w:rsid w:val="33FF7A66"/>
    <w:rsid w:val="348C4512"/>
    <w:rsid w:val="34A35960"/>
    <w:rsid w:val="35392548"/>
    <w:rsid w:val="354C162C"/>
    <w:rsid w:val="360B30A2"/>
    <w:rsid w:val="3683080D"/>
    <w:rsid w:val="36D073CE"/>
    <w:rsid w:val="36D97DE3"/>
    <w:rsid w:val="37604154"/>
    <w:rsid w:val="37CA427B"/>
    <w:rsid w:val="384F258A"/>
    <w:rsid w:val="387C6968"/>
    <w:rsid w:val="38A71C05"/>
    <w:rsid w:val="38ED7D85"/>
    <w:rsid w:val="38F117B0"/>
    <w:rsid w:val="39AE7101"/>
    <w:rsid w:val="3A3A5994"/>
    <w:rsid w:val="3A3D6D67"/>
    <w:rsid w:val="3A7B6D86"/>
    <w:rsid w:val="3AB25844"/>
    <w:rsid w:val="3B384E25"/>
    <w:rsid w:val="3B9E5DB6"/>
    <w:rsid w:val="3BA92318"/>
    <w:rsid w:val="3BAC5E63"/>
    <w:rsid w:val="3BF33815"/>
    <w:rsid w:val="3C64623F"/>
    <w:rsid w:val="3C7D483C"/>
    <w:rsid w:val="3C7E5F3C"/>
    <w:rsid w:val="3C8C35DC"/>
    <w:rsid w:val="3C8E243D"/>
    <w:rsid w:val="3D164790"/>
    <w:rsid w:val="3D24714F"/>
    <w:rsid w:val="3D533130"/>
    <w:rsid w:val="3DB72FC9"/>
    <w:rsid w:val="3DDC47DD"/>
    <w:rsid w:val="3E647670"/>
    <w:rsid w:val="3E70529F"/>
    <w:rsid w:val="3E7964D0"/>
    <w:rsid w:val="3E855186"/>
    <w:rsid w:val="3E9D6712"/>
    <w:rsid w:val="3EC55271"/>
    <w:rsid w:val="3F786788"/>
    <w:rsid w:val="3FB3662D"/>
    <w:rsid w:val="3FFF4F2D"/>
    <w:rsid w:val="4012212C"/>
    <w:rsid w:val="402D7330"/>
    <w:rsid w:val="4088117B"/>
    <w:rsid w:val="40E82BE4"/>
    <w:rsid w:val="414864CD"/>
    <w:rsid w:val="41524704"/>
    <w:rsid w:val="4171639E"/>
    <w:rsid w:val="417F71F6"/>
    <w:rsid w:val="426E4935"/>
    <w:rsid w:val="4283791D"/>
    <w:rsid w:val="42E16C9A"/>
    <w:rsid w:val="430F5132"/>
    <w:rsid w:val="438F22F2"/>
    <w:rsid w:val="439310F4"/>
    <w:rsid w:val="440A05FC"/>
    <w:rsid w:val="441546EA"/>
    <w:rsid w:val="44E03B58"/>
    <w:rsid w:val="452F5B3A"/>
    <w:rsid w:val="453A5481"/>
    <w:rsid w:val="45D17464"/>
    <w:rsid w:val="45D84426"/>
    <w:rsid w:val="462D71EC"/>
    <w:rsid w:val="465D7FEC"/>
    <w:rsid w:val="469E6E1E"/>
    <w:rsid w:val="46B91B90"/>
    <w:rsid w:val="471E47A4"/>
    <w:rsid w:val="47A7091D"/>
    <w:rsid w:val="47DF5688"/>
    <w:rsid w:val="48183D4F"/>
    <w:rsid w:val="48C9430F"/>
    <w:rsid w:val="4999221F"/>
    <w:rsid w:val="49CF6872"/>
    <w:rsid w:val="49DC5046"/>
    <w:rsid w:val="49ED24EB"/>
    <w:rsid w:val="4A293E8D"/>
    <w:rsid w:val="4ABA40F8"/>
    <w:rsid w:val="4B270BBF"/>
    <w:rsid w:val="4B4B705F"/>
    <w:rsid w:val="4BAC2A83"/>
    <w:rsid w:val="4BB054E9"/>
    <w:rsid w:val="4C263D9D"/>
    <w:rsid w:val="4C283A69"/>
    <w:rsid w:val="4CA2539D"/>
    <w:rsid w:val="4CDF1F86"/>
    <w:rsid w:val="4D0C7EAB"/>
    <w:rsid w:val="4D5C5191"/>
    <w:rsid w:val="4E2D7658"/>
    <w:rsid w:val="4EEF1E97"/>
    <w:rsid w:val="4F257F87"/>
    <w:rsid w:val="4F5A1A06"/>
    <w:rsid w:val="4FA66459"/>
    <w:rsid w:val="4FE23E44"/>
    <w:rsid w:val="4FEE024A"/>
    <w:rsid w:val="51121E6C"/>
    <w:rsid w:val="51A4428B"/>
    <w:rsid w:val="51F662E0"/>
    <w:rsid w:val="522A7BDE"/>
    <w:rsid w:val="524D419C"/>
    <w:rsid w:val="52A959EC"/>
    <w:rsid w:val="52E772E4"/>
    <w:rsid w:val="53955F69"/>
    <w:rsid w:val="53DB06C2"/>
    <w:rsid w:val="53E604A6"/>
    <w:rsid w:val="545310AB"/>
    <w:rsid w:val="54A50E28"/>
    <w:rsid w:val="55045E34"/>
    <w:rsid w:val="555F2971"/>
    <w:rsid w:val="55F231C8"/>
    <w:rsid w:val="564453A3"/>
    <w:rsid w:val="564D2461"/>
    <w:rsid w:val="5663166A"/>
    <w:rsid w:val="570851BD"/>
    <w:rsid w:val="571F4FB7"/>
    <w:rsid w:val="577D5EA0"/>
    <w:rsid w:val="58CD3249"/>
    <w:rsid w:val="5936080B"/>
    <w:rsid w:val="593D4BEC"/>
    <w:rsid w:val="5963088F"/>
    <w:rsid w:val="598A0D6A"/>
    <w:rsid w:val="59B864D2"/>
    <w:rsid w:val="59C76EA7"/>
    <w:rsid w:val="5A813AF9"/>
    <w:rsid w:val="5AAD294C"/>
    <w:rsid w:val="5AF215C2"/>
    <w:rsid w:val="5AF716E0"/>
    <w:rsid w:val="5B0311A3"/>
    <w:rsid w:val="5B295470"/>
    <w:rsid w:val="5BCB602E"/>
    <w:rsid w:val="5C0D467E"/>
    <w:rsid w:val="5C3F5652"/>
    <w:rsid w:val="5C404460"/>
    <w:rsid w:val="5C660D99"/>
    <w:rsid w:val="5CBB1164"/>
    <w:rsid w:val="5CEA65A2"/>
    <w:rsid w:val="5D16065D"/>
    <w:rsid w:val="5D3F5FF8"/>
    <w:rsid w:val="5D4D6706"/>
    <w:rsid w:val="5D54286C"/>
    <w:rsid w:val="5D7B1CC1"/>
    <w:rsid w:val="5DDA73AD"/>
    <w:rsid w:val="5E21062F"/>
    <w:rsid w:val="5F2660D0"/>
    <w:rsid w:val="5F2C1AE1"/>
    <w:rsid w:val="5F6A5FF8"/>
    <w:rsid w:val="5F6F6795"/>
    <w:rsid w:val="5FBB102A"/>
    <w:rsid w:val="5FC7040C"/>
    <w:rsid w:val="600E2614"/>
    <w:rsid w:val="60AA3E6F"/>
    <w:rsid w:val="61517E13"/>
    <w:rsid w:val="61B9080E"/>
    <w:rsid w:val="61E77BD5"/>
    <w:rsid w:val="6249570E"/>
    <w:rsid w:val="624C4474"/>
    <w:rsid w:val="63456658"/>
    <w:rsid w:val="63564074"/>
    <w:rsid w:val="64187E36"/>
    <w:rsid w:val="64CC2DA2"/>
    <w:rsid w:val="65340A90"/>
    <w:rsid w:val="65D21249"/>
    <w:rsid w:val="65DF04D3"/>
    <w:rsid w:val="660C4E9E"/>
    <w:rsid w:val="66763B33"/>
    <w:rsid w:val="66D36332"/>
    <w:rsid w:val="675A6CF6"/>
    <w:rsid w:val="6760172C"/>
    <w:rsid w:val="67795530"/>
    <w:rsid w:val="678025FC"/>
    <w:rsid w:val="67FC76A6"/>
    <w:rsid w:val="682F75F3"/>
    <w:rsid w:val="68477E37"/>
    <w:rsid w:val="684C4974"/>
    <w:rsid w:val="685A568A"/>
    <w:rsid w:val="686457A3"/>
    <w:rsid w:val="686B3233"/>
    <w:rsid w:val="68737C01"/>
    <w:rsid w:val="68C00829"/>
    <w:rsid w:val="68D15DD6"/>
    <w:rsid w:val="68D777CC"/>
    <w:rsid w:val="68E34DCE"/>
    <w:rsid w:val="694921C5"/>
    <w:rsid w:val="699000DC"/>
    <w:rsid w:val="69AB0DC9"/>
    <w:rsid w:val="69B95123"/>
    <w:rsid w:val="69F7079F"/>
    <w:rsid w:val="6B0625EA"/>
    <w:rsid w:val="6B2B10FF"/>
    <w:rsid w:val="6B802797"/>
    <w:rsid w:val="6B905A67"/>
    <w:rsid w:val="6BC54253"/>
    <w:rsid w:val="6BDA6E62"/>
    <w:rsid w:val="6C07661A"/>
    <w:rsid w:val="6C0F7E35"/>
    <w:rsid w:val="6C3F41EE"/>
    <w:rsid w:val="6C5B0E93"/>
    <w:rsid w:val="6CA813D1"/>
    <w:rsid w:val="6CE07FA6"/>
    <w:rsid w:val="6D123E10"/>
    <w:rsid w:val="6D517750"/>
    <w:rsid w:val="6DDF784E"/>
    <w:rsid w:val="6DFF1F95"/>
    <w:rsid w:val="6EAA2062"/>
    <w:rsid w:val="6EBC36EB"/>
    <w:rsid w:val="6F002042"/>
    <w:rsid w:val="6F2D053B"/>
    <w:rsid w:val="6FAC7C04"/>
    <w:rsid w:val="6FDF6851"/>
    <w:rsid w:val="6FE253D4"/>
    <w:rsid w:val="6FEA29AB"/>
    <w:rsid w:val="6FF31971"/>
    <w:rsid w:val="709D1958"/>
    <w:rsid w:val="70DE2439"/>
    <w:rsid w:val="710F24D1"/>
    <w:rsid w:val="71500A63"/>
    <w:rsid w:val="71744080"/>
    <w:rsid w:val="71FB5ABE"/>
    <w:rsid w:val="722A4D70"/>
    <w:rsid w:val="72B521A0"/>
    <w:rsid w:val="72C3071C"/>
    <w:rsid w:val="72C830E4"/>
    <w:rsid w:val="73954000"/>
    <w:rsid w:val="74273CFD"/>
    <w:rsid w:val="744E4FAA"/>
    <w:rsid w:val="746727C2"/>
    <w:rsid w:val="74CE1CB0"/>
    <w:rsid w:val="750F020F"/>
    <w:rsid w:val="759E5D1E"/>
    <w:rsid w:val="763E5539"/>
    <w:rsid w:val="76E96FA4"/>
    <w:rsid w:val="77306B4F"/>
    <w:rsid w:val="77735C28"/>
    <w:rsid w:val="779C0277"/>
    <w:rsid w:val="77BC72FF"/>
    <w:rsid w:val="77C41ED7"/>
    <w:rsid w:val="78180ADF"/>
    <w:rsid w:val="784945E5"/>
    <w:rsid w:val="784E7F9F"/>
    <w:rsid w:val="787D72C1"/>
    <w:rsid w:val="788D2902"/>
    <w:rsid w:val="79291E5A"/>
    <w:rsid w:val="792E4CA3"/>
    <w:rsid w:val="79D2573A"/>
    <w:rsid w:val="7A1033D7"/>
    <w:rsid w:val="7A1B7E60"/>
    <w:rsid w:val="7A2F491E"/>
    <w:rsid w:val="7B551150"/>
    <w:rsid w:val="7BA7370E"/>
    <w:rsid w:val="7BF828BA"/>
    <w:rsid w:val="7C090879"/>
    <w:rsid w:val="7C4A219A"/>
    <w:rsid w:val="7CAF01A5"/>
    <w:rsid w:val="7D5B1802"/>
    <w:rsid w:val="7D62629D"/>
    <w:rsid w:val="7D677327"/>
    <w:rsid w:val="7D7C304D"/>
    <w:rsid w:val="7DB859C6"/>
    <w:rsid w:val="7DC86E40"/>
    <w:rsid w:val="7DE22ED0"/>
    <w:rsid w:val="7E5059B3"/>
    <w:rsid w:val="7EA00066"/>
    <w:rsid w:val="7F006933"/>
    <w:rsid w:val="7FC0459F"/>
    <w:rsid w:val="7FE84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22" w:hanging="529"/>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143</Pages>
  <Words>131850</Words>
  <Characters>132634</Characters>
  <TotalTime>6368</TotalTime>
  <ScaleCrop>false</ScaleCrop>
  <LinksUpToDate>false</LinksUpToDate>
  <CharactersWithSpaces>133360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2020-12-11T12:39:00Z</dcterms:created>
  <dc:creator>Administrator</dc:creator>
  <cp:lastModifiedBy>沙漠龙魂</cp:lastModifiedBy>
  <dcterms:modified xsi:type="dcterms:W3CDTF">2022-10-21T11:36:50Z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Creator">
    <vt:lpwstr>Writer</vt:lpwstr>
  </property>
  <property fmtid="{D5CDD505-2E9C-101B-9397-08002B2CF9AE}" pid="4" name="LastSaved">
    <vt:filetime>2020-09-13T00:00:00Z</vt:filetime>
  </property>
  <property fmtid="{D5CDD505-2E9C-101B-9397-08002B2CF9AE}" pid="5" name="KSOProductBuildVer">
    <vt:lpwstr>2052-11.1.0.12598</vt:lpwstr>
  </property>
  <property fmtid="{D5CDD505-2E9C-101B-9397-08002B2CF9AE}" pid="6" name="ICV">
    <vt:lpwstr>2964C712F86C41A4A339428765E9D567</vt:lpwstr>
  </property>
</Properties>
</file>